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7320/KH-UBND đẩy mạnh triển khai hóa đơn điện tử khởi tạo từ máy tính tiền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7320/KH-UBND</w:t>
      </w:r>
    </w:p>
    <w:p>
      <w:r>
        <w:t>Khánh Hòa, ngày 05 tháng 7 năm 2024</w:t>
      </w:r>
    </w:p>
    <w:p>
      <w:r>
        <w:t>KẾ HOẠCH</w:t>
      </w:r>
    </w:p>
    <w:p>
      <w:r>
        <w:t>ĐẨY MẠNH TRIỂN KHAI HÓA ĐƠN ĐIỆN TỬ KHỞI TẠO TỪ MÁY TÍNH TIỀN TRÊN ĐỊA BÀN TỈNH KHÁNH HÒA NĂM 2024</w:t>
      </w:r>
    </w:p>
    <w:p>
      <w:r>
        <w:t>I. CĂN CỨ PHÁP LÝ</w:t>
      </w:r>
    </w:p>
    <w:p>
      <w:r>
        <w:t>- Luật Quản lý thuế ngày 13/6/2019; Nghị định số 123/2020/NĐ-CP ngày 19/10/2020 của Chính phủ quy định về hóa đơn, chứng từ; Thông tư số 78/2021/TT-BTC ngày 17/9/2021 của Bộ Tài chính hướng dẫn thực hiện một số điều của Luật Quản lý thuế, Nghị định số 123/2020/NĐ-CP ngày 19/10/2020 của Chính phủ quy định về hóa đơn, chứng từ;</w:t>
      </w:r>
    </w:p>
    <w:p>
      <w:r>
        <w:t>- Công điện số 1123/CĐ-TTg ngày 18/11/2023 của Thủ tướng Chính phủ về tăng cường quản lý, sử dụng hóa đơn điện tử, góp phần đẩy mạnh công tác chuyển đổi số;</w:t>
      </w:r>
    </w:p>
    <w:p>
      <w:r>
        <w:t>- Công văn số 3348/BTC-TCT ngày 29/3/2024 của Bộ Tài chính về việc chỉ đạo công tác triển khai Hóa đơn điện tử khởi tạo từ máy tính tiền; Công văn số 5285/BTC-TCT ngày 22/5/2024 của Bộ Tài chính về việc phối hợp chỉ đạo trong công tác quản lý thuế;</w:t>
      </w:r>
    </w:p>
    <w:p>
      <w:r>
        <w:t>- Công văn số 3111-CV/TU ngày 08/4/2024 của đồng chí Bí thư Tỉnh ủy chỉ đạo công tác triển khai hóa đơn điện tử khởi tạo từ máy tính tiền; Thông báo số 18-TB/BCĐ ngày 04/5/2024 của Ban Chỉ đạo thực hiện Nghị quyết số 30-NQ/TU về kết luận của đồng chí Trưởng Ban Chỉ đạo tại phiên họp thứ 2 của Ban Chỉ đạo thực hiện Nghị quyết số 30-NQ/TU;</w:t>
      </w:r>
    </w:p>
    <w:p>
      <w:r>
        <w:t>- Chỉ thị số 07/CT-UBND ngày 31/5/2024 của UBND tỉnh Khánh Hòa về việc đẩy mạnh triển khai hóa đơn điện tử khởi tạo từ máy tính tiền trên địa bàn tỉnh Khánh Hòa năm 2024;</w:t>
      </w:r>
    </w:p>
    <w:p>
      <w:r>
        <w:t>UBND tỉnh ban hành Kế hoạch thực hiện công tác hóa đơn điện tử khởi tạo từ máy tính tiền (HĐĐT khởi tạo từ MTT) năm 2024 trên địa bàn tỉnh Khánh Hòa.</w:t>
      </w:r>
    </w:p>
    <w:p>
      <w:r>
        <w:t>II. KẾ HOẠCH TRIỂN KHAI</w:t>
      </w:r>
    </w:p>
    <w:p>
      <w:r>
        <w:t>1. Mục tiêu</w:t>
      </w:r>
    </w:p>
    <w:p>
      <w:r>
        <w:t>- Hỗ trợ người dân, doanh nghiệp trong việc sử dụng hóa đơn điện tử một cách nhanh chóng, tiện lợi, tiết kiệm, đồng thời nâng cao hiệu quả quản lý, chống thất thu thuế đối với lĩnh vực bán lẻ, bảo vệ quyền lợi người tiêu dùng, góp phần đẩy mạnh công tác chuyển đổi số Quốc gia.</w:t>
      </w:r>
    </w:p>
    <w:p>
      <w:r>
        <w:t>- Tạo sự thống nhất về nhận thức và hành động để phát huy sức mạnh tổng hợp của cả hệ thống chính trị nhằm triển khai thành công giải pháp HĐĐT khởi tạo từ MTT năm 2024.</w:t>
      </w:r>
    </w:p>
    <w:p>
      <w:r>
        <w:t>2. Đối tượng</w:t>
      </w:r>
    </w:p>
    <w:p>
      <w:r>
        <w:t>Doanh nghiệp, hộ, cá nhân kinh doanh nộp thuế theo phương pháp kê khai có hoạt động cung cấp hàng hóa, dịch vụ trực tiếp đến người tiêu dùng:</w:t>
      </w:r>
    </w:p>
    <w:p>
      <w:r>
        <w:t>a) Kinh doanh ăn uống, nhà hàng, khách sạn.</w:t>
      </w:r>
    </w:p>
    <w:p>
      <w:r>
        <w:t>b) Bán lẻ hàng hóa (trung tâm thương mại; siêu thị; bán lẻ hàng tiêu dùng).</w:t>
      </w:r>
    </w:p>
    <w:p>
      <w:r>
        <w:t>c) Bán lẻ thuốc tân dược.</w:t>
      </w:r>
    </w:p>
    <w:p>
      <w:r>
        <w:t>d) Kinh doanh vàng, bạc.</w:t>
      </w:r>
    </w:p>
    <w:p>
      <w:r>
        <w:t>đ) Kinh doanh xăng dầu, phí đường bộ, sân golf, cáp treo ...</w:t>
      </w:r>
    </w:p>
    <w:p>
      <w:r>
        <w:t>e) Dịch vụ khác (dịch vụ vui chơi giải trí, vé cầu đường, vé xe buýt, vé tham quan, du lịch...).</w:t>
      </w:r>
    </w:p>
    <w:p>
      <w:r>
        <w:t>3. Nội dung</w:t>
      </w:r>
    </w:p>
    <w:p>
      <w:r>
        <w:t>Thực hiện toàn diện các nội dung theo Chỉ thị số 07/CT-UBND ngày 31/5/2024 của UBND tỉnh Khánh Hòa về việc đẩy mạnh triển khai hóa đơn điện tử khởi tạo từ máy tính tiền trên địa bàn tỉnh Khánh Hòa năm 2024. Chi tiết theo Phụ lục phân công triển khai Kế hoạch triển khai hóa đơn điện tử khởi tạo từ máy tính tiền trên địa bàn tỉnh Khánh Hòa năm 2024 ban hành kèm theo Kế hoạch này.</w:t>
      </w:r>
    </w:p>
    <w:p>
      <w:r>
        <w:t>III. TỔ CHỨC THỰC HIỆN</w:t>
      </w:r>
    </w:p>
    <w:p>
      <w:r>
        <w:t>- Các sở, ban, ngành, UBND huyện, thị xã, thành phố và các cơ quan, đơn vị liên quan được phân công nhiệm vụ có trách nhiệm thực hiện đúng yêu cầu tiến độ, chất lượng  (theo Phụ lục đính kèm).</w:t>
      </w:r>
    </w:p>
    <w:p>
      <w:r>
        <w:t>- Giao Cục Thuế tỉnh theo dõi, đôn đốc các cơ quan, đơn vị liên quan thực hiện và báo cáo kết quả thực hiện các nội dung tại kế hoạch này.</w:t>
      </w:r>
    </w:p>
    <w:p>
      <w:r>
        <w:t>- Trong quá trình thực hiện nếu có khó khăn vướng mắc, hoặc phát sinh vấn đề mới, đề nghị các cơ quan, đơn vị phản ánh về Cục Thuế tỉnh để tổng hợp báo cáo UBND tỉnh xem xét, giải quyết đúng theo thẩm quyền./.</w:t>
      </w:r>
    </w:p>
    <w:p>
      <w:r>
        <w:t>Nơi nhận:</w:t>
      </w:r>
    </w:p>
    <w:p>
      <w:r>
        <w:t>- Thường trực Tỉnh ủy (báo cáo);</w:t>
      </w:r>
    </w:p>
    <w:p>
      <w:r>
        <w:t>- Chủ tịch UBND tỉnh (báo cáo);</w:t>
      </w:r>
    </w:p>
    <w:p>
      <w:r>
        <w:t>- Các Sở: TT&amp;TT, TC, KH&amp;ĐT;</w:t>
      </w:r>
    </w:p>
    <w:p>
      <w:r>
        <w:t>- Công an tỉnh;</w:t>
      </w:r>
    </w:p>
    <w:p>
      <w:r>
        <w:t>- Cục Thuế tỉnh, KBNN tỉnh;</w:t>
      </w:r>
    </w:p>
    <w:p>
      <w:r>
        <w:t>- NHNN Chi nhánh KH;</w:t>
      </w:r>
    </w:p>
    <w:p>
      <w:r>
        <w:t>- UBND các huyện, thị xã, Tp;</w:t>
      </w:r>
    </w:p>
    <w:p>
      <w:r>
        <w:t>- Cục QLTT tỉnh;</w:t>
      </w:r>
    </w:p>
    <w:p>
      <w:r>
        <w:t>- Các DNNN thuộc tỉnh;</w:t>
      </w:r>
    </w:p>
    <w:p>
      <w:r>
        <w:t>- Lưu: VT, TL, HL.</w:t>
      </w:r>
    </w:p>
    <w:p>
      <w:r>
        <w:t>KT. CHỦ TỊCH</w:t>
      </w:r>
    </w:p>
    <w:p>
      <w:r>
        <w:t>PHÓ CHỦ TỊCH</w:t>
      </w:r>
    </w:p>
    <w:p>
      <w:r>
        <w:t>Lê Hữu Hoàng</w:t>
      </w:r>
    </w:p>
    <w:p>
      <w:r>
        <w:t>PHỤ LỤC</w:t>
      </w:r>
    </w:p>
    <w:p>
      <w:r>
        <w:t>PHÂN CÔNG TRIỂN KHAI KẾ HOẠCH ĐẨY MẠNH THỰC HIỆN HÓA ĐƠN ĐIỆN TỬ KHỞI TẠO TỪ MÁY TÍNH TIỀN NĂM 2024</w:t>
      </w:r>
    </w:p>
    <w:p>
      <w:r>
        <w:t>(Ban hành kèm theo Kế hoạch số 7320/KH-UBND ngày 05/7/2024 của UBND tỉnh)</w:t>
      </w:r>
    </w:p>
    <w:p>
      <w:r>
        <w:t>TT</w:t>
      </w:r>
    </w:p>
    <w:p>
      <w:r>
        <w:t>Nội dung công việc</w:t>
      </w:r>
    </w:p>
    <w:p>
      <w:r>
        <w:t>Thời gian bắt đầu</w:t>
      </w:r>
    </w:p>
    <w:p>
      <w:r>
        <w:t>Thời gian kết thúc</w:t>
      </w:r>
    </w:p>
    <w:p>
      <w:r>
        <w:t>Đơn vị chủ trì</w:t>
      </w:r>
    </w:p>
    <w:p>
      <w:r>
        <w:t>Đơn vị phối hợp</w:t>
      </w:r>
    </w:p>
    <w:p>
      <w:r>
        <w:t>Sản phẩm</w:t>
      </w:r>
    </w:p>
    <w:p>
      <w:r>
        <w:t>I</w:t>
      </w:r>
    </w:p>
    <w:p>
      <w:r>
        <w:t>Công tác tuyên truyền, hỗ trợ</w:t>
      </w:r>
    </w:p>
    <w:p>
      <w:r>
        <w:t>1</w:t>
      </w:r>
    </w:p>
    <w:p>
      <w:r>
        <w:t>Đẩy mạnh công tác tuyên truyền về lợi ích của HĐĐT, HĐĐT khởi tạo từ máy tính tiền, chương trình hóa đơn may mắn; hướng dẫn NNT triển khai HĐĐT tử khởi tạo từ máy tính tiền; quy định xử phạt về hành vi vi phạm hóa đơn, chứng từ</w:t>
      </w:r>
    </w:p>
    <w:p>
      <w:r>
        <w:t>Tháng 6/2024</w:t>
      </w:r>
    </w:p>
    <w:p>
      <w:r>
        <w:t>31/12/2024</w:t>
      </w:r>
    </w:p>
    <w:p>
      <w:r>
        <w:t>Cục Thuế</w:t>
      </w:r>
    </w:p>
    <w:p>
      <w:r>
        <w:t>Sở Thông tin &amp; Truyền thông; Cục QLTT và các Sở, ban, ngành liên quan; UBND các huyện, TX, TP; Cơ quan báo, đài địa phương; Hiệp hội doanh nghiệp; Các đơn vị viễn thông.</w:t>
      </w:r>
    </w:p>
    <w:p>
      <w:r>
        <w:t>- Lồng ghép với chuyên mục truyền hình về thuế theo kế hoạch năm 2024;</w:t>
      </w:r>
    </w:p>
    <w:p>
      <w:r>
        <w:t>- Tin, bài đăng báo, Cổng thông tin điện tử của tỉnh và Website của Cục Thuế;</w:t>
      </w:r>
    </w:p>
    <w:p>
      <w:r>
        <w:t>- Phát thanh trên hệ thống thông tin cơ sở; Bản tin tại các Thôn, xóm, Tổ dân phố.</w:t>
      </w:r>
    </w:p>
    <w:p>
      <w:r>
        <w:t>- Video tuyên truyền trên các trang mạng xã hội chính thống của Cục Thuế;</w:t>
      </w:r>
    </w:p>
    <w:p>
      <w:r>
        <w:t>- Thư ngỏ gửi Người nộp thuế;</w:t>
      </w:r>
    </w:p>
    <w:p>
      <w:r>
        <w:t>- Tin nhắn SMS gửi các thuê bao di động trên địa bàn tỉnh.</w:t>
      </w:r>
    </w:p>
    <w:p>
      <w:r>
        <w:t>2</w:t>
      </w:r>
    </w:p>
    <w:p>
      <w:r>
        <w:t>Tiếp tục triển khai chương trình hóa đơn may mắn</w:t>
      </w:r>
    </w:p>
    <w:p>
      <w:r>
        <w:t>- Tháng 8/2024</w:t>
      </w:r>
    </w:p>
    <w:p>
      <w:r>
        <w:t>31/12/2024</w:t>
      </w:r>
    </w:p>
    <w:p>
      <w:r>
        <w:t>Cục Thuế</w:t>
      </w:r>
    </w:p>
    <w:p>
      <w:r>
        <w:t>Hội đồng giám sát chương trình HĐMM của tỉnh, Báo Khánh Hòa, Đài Phát thanh và Truyền hình Khánh Hòa</w:t>
      </w:r>
    </w:p>
    <w:p>
      <w:r>
        <w:t>Xác nhận, thông báo kết quả và trao thưởng HĐMM quý 2/2024, quý 3/2024.</w:t>
      </w:r>
    </w:p>
    <w:p>
      <w:r>
        <w:t>3</w:t>
      </w:r>
    </w:p>
    <w:p>
      <w:r>
        <w:t>Tổ chức Hội nghị đối thoại với người nộp thuế thuộc đối tượng triển khai HĐĐT khởi tạo từ máy tính tiền</w:t>
      </w:r>
    </w:p>
    <w:p>
      <w:r>
        <w:t>Tháng 6/2024</w:t>
      </w:r>
    </w:p>
    <w:p>
      <w:r>
        <w:t>15/7/2024</w:t>
      </w:r>
    </w:p>
    <w:p>
      <w:r>
        <w:t>Cục Thuế</w:t>
      </w:r>
    </w:p>
    <w:p>
      <w:r>
        <w:t>Sở TT &amp; TT, Báo Khánh Hòa, Đài Phát thanh và Truyền hình Khánh Hòa; Các công ty cung cấp giải pháp HĐĐT</w:t>
      </w:r>
    </w:p>
    <w:p>
      <w:r>
        <w:t>05 hội nghị tại Cục Thuế và các Chi cục Thuế</w:t>
      </w:r>
    </w:p>
    <w:p>
      <w:r>
        <w:t>4</w:t>
      </w:r>
    </w:p>
    <w:p>
      <w:r>
        <w:t>Tham mưu UBND tỉnh hỗ trợ NNT chú trọng đối tượng là Hộ, cá nhân kinh doanh tiếp cận, sử dụng các ứng dụng, thiết bị điện tử trong quản lý bán hàng, tạo tiền đề cho việc triển khai áp dụng HĐĐT khởi tạo từ máy tính tiền.</w:t>
      </w:r>
    </w:p>
    <w:p>
      <w:r>
        <w:t>Tháng 6/2024</w:t>
      </w:r>
    </w:p>
    <w:p>
      <w:r>
        <w:t>Tháng 12/2024</w:t>
      </w:r>
    </w:p>
    <w:p>
      <w:r>
        <w:t>Sở Thông tin và Truyền thông</w:t>
      </w:r>
    </w:p>
    <w:p>
      <w:r>
        <w:t>Cục Thuế, Cục QLTT</w:t>
      </w:r>
    </w:p>
    <w:p>
      <w:r>
        <w:t>Văn bản</w:t>
      </w:r>
    </w:p>
    <w:p>
      <w:r>
        <w:t>5</w:t>
      </w:r>
    </w:p>
    <w:p>
      <w:r>
        <w:t>Tham mưu UBND tỉnh hỗ trợ kinh phí để thực hiện các hoạt động nhằm khuyến khích các doanh nghiệp, HKD, cá nhân kinh doanh sử dụng HĐĐT khởi tạo từ máy tính tiền</w:t>
      </w:r>
    </w:p>
    <w:p>
      <w:r>
        <w:t>Khi có đề nghị của các sở, ngành liên quan</w:t>
      </w:r>
    </w:p>
    <w:p>
      <w:r>
        <w:t>31/12/2024</w:t>
      </w:r>
    </w:p>
    <w:p>
      <w:r>
        <w:t>Sở Tài chính</w:t>
      </w:r>
    </w:p>
    <w:p>
      <w:r>
        <w:t>Cục Thuế, Sở Thông tin và Truyền thông</w:t>
      </w:r>
    </w:p>
    <w:p>
      <w:r>
        <w:t>Văn bản</w:t>
      </w:r>
    </w:p>
    <w:p>
      <w:r>
        <w:t>II</w:t>
      </w:r>
    </w:p>
    <w:p>
      <w:r>
        <w:t>Công tác rà soát, giao chỉ tiêu triển khai</w:t>
      </w:r>
    </w:p>
    <w:p>
      <w:r>
        <w:t>6</w:t>
      </w:r>
    </w:p>
    <w:p>
      <w:r>
        <w:t>Rà soát, xác định cơ sở kinh doanh thuộc diện triển khai hóa đơn điện tử khởi tạo từ máy tính tiền trên địa bàn tỉnh.</w:t>
      </w:r>
    </w:p>
    <w:p>
      <w:r>
        <w:t>Báo cáo kết quả rà soát</w:t>
      </w:r>
    </w:p>
    <w:p>
      <w:r>
        <w:t>6.1</w:t>
      </w:r>
    </w:p>
    <w:p>
      <w:r>
        <w:t>Rà soát tổng thể</w:t>
      </w:r>
    </w:p>
    <w:p>
      <w:r>
        <w:t>Tháng 6/2024</w:t>
      </w:r>
    </w:p>
    <w:p>
      <w:r>
        <w:t>10/7/2024</w:t>
      </w:r>
    </w:p>
    <w:p>
      <w:r>
        <w:t>Cục Thuế</w:t>
      </w:r>
    </w:p>
    <w:p>
      <w:r>
        <w:t>Công an tỉnh, Cục</w:t>
      </w:r>
    </w:p>
    <w:p>
      <w:r>
        <w:t>6.2</w:t>
      </w:r>
    </w:p>
    <w:p>
      <w:r>
        <w:t>Rà soát bổ sung các CSKD đăng ký kinh doanh mới</w:t>
      </w:r>
    </w:p>
    <w:p>
      <w:r>
        <w:t>11/7/2024</w:t>
      </w:r>
    </w:p>
    <w:p>
      <w:r>
        <w:t>31/12/2024</w:t>
      </w:r>
    </w:p>
    <w:p>
      <w:r>
        <w:t>QLTT tỉnh, UBND các huyện, TX , TP</w:t>
      </w:r>
    </w:p>
    <w:p>
      <w:r>
        <w:t>7</w:t>
      </w:r>
    </w:p>
    <w:p>
      <w:r>
        <w:t>Tham mưu UBND tỉnh giao chỉ tiêu triển hóa đơn điện tử khởi tạo từ máy tính tiền cho UBND các huyện, TX, TP</w:t>
      </w:r>
    </w:p>
    <w:p>
      <w:r>
        <w:t>Tháng 7/2024</w:t>
      </w:r>
    </w:p>
    <w:p>
      <w:r>
        <w:t>15/7/2024</w:t>
      </w:r>
    </w:p>
    <w:p>
      <w:r>
        <w:t>Cục Thuế</w:t>
      </w:r>
    </w:p>
    <w:p>
      <w:r>
        <w:t>UBND các huyện, TX, TP</w:t>
      </w:r>
    </w:p>
    <w:p>
      <w:r>
        <w:t>Văn bản</w:t>
      </w:r>
    </w:p>
    <w:p>
      <w:r>
        <w:t>8</w:t>
      </w:r>
    </w:p>
    <w:p>
      <w:r>
        <w:t>Giao chỉ tiêu triển khai về đăng ký, sử dụng HĐĐT khởi tạo từ máy tính tiền đến cấp xã, phường, thị trấn</w:t>
      </w:r>
    </w:p>
    <w:p>
      <w:r>
        <w:t>15/7/2024</w:t>
      </w:r>
    </w:p>
    <w:p>
      <w:r>
        <w:t>30/7/2024</w:t>
      </w:r>
    </w:p>
    <w:p>
      <w:r>
        <w:t>UBND các huyện, thị xã, Tp</w:t>
      </w:r>
    </w:p>
    <w:p>
      <w:r>
        <w:t>Cục thuế (Các Chi cục Thuế)</w:t>
      </w:r>
    </w:p>
    <w:p>
      <w:r>
        <w:t>Văn bản</w:t>
      </w:r>
    </w:p>
    <w:p>
      <w:r>
        <w:t>III</w:t>
      </w:r>
    </w:p>
    <w:p>
      <w:r>
        <w:t>Công tác rà soát, kiểm tra xử lý vi phạm</w:t>
      </w:r>
    </w:p>
    <w:p>
      <w:r>
        <w:t>9</w:t>
      </w:r>
    </w:p>
    <w:p>
      <w:r>
        <w:t>Xây dựng và triển khai thực hiện chuyên đề rà soát, kiểm tra, xử lý vi phạm đối với các CSKD không xuất hóa đơn cho người mua theo quy định</w:t>
      </w:r>
    </w:p>
    <w:p>
      <w:r>
        <w:t>Cục Thuế</w:t>
      </w:r>
    </w:p>
    <w:p>
      <w:r>
        <w:t>Công an tỉnh, Cục QLTT, UBND các huyện, TX, TP, NHNN CN Khánh Hòa; Các Sở, ban, ngành có liên quan</w:t>
      </w:r>
    </w:p>
    <w:p>
      <w:r>
        <w:t>9.1</w:t>
      </w:r>
    </w:p>
    <w:p>
      <w:r>
        <w:t>Xây dựng chuyên đề</w:t>
      </w:r>
    </w:p>
    <w:p>
      <w:r>
        <w:t>Tháng 7/2024</w:t>
      </w:r>
    </w:p>
    <w:p>
      <w:r>
        <w:t>30/7/2024</w:t>
      </w:r>
    </w:p>
    <w:p>
      <w:r>
        <w:t>Văn bản</w:t>
      </w:r>
    </w:p>
    <w:p>
      <w:r>
        <w:t>9.2</w:t>
      </w:r>
    </w:p>
    <w:p>
      <w:r>
        <w:t>Triển khai thực hiện chuyên đề</w:t>
      </w:r>
    </w:p>
    <w:p>
      <w:r>
        <w:t>Theo kế hoạch xây dựng</w:t>
      </w:r>
    </w:p>
    <w:p>
      <w:r>
        <w:t>31/12/2024</w:t>
      </w:r>
    </w:p>
    <w:p>
      <w:r>
        <w:t>Báo cáo kết quả thực hiện</w:t>
      </w:r>
    </w:p>
    <w:p>
      <w:r>
        <w:t>10</w:t>
      </w:r>
    </w:p>
    <w:p>
      <w:r>
        <w:t>Chỉ đạo, thành lập Đoàn kiểm tra liên ngành kiểm tra việc chấp hành pháp luật đăng ký kinh doanh, pháp luật thuế và các pháp luật có liên quan, đồng thời xử lý các vi phạm theo thẩm quyền.</w:t>
      </w:r>
    </w:p>
    <w:p>
      <w:r>
        <w:t>Tháng 6/2024</w:t>
      </w:r>
    </w:p>
    <w:p>
      <w:r>
        <w:t>31/12/2024</w:t>
      </w:r>
    </w:p>
    <w:p>
      <w:r>
        <w:t>UBND các huyện, thị xã, Tp</w:t>
      </w:r>
    </w:p>
    <w:p>
      <w:r>
        <w:t>Cục thuế, Cục QLTT, Công an</w:t>
      </w:r>
    </w:p>
    <w:p>
      <w:r>
        <w:t>Văn bản</w:t>
      </w:r>
    </w:p>
    <w:p>
      <w:r>
        <w:t>11</w:t>
      </w:r>
    </w:p>
    <w:p>
      <w:r>
        <w:t>Tăng cường các biện pháp nghiệp vụ theo chuyên ngành, phát hiện và xử lý, kiến nghị xử lý các vi phạm về pháp luật đăng ký kinh doanh, pháp luật thuế</w:t>
      </w:r>
    </w:p>
    <w:p>
      <w:r>
        <w:t>Tháng 6/2024</w:t>
      </w:r>
    </w:p>
    <w:p>
      <w:r>
        <w:t>31/12/2024</w:t>
      </w:r>
    </w:p>
    <w:p>
      <w:r>
        <w:t>Cục Quản lý thị trường</w:t>
      </w:r>
    </w:p>
    <w:p>
      <w:r>
        <w:t>Sở Công thương, Cục Thuế, Công an tỉnh</w:t>
      </w:r>
    </w:p>
    <w:p>
      <w:r>
        <w:t>Văn bản triển khai và kết quả thực hiện</w:t>
      </w:r>
    </w:p>
    <w:p>
      <w:r>
        <w:t>IV</w:t>
      </w:r>
    </w:p>
    <w:p>
      <w:r>
        <w:t>Công tác trao đổi thông tin</w:t>
      </w:r>
    </w:p>
    <w:p>
      <w:r>
        <w:t>12</w:t>
      </w:r>
    </w:p>
    <w:p>
      <w:r>
        <w:t>Trao đổi thông tin về đối tượng có hành vi mua, bán hóa đơn nhằm trốn thuế, thu lợi bất chính hoặc gây thất thu NSNN</w:t>
      </w:r>
    </w:p>
    <w:p>
      <w:r>
        <w:t>Tháng 6/2024</w:t>
      </w:r>
    </w:p>
    <w:p>
      <w:r>
        <w:t>31/12/2024</w:t>
      </w:r>
    </w:p>
    <w:p>
      <w:r>
        <w:t>Công an tỉnh</w:t>
      </w:r>
    </w:p>
    <w:p>
      <w:r>
        <w:t>Cục Thuế, Cục QLTT</w:t>
      </w:r>
    </w:p>
    <w:p>
      <w:r>
        <w:t>Văn bản</w:t>
      </w:r>
    </w:p>
    <w:p>
      <w:r>
        <w:t>13</w:t>
      </w:r>
    </w:p>
    <w:p>
      <w:r>
        <w:t>Thông qua kiểm tra, kiểm soát thủ tục chi thường xuyên và chi đầu tư từ vốn ngân sách nhà nước và nguồn vốn khác, kịp thời thông báo đến cơ quan thuế cùng cấp các đơn vị sử dụng bất hợp pháp hóa đơn nhằm trốn thuế, thu lợi bất chính hoặc gây thất thu cho ngân sách nhà nước, trong đó tập trung vào khu vực kinh tế ngoài quốc doanh, trọng tâm là lĩnh vực kinh doanh hàng hóa, bán lẻ, cung ứng dịch vụ trực tiếp đến người tiêu dùng ít lấy hóa đơn.</w:t>
      </w:r>
    </w:p>
    <w:p>
      <w:r>
        <w:t>Tháng 6/2024</w:t>
      </w:r>
    </w:p>
    <w:p>
      <w:r>
        <w:t>31/12/2024</w:t>
      </w:r>
    </w:p>
    <w:p>
      <w:r>
        <w:t>KBNN</w:t>
      </w:r>
    </w:p>
    <w:p>
      <w:r>
        <w:t>Cơ quan thuế</w:t>
      </w:r>
    </w:p>
    <w:p>
      <w:r>
        <w:t>Văn bản</w:t>
      </w:r>
    </w:p>
    <w:p>
      <w:r>
        <w:t>14</w:t>
      </w:r>
    </w:p>
    <w:p>
      <w:r>
        <w:t>Phối hợp cung cấp thông tin giao dịch, thông tin về tài khoản thanh toán của người nộp thuế theo đề nghị của cơ quan thuế phù hợp với quy định pháp luật hiện hành.</w:t>
      </w:r>
    </w:p>
    <w:p>
      <w:r>
        <w:t>Tháng 6/2024</w:t>
      </w:r>
    </w:p>
    <w:p>
      <w:r>
        <w:t>31/12/2024</w:t>
      </w:r>
    </w:p>
    <w:p>
      <w:r>
        <w:t>Ngân hàng nhà nước - Chi nhánh Khánh Hòa</w:t>
      </w:r>
    </w:p>
    <w:p>
      <w:r>
        <w:t>Cục Thuế</w:t>
      </w:r>
    </w:p>
    <w:p>
      <w:r>
        <w:t>Văn bản</w:t>
      </w:r>
    </w:p>
    <w:p>
      <w:r>
        <w:t>IV</w:t>
      </w:r>
    </w:p>
    <w:p>
      <w:r>
        <w:t>Công tác khác</w:t>
      </w:r>
    </w:p>
    <w:p>
      <w:r>
        <w:t>14</w:t>
      </w:r>
    </w:p>
    <w:p>
      <w:r>
        <w:t>Đề xuất giải pháp nhằm chống thất thu ngân sách nhà nước, trọng tâm là lĩnh vực kinh doanh hàng hóa, dịch vụ trực tiếp đến người tiêu dùng ít lấy hóa đơn</w:t>
      </w:r>
    </w:p>
    <w:p>
      <w:r>
        <w:t>Tháng 6/2024</w:t>
      </w:r>
    </w:p>
    <w:p>
      <w:r>
        <w:t>31/12/2024</w:t>
      </w:r>
    </w:p>
    <w:p>
      <w:r>
        <w:t>Cục Quản lý thị trường tỉnh</w:t>
      </w:r>
    </w:p>
    <w:p>
      <w:r>
        <w:t>Sở Công thương, Cục Thuế, Công an tỉnh, UBND các huyện, TX, TP.</w:t>
      </w:r>
    </w:p>
    <w:p>
      <w:r>
        <w:t>Văn bản</w:t>
      </w:r>
    </w:p>
    <w:p>
      <w:r>
        <w:t>15</w:t>
      </w:r>
    </w:p>
    <w:p>
      <w:r>
        <w:t>Chỉ đạo các Ngân hàng thương mại, các tổ chức tín dụng trên địa bàn tỉnh đẩy mạnh triển khai thanh toán không dùng tiền mặt</w:t>
      </w:r>
    </w:p>
    <w:p>
      <w:r>
        <w:t>Tháng 6/2024</w:t>
      </w:r>
    </w:p>
    <w:p>
      <w:r>
        <w:t>10/7/2024</w:t>
      </w:r>
    </w:p>
    <w:p>
      <w:r>
        <w:t>Ngân hàng nhà nước Chi nhánh Khánh Hòa</w:t>
      </w:r>
    </w:p>
    <w:p>
      <w:r>
        <w:t>Cục Thuế, các Sở, ban, ngành liên quan, UBND các huyện, TX, TP.</w:t>
      </w:r>
    </w:p>
    <w:p>
      <w:r>
        <w:t>Văn bản</w:t>
      </w:r>
    </w:p>
    <w:p>
      <w:r>
        <w:t>16</w:t>
      </w:r>
    </w:p>
    <w:p>
      <w:r>
        <w:t>Thực hiện đăng ký và sử dụng hóa đơn điện tử khởi tạo từ máy tính tiền</w:t>
      </w:r>
    </w:p>
    <w:p>
      <w:r>
        <w:t>Tháng 6/2024</w:t>
      </w:r>
    </w:p>
    <w:p>
      <w:r>
        <w:t>10/7/2024</w:t>
      </w:r>
    </w:p>
    <w:p>
      <w:r>
        <w:t>Doanh nghiệp nhà nước trực thuộc tỉnh</w:t>
      </w:r>
    </w:p>
    <w:p>
      <w:r>
        <w:t>Cục thuế</w:t>
      </w:r>
    </w:p>
    <w:p>
      <w:r>
        <w:t>Thông báo chấp nhận đăng ký của Cơ quan thuế, HĐĐT phát hành</w:t>
      </w:r>
    </w:p>
    <w:p>
      <w:r>
        <w:t>V</w:t>
      </w:r>
    </w:p>
    <w:p>
      <w:r>
        <w:t>Chế độ báo cáo</w:t>
      </w:r>
    </w:p>
    <w:p>
      <w:r>
        <w:t>17</w:t>
      </w:r>
    </w:p>
    <w:p>
      <w:r>
        <w:t>Định kỳ tổng hợp, báo cáo về tiến độ, kết quả triển khai</w:t>
      </w:r>
    </w:p>
    <w:p>
      <w:r>
        <w:t>Tháng 7/2024</w:t>
      </w:r>
    </w:p>
    <w:p>
      <w:r>
        <w:t>Ngày 28 hàng tháng</w:t>
      </w:r>
    </w:p>
    <w:p>
      <w:r>
        <w:t>UBND các huyện, thị xã, TP</w:t>
      </w:r>
    </w:p>
    <w:p>
      <w:r>
        <w:t>Cục thuế</w:t>
      </w:r>
    </w:p>
    <w:p>
      <w:r>
        <w:t>Báo cáo</w:t>
      </w:r>
    </w:p>
    <w:p>
      <w:r>
        <w:t>Tháng 6/2024</w:t>
      </w:r>
    </w:p>
    <w:p>
      <w:r>
        <w:t>Ngày 15 và ngày 30 hàng tháng</w:t>
      </w:r>
    </w:p>
    <w:p>
      <w:r>
        <w:t>Cục thuế</w:t>
      </w:r>
    </w:p>
    <w:p>
      <w:r>
        <w:t>UBND các huyện, thị xã, TP; Các Sở, Ban, ngành, các đơn vị liên quan</w:t>
      </w:r>
    </w:p>
    <w:p>
      <w:r>
        <w:t>Khi có đề nghị của Cục thuế</w:t>
      </w:r>
    </w:p>
    <w:p>
      <w:r>
        <w:t>Các Sở, Ban, ngành, các đơn vị liên quan</w:t>
      </w:r>
    </w:p>
    <w:p>
      <w:r>
        <w:t>Cục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