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73/KH-UBND năm 2024 thực hiện hỗ trợ đầu tư dự án điện gió ngoài khơi trên địa bàn tỉnh Bình Định do Tập đoàn PNE đăng ký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73/KH-UBND</w:t>
      </w:r>
    </w:p>
    <w:p>
      <w:r>
        <w:t>Bình Định, ngày 03 tháng 04 năm 2024</w:t>
      </w:r>
    </w:p>
    <w:p>
      <w:r>
        <w:t>KẾ HOẠCH</w:t>
      </w:r>
    </w:p>
    <w:p>
      <w:r>
        <w:t>TRIỂN KHAI THỰC HIỆN HỖ TRỢ ĐẦU TƯ DỰ ÁN ĐIỆN GIÓ NGOÀI KHƠI TRÊN ĐỊA BÀN TỈNH BÌNH ĐỊNH DO TẬP ĐOÀN PNE ĐĂNG KÝ ĐẦU TƯ</w:t>
      </w:r>
    </w:p>
    <w:p>
      <w:r>
        <w:t>UBND tỉnh ban hành Kế hoạch triển khai việc hỗ trợ đầu tư dự án điện gió ngoài khơi trên địa bàn tỉnh Bình Định do Tập đoàn PNE đăng ký đầu tư với những nội dung như sau:</w:t>
      </w:r>
    </w:p>
    <w:p>
      <w:r>
        <w:t>I. MỤC ĐÍCH VÀ YÊU CẦU</w:t>
      </w:r>
    </w:p>
    <w:p>
      <w:r>
        <w:t>1. Mục đích</w:t>
      </w:r>
    </w:p>
    <w:p>
      <w:r>
        <w:t>- Hỗ trợ Nhà đầu tư triển khai thực hiện các thủ tục, kịp thời giải quyết các khó khăn, vướng mắc hoặc tham mưu, đề xuất cơ quan có thẩm quyền xem xét giải quyết các công việc có liên quan đến quá trình nghiên cứu, chuẩn bị đầu tư Dự án điện gió ngoài khơi tại tỉnh Bình Định.</w:t>
      </w:r>
    </w:p>
    <w:p>
      <w:r>
        <w:t>- Hỗ trợ, đồng hành cùng Nhà đầu tư trong quá trình triển khai thực hiện để đầu tư dự án theo đúng các quy định của pháp luật, góp phần thúc đẩy phát triển kinh tế - xã hội của tỉnh.</w:t>
      </w:r>
    </w:p>
    <w:p>
      <w:r>
        <w:t>2. Yêu cầu</w:t>
      </w:r>
    </w:p>
    <w:p>
      <w:r>
        <w:t>Người đứng đầu các cơ quan, đơn vị có liên quan chủ động phối hợp với các Bộ, ngành Trung ương, Nhà đầu tư trong việc tổ chức thực hiện, hoàn thành các nhiệm vụ thuộc Kế hoạch này theo thẩm quyền, theo chức năng nhiệm vụ được giao; tuân thủ quy định của pháp luật.</w:t>
      </w:r>
    </w:p>
    <w:p>
      <w:r>
        <w:t>II. NỘI DUNG THỰC HIỆN</w:t>
      </w:r>
    </w:p>
    <w:p>
      <w:r>
        <w:t>1. Các nội dung trong giai đoạn chuẩn bị đầu tư:</w:t>
      </w:r>
    </w:p>
    <w:p>
      <w:r>
        <w:t>Chuẩn xác vị trí, khu vực đề xuất phát triển điện gió ngoài khơi; thực hiện các thủ tục về nghiên cứu đánh giá tiềm năng gió; đề xuất cơ chế thí điểm phát triển điện gió ngoài khơi tại tỉnh Bình Định; giải quyết các nội dung liên quan đến chồng lấn Khu bến cảng Phù Mỹ, Khu bến cảng Long Sơn, tuyến vận tải biển, hoạt động quốc phòng và các Quy hoạch có liên quan tại khu vực đề xuất phát triển điện gió ngoài khơi; đề xuất đưa khu vực phát triển điện gió ngoài khơi vào Quy hoạch không gian biển quốc gia thời kỳ 2021 - 2030, tầm nhìn đến năm 2050…</w:t>
      </w:r>
    </w:p>
    <w:p>
      <w:r>
        <w:t>2. Các nội dung triển khai đầu tư dự án Điện gió ngoài khơi tại tỉnh Bình Định  (Sau khi có văn bản chấp thuận cho tỉnh Bình Định thực hiện cơ chế thí điểm phát triển điện gió ngoài khơi) :  Phối hợp hỗ trợ xin giấy phép đo đạc, điều tra khảo sát, đánh giá tài nguyên biển và các thủ tục khác có liên quan để Nhà đầu tư hoàn thành công tác nghiên cứu, khảo sát theo quy định; thực hiện các thủ tục về đầu tư, quy hoạch, đất đai, môi trường, phòng cháy chữa cháy, xây dựng và các thủ tục khác có liên quan để Nhà đầu tư triển khai xây dựng dự án theo đúng quy định của pháp luật.</w:t>
      </w:r>
    </w:p>
    <w:p>
      <w:r>
        <w:t>(Chi tiết như Phụ lục kèm theo)</w:t>
      </w:r>
    </w:p>
    <w:p>
      <w:r>
        <w:t>III. TỔ CHỨC THỰC HIỆN</w:t>
      </w:r>
    </w:p>
    <w:p>
      <w:r>
        <w:t>1. Sở Công Thương:</w:t>
      </w:r>
    </w:p>
    <w:p>
      <w:r>
        <w:t>- Chủ trì, phối hợp với các cơ quan, đơn vị có liên quan đề xuất UBND tỉnh kiến nghị Thủ tướng Chính phủ cho cơ chế thí điểm phát triển điện gió ngoài khơi tại tỉnh Bình Định.</w:t>
      </w:r>
    </w:p>
    <w:p>
      <w:r>
        <w:t>- Chủ trì, phối hợp với các cơ quan, đơn vị có liên quan theo dõi tiến độ triển khai thực hiện việc nghiên cứu, khảo sát đầu tư dự án điện gió ngoài khơi của Nhà đầu tư và giải quyết các khó khăn, vướng mắc trong quá trình nghiên cứu, khảo sát đầu tư dự án. Tổng hợp ý kiến của các cơ quan, đơn vị trong quá trình triển khai thực hiện; tham mưu, đề xuất báo cáo UBND tỉnh.</w:t>
      </w:r>
    </w:p>
    <w:p>
      <w:r>
        <w:t>2. Sở Tài nguyên và Môi trường:</w:t>
      </w:r>
    </w:p>
    <w:p>
      <w:r>
        <w:t>- Chủ trì phối hợp với Sở Nông nghiệp và Phát triển nông thôn và các cơ quan, đơn vị có liên quan tiếp tục rà soát Quy hoạch Bảo tồn đa dạng sinh học tỉnh Bình Định; Quy hoạch tổng thể khai thác, sử dụng bền vững tài nguyên vùng bờ thời kỳ 2021 - 2030, tầm nhìn đến năm 2045 và các Quy hoạch khác thuộc thẩm quyền, chuyên ngành quản lý với các khu vực đề xuất phát triển điện gió ngoài khơi để đề xuất giải quyết cho phù hợp theo quy định nếu có chồng lấn.</w:t>
      </w:r>
    </w:p>
    <w:p>
      <w:r>
        <w:t>- Tham mưu UBND tỉnh kiến nghị Bộ Tài nguyên và Môi trường đưa khu vực biển tỉnh Bình Định, trong đó có các khu vực đề xuất phát triển điện gió ngoài của Tập đoàn PNE vào khu vực ưu tiên phát triển điện gió trong Quy hoạch không gian biển quốc gia thời kỳ 2021 - 2030, tầm nhìn đến năm 2050; đồng thời đưa các khu vực xây dựng trạm biến áp nâng áp và hướng tuyến đường dây để đấu nối dự án vào hệ thống lưới điện quốc gia sau khi Tập đoàn PNE phối hợp với các cơ quan, đơn vị, địa phương liên quan thống nhất vị trí xây dựng trạm biến áp.</w:t>
      </w:r>
    </w:p>
    <w:p>
      <w:r>
        <w:t>- Chủ trì, phối hợp với các cơ quan, đơn vị, địa phương có liên quan hướng dẫn Tập đoàn PNE thực hiện các thủ tục về đất đai để lắp đặt thiết bị đo gió trên mặt đất phục vụ đánh giá tiềm năng gió trên khu vực biển đề xuất phát triển điện gió ngoài khơi mở rộng về phía Nam thuộc địa bàn các xã Nhơn Lý, Nhơn Hội, Nhơn Hải, thành phố Quy Nhơn.</w:t>
      </w:r>
    </w:p>
    <w:p>
      <w:r>
        <w:t>- Hướng dẫn Nhà đầu tư triển khai thực hiện các thủ tục liên quan đến việc chấp thuận khảo sát biển sau khi có hướng dẫn, quy định của cấp có thẩm quyền.</w:t>
      </w:r>
    </w:p>
    <w:p>
      <w:r>
        <w:t>3. Sở Nông nghiệp và Phát triển nông thôn:</w:t>
      </w:r>
    </w:p>
    <w:p>
      <w:r>
        <w:t>Chủ trì phối hợp với Sở Tài nguyên và Môi trường và các cơ quan, đơn vị có liên quan tiếp tục rà soát Khu vực biển vịnh Quy Nhơn do cộng đồng địa phương quản lý; Khu bảo tồn biển Quy Nhơn và các Quy hoạch khác thuộc thẩm quyền, chuyên ngành quản lý với các khu vực đề xuất phát triển điện gió ngoài khơi để đề xuất giải quyết cho phù hợp theo quy định nếu có chồng lấn; giải quyết các khó khăn, vướng mắc thuộc thẩm quyền quản lý.</w:t>
      </w:r>
    </w:p>
    <w:p>
      <w:r>
        <w:t>4. Sở Giao thông vận tải:</w:t>
      </w:r>
    </w:p>
    <w:p>
      <w:r>
        <w:t>- Chủ trì, phối hợp Sở Công Thương, Nhà đầu tư và các đơn vị có liên quan kiểm tra, rà soát khu vực đề xuất đầu tư dự án điện gió ngoài khơi và khu vực dự kiến quy hoạch Khu bến cảng Phù Mỹ và Khu bến cảng Long Sơn, xem xét tham mưu UBND tỉnh có văn bản gửi Bộ Giao thông vận tải kiến nghị điều chỉnh  (nếu có chồng lấn)  trước khi hoàn thiện và trình phê duyệt Quy hoạch chi tiết phát triển vùng đất, vùng nước cảng biển Bình Định thời kỳ 2021 - 2030, tầm nhìn đến năm 2050.</w:t>
      </w:r>
    </w:p>
    <w:p>
      <w:r>
        <w:t>- Chủ trì, phối hợp Sở Công Thương, Nhà đầu tư và các đơn vị có liên quan làm việc với Cục Hàng hải Việt Nam, Bộ Giao thông vận tải để thống nhất phương án điều chỉnh tuyến vận tải biển phù hợp với các khu vực đề xuất để phát triển điện gió ngoài khơi; giải quyết các khó khăn, vướng mắc thuộc thẩm quyền quản lý.</w:t>
      </w:r>
    </w:p>
    <w:p>
      <w:r>
        <w:t>5. Ban Quản lý Khu kinh tế tỉnh:</w:t>
      </w:r>
    </w:p>
    <w:p>
      <w:r>
        <w:t>Rà soát Quy hoạch chung Khu kinh tế Nhơn Hội để cập nhật, rà soát với các khu vực đề xuất phát triển điện gió ngoài khơi nhằm tránh chồng lấn; Phối hợp với Nhà đầu tư đề xuất vị trí xây dựng trạm biến áp nâng áp và hướng tuyến đường dây để đấu nối dự án vào hệ thống lưới điện quốc gia nếu nằm trên khu vực, phạm vi quản lý.</w:t>
      </w:r>
    </w:p>
    <w:p>
      <w:r>
        <w:t>6. Bộ Chỉ huy Quân sự tỉnh</w:t>
      </w:r>
    </w:p>
    <w:p>
      <w:r>
        <w:t>Phối hợp với Sở Công Thương tham mưu UBND tỉnh lấy ý kiến về mặt quốc phòng về các khu vực đề xuất phát triển điện gió ngoài khơi sau khi có tọa độ cụ thể các khu vực phát triển điện gió ngoài khơi; giải quyết các khó khăn, vướng mắc thuộc thẩm quyền quản lý.</w:t>
      </w:r>
    </w:p>
    <w:p>
      <w:r>
        <w:t>7. Các Sở: Kế hoạch và Đầu tư, Xây dựng, Thông tin và Truyền thông; Công an tỉnh; Bộ Chỉ huy Bộ đội Biên phòng tỉnh và Cảng vụ Hàng hải Quy Nhơn .</w:t>
      </w:r>
    </w:p>
    <w:p>
      <w:r>
        <w:t>Phối hợp, hỗ trợ nhà đầu tư kịp thời tháo gỡ các khó khăn, vướng mắc trong quá trình thực hiện các nội dung có liên quan để đầu tư dự án điện gió ngoài khơi theo thẩm quyền, chức năng nhiệm vụ được giao theo đúng quy định của pháp luật.</w:t>
      </w:r>
    </w:p>
    <w:p>
      <w:r>
        <w:t>8. UBND thành phố Quy Nhơn và UBND các huyện Phù Mỹ, Phù Cát:</w:t>
      </w:r>
    </w:p>
    <w:p>
      <w:r>
        <w:t>- Phối hợp với Nhà đầu tư đề xuất vị trí xây dựng trạm biến áp nâng áp và hướng tuyến đường dây để đấu nối dự án vào hệ thống lưới điện quốc gia.</w:t>
      </w:r>
    </w:p>
    <w:p>
      <w:r>
        <w:t>- Phối hợp, hỗ trợ Nhà đầu tư trong quá trình triển khai thực hiện các thủ tục có liên quan trên địa bàn quản lý; giải quyết kịp thời các khó khăn, vướng mắc theo thẩm quyền.</w:t>
      </w:r>
    </w:p>
    <w:p>
      <w:r>
        <w:t>9. Đề nghị Tập đoàn PNE:</w:t>
      </w:r>
    </w:p>
    <w:p>
      <w:r>
        <w:t>- Thực hiện đúng, đầy đủ các quy định của pháp luật trong quá trình thực hiện đầu tư dự án điện gió ngoài khơi tại tỉnh Bình Định.</w:t>
      </w:r>
    </w:p>
    <w:p>
      <w:r>
        <w:t>- Chủ trì, phối hợp với Sở Tài nguyên và Môi trường và các cơ quan, đơn vị, địa phương liên quan để thực hiện các thủ tục lắp đặt thiết bị đo gió trên mặt đất phục vụ đánh giá tiềm năng gió trên khu vực đã được UBND tỉnh chấp thuận tại Văn bản số 1393/UBND-KT ngày 29/02/2024.</w:t>
      </w:r>
    </w:p>
    <w:p>
      <w:r>
        <w:t>- Phối hợp với các địa phương có liên quan đề xuất vị trí xây dựng trạm biến áp nâng áp và hướng tuyến đường dây phục vụ đấu nối nhà máy vào lưới điện quốc gia; báo cáo Sở Tài nguyên và Môi trường xem xét đưa vào Quy hoạch sử dụng đất của tỉnh.</w:t>
      </w:r>
    </w:p>
    <w:p>
      <w:r>
        <w:t>- Chủ động làm việc với các Sở, ngành, địa phương liên quan rà soát các khu vực đề xuất phát triển điện gió ngoài khơi phù hợp với các Quy hoạch hiện có trên địa bàn tỉnh và các quy hoạch, dự án đang triển khai thực hiện trong thời gian tới.</w:t>
      </w:r>
    </w:p>
    <w:p>
      <w:r>
        <w:t>- Chủ động làm việc với các Bộ ngành Trung ương để được xem xét hồ sơ, giải quyết các vấn đề có liên quan trong việc triển khai phát triển dự án Điện gió ngoài khơi tại tỉnh Bình Định.</w:t>
      </w:r>
    </w:p>
    <w:p>
      <w:r>
        <w:t>- Kịp thời báo cáo các khó khăn, vướng mắc cho Sở Công Thương và các cơ quan liên quan để xem xét giải quyết hoặc đề xuất cơ quan có thẩm quyền giải quyết.</w:t>
      </w:r>
    </w:p>
    <w:p>
      <w:r>
        <w:t>Yêu cầu Thủ trưởng các cơ quan, đơn vị, địa phương liên quan tổ chức triển khai thực hiện đảm bảo tuân thủ đúng các quy định của pháp luật. Trong quá trình tổ chức thực hiện, nếu có khó khăn, vướng mắc các đơn vị chủ động báo cáo đề xuất, gửi Sở Công Thương tổng hợp, tham mưu đề xuất báo cáo UBND tỉnh./.</w:t>
      </w:r>
    </w:p>
    <w:p>
      <w:r>
        <w:t>Nơi nhận:</w:t>
      </w:r>
    </w:p>
    <w:p>
      <w:r>
        <w:t>- CT và các PCT UBND tỉnh;</w:t>
      </w:r>
    </w:p>
    <w:p>
      <w:r>
        <w:t>- Các Sở: CT, KH&amp;ĐT, XD, TN&amp;MT, NN&amp;PTNT, GTVT, TT&amp;TT;</w:t>
      </w:r>
    </w:p>
    <w:p>
      <w:r>
        <w:t>- BCH Quân sự tỉnh;</w:t>
      </w:r>
    </w:p>
    <w:p>
      <w:r>
        <w:t>- BCH Bộ đội Biên phòng tỉnh;</w:t>
      </w:r>
    </w:p>
    <w:p>
      <w:r>
        <w:t>- Công an tỉnh;</w:t>
      </w:r>
    </w:p>
    <w:p>
      <w:r>
        <w:t>- UBND thành phố Quy Nhơn;</w:t>
      </w:r>
    </w:p>
    <w:p>
      <w:r>
        <w:t>- UBND các huyện Phù Cát, Phù Mỹ;</w:t>
      </w:r>
    </w:p>
    <w:p>
      <w:r>
        <w:t>- Cảng vụ Hàng hải Quy Nhơn;</w:t>
      </w:r>
    </w:p>
    <w:p>
      <w:r>
        <w:t>- Tập đoàn PNE;</w:t>
      </w:r>
    </w:p>
    <w:p>
      <w:r>
        <w:t>- CVP, PVPKT;</w:t>
      </w:r>
    </w:p>
    <w:p>
      <w:r>
        <w:t>- Lưu: VT, K6.</w:t>
      </w:r>
    </w:p>
    <w:p>
      <w:r>
        <w:t>KT. CHỦ TỊCH</w:t>
      </w:r>
    </w:p>
    <w:p>
      <w:r>
        <w:t>PHÓ CHỦ TỊCH</w:t>
      </w:r>
    </w:p>
    <w:p>
      <w:r>
        <w:t>Nguyễn Tự Công Hoàng</w:t>
      </w:r>
    </w:p>
    <w:p>
      <w:r>
        <w:t>PHỤ LỤC</w:t>
      </w:r>
    </w:p>
    <w:p>
      <w:r>
        <w:t>KẾ HOẠCH CHI TIẾT TRIỂN KHAI VIỆC HỖ TRỢ ĐẦU TƯ DỰ ÁN ĐIỆN GIÓ NGOÀI KHƠI TRÊN ĐỊA BÀN TỈNH DO TẬP ĐOÀN PNE ĐĂNG KÝ ĐẦU TƯ</w:t>
      </w:r>
    </w:p>
    <w:p>
      <w:r>
        <w:t>(Ban hành kèm theo Kế hoạch số 73/KH-UBND ngày 03/04/2024 của UBND tỉnh Bình Định)</w:t>
      </w:r>
    </w:p>
    <w:p>
      <w:r>
        <w:t>Stt</w:t>
      </w:r>
    </w:p>
    <w:p>
      <w:r>
        <w:t>Nội dung thực hiện</w:t>
      </w:r>
    </w:p>
    <w:p>
      <w:r>
        <w:t>Công việc</w:t>
      </w:r>
    </w:p>
    <w:p>
      <w:r>
        <w:t>Đơn vị chủ trì</w:t>
      </w:r>
    </w:p>
    <w:p>
      <w:r>
        <w:t>Đơn vị phối hợp</w:t>
      </w:r>
    </w:p>
    <w:p>
      <w:r>
        <w:t>Thời gian bắt đầu</w:t>
      </w:r>
    </w:p>
    <w:p>
      <w:r>
        <w:t>Dự kiến thời gian hoàn thành</w:t>
      </w:r>
    </w:p>
    <w:p>
      <w:r>
        <w:t>Kết quả đạt được</w:t>
      </w:r>
    </w:p>
    <w:p>
      <w:r>
        <w:t>Ghi chú</w:t>
      </w:r>
    </w:p>
    <w:p>
      <w:r>
        <w:t>A</w:t>
      </w:r>
    </w:p>
    <w:p>
      <w:r>
        <w:t>Giai đoạn chuẩn bị đầu tư</w:t>
      </w:r>
    </w:p>
    <w:p>
      <w:r>
        <w:t>1</w:t>
      </w:r>
    </w:p>
    <w:p>
      <w:r>
        <w:t>Chuẩn xác vị trí, khu vực để thực hiện nghiên cứu, khảo sát để phát triển điện gió ngoài khơi</w:t>
      </w:r>
    </w:p>
    <w:p>
      <w:r>
        <w:t>Phối hợp với các Sở, ngành, địa phương xác định các khu vực để thực hiện nghiên cứu, khảo sát phát triển điện gió ngoài khơi nhằm tránh chồng lấn với các quy hoạch khác</w:t>
      </w:r>
    </w:p>
    <w:p>
      <w:r>
        <w:t>Nhà đầu tư</w:t>
      </w:r>
    </w:p>
    <w:p>
      <w:r>
        <w:t>Các Sở, ban ngành, địa phương liên quan</w:t>
      </w:r>
    </w:p>
    <w:p>
      <w:r>
        <w:t>4/2024</w:t>
      </w:r>
    </w:p>
    <w:p>
      <w:r>
        <w:t>Chuẩn xác vị trí, khu vực để nghiên cứu, khảo sát</w:t>
      </w:r>
    </w:p>
    <w:p>
      <w:r>
        <w:t>2</w:t>
      </w:r>
    </w:p>
    <w:p>
      <w:r>
        <w:t>Công tác nghiên cứu, đánh giá tiềm năng gió tại khu vực mở rộng về phía Nam (thuộc địa bàn các xã Nhơn Hội, Nhơn Lý, Nhơn Hải, TP Quy Nhơn)</w:t>
      </w:r>
    </w:p>
    <w:p>
      <w:r>
        <w:t>- Khảo sát thực địa vị trí lắp đặt thiết bị đo gió</w:t>
      </w:r>
    </w:p>
    <w:p>
      <w:r>
        <w:t>- Lắp đặt các thiết bị đo gió</w:t>
      </w:r>
    </w:p>
    <w:p>
      <w:r>
        <w:t>Nhà đầu tư</w:t>
      </w:r>
    </w:p>
    <w:p>
      <w:r>
        <w:t>Các Sở, ban ngành., địa phương liên quan</w:t>
      </w:r>
    </w:p>
    <w:p>
      <w:r>
        <w:t>4/2024</w:t>
      </w:r>
    </w:p>
    <w:p>
      <w:r>
        <w:t>29/02/2026</w:t>
      </w:r>
    </w:p>
    <w:p>
      <w:r>
        <w:t>Kết quả đo gió</w:t>
      </w:r>
    </w:p>
    <w:p>
      <w:r>
        <w:t>3</w:t>
      </w:r>
    </w:p>
    <w:p>
      <w:r>
        <w:t>Đề xuất cơ chế thí điểm phát triển điện gió ngoài khơi tại tỉnh Bình Định</w:t>
      </w:r>
    </w:p>
    <w:p>
      <w:r>
        <w:t>Rà soát các khó khăn vướng mắc trong việc triển khai dự án điện gió ngoài khơi để đề xuất cơ chế thí điểm phát triển điện gió ngoài khơi tại Bình Định</w:t>
      </w:r>
    </w:p>
    <w:p>
      <w:r>
        <w:t>Sở Công Thương, Nhà đầu tư</w:t>
      </w:r>
    </w:p>
    <w:p>
      <w:r>
        <w:t>Các Sở, ban ngành, địa phương liên quan</w:t>
      </w:r>
    </w:p>
    <w:p>
      <w:r>
        <w:t>31/3/2024</w:t>
      </w:r>
    </w:p>
    <w:p>
      <w:r>
        <w:t>Văn bản báo cáo, đề xuất gửi UBND tỉnh để kiến nghị Thủ tướng Chính phủ</w:t>
      </w:r>
    </w:p>
    <w:p>
      <w:r>
        <w:t>4</w:t>
      </w:r>
    </w:p>
    <w:p>
      <w:r>
        <w:t>Quy hoạch không gian biển quốc gia thời kỳ 2021 - 2030, tầm nhìn đến năm 2050</w:t>
      </w:r>
    </w:p>
    <w:p>
      <w:r>
        <w:t>- Tiếp tục rà soát dự thảo Quy hoạch không gian biển quốc gia thời kỳ 2021 - 2030, tầm nhìn đến năm 2050</w:t>
      </w:r>
    </w:p>
    <w:p>
      <w:r>
        <w:t>- Tham mưu, đề xuất UBND tỉnh kiến nghị Bộ Tài nguyên và Môi trường xem xét, đưa khu vực đề xuất phát triển điện gió ngoài khơi trên khu vực biển tỉnh Bình Định vào khu vực ưu tiên phát triển điện gió trong Quy hoạch không gian biển quốc gia thời kỳ 2021 - 2030, tầm nhìn đến năm 2050</w:t>
      </w:r>
    </w:p>
    <w:p>
      <w:r>
        <w:t>Sở Tài nguyên và Môi trường</w:t>
      </w:r>
    </w:p>
    <w:p>
      <w:r>
        <w:t>Sở Công Thương, Nhà đầu tư</w:t>
      </w:r>
    </w:p>
    <w:p>
      <w:r>
        <w:t>3/2024</w:t>
      </w:r>
    </w:p>
    <w:p>
      <w:r>
        <w:t>4/2024</w:t>
      </w:r>
    </w:p>
    <w:p>
      <w:r>
        <w:t>Văn bản báo cáo, đề xuất gửi UBND tỉnh để kiến nghị Bộ Tài nguyên và Môi trường</w:t>
      </w:r>
    </w:p>
    <w:p>
      <w:r>
        <w:t>5</w:t>
      </w:r>
    </w:p>
    <w:p>
      <w:r>
        <w:t>Chồng lấn các khu quy hoạch trên biển</w:t>
      </w:r>
    </w:p>
    <w:p>
      <w:r>
        <w:t>Rà soát Quy hoạch Bảo tồn đa dạng sinh học tỉnh Bình Định; Khu vực biển vịnh Quy Nhơn do cộng đồng địa phương quản lý; Khu bảo tồn biển Quy Nhơn; Quy hoạch tổng thể khai thác, sử dụng bền vững tài nguyên vùng bờ thời kỳ 2021 - 2030, tầm nhìn đến năm 2045 đang trình Thủ tướng Chính phủ phê duyệt và các Quy hoạch khác thuộc thẩm quyền, chuyên ngành quản lý với các khu vực đề xuất phát triển điện gió ngoài khơi để đề xuất giải quyết cho phù hợp theo quy định nếu có chồng lấn</w:t>
      </w:r>
    </w:p>
    <w:p>
      <w:r>
        <w:t>Sở Tài nguyên và Môi trường; Sở Nông nghiệp và Phát triển nông thôn; Nhà đầu tư</w:t>
      </w:r>
    </w:p>
    <w:p>
      <w:r>
        <w:t>Các Sở, ban ngành, địa phương liên quan</w:t>
      </w:r>
    </w:p>
    <w:p>
      <w:r>
        <w:t>3/2024</w:t>
      </w:r>
    </w:p>
    <w:p>
      <w:r>
        <w:t>4/2024</w:t>
      </w:r>
    </w:p>
    <w:p>
      <w:r>
        <w:t>Xác định vị trí, khu vực để phát triển điện gió ngoài khơi; báo cáo, đề xuất nếu có chồng lấn</w:t>
      </w:r>
    </w:p>
    <w:p>
      <w:r>
        <w:t>6</w:t>
      </w:r>
    </w:p>
    <w:p>
      <w:r>
        <w:t>Chồng lấn quy hoạch chung Khu kinh tế</w:t>
      </w:r>
    </w:p>
    <w:p>
      <w:r>
        <w:t>Rà soát Quy hoạch chung Khu kinh tế Nhơn Hội để cập nhật, rà soát với các khu vực đề xuất phát triển điện gió ngoài khơi nhằm tránh chồng lấn</w:t>
      </w:r>
    </w:p>
    <w:p>
      <w:r>
        <w:t>Ban Quản lý Khu kinh tế tỉnh; Nhà đầu tư</w:t>
      </w:r>
    </w:p>
    <w:p>
      <w:r>
        <w:t>Các Sở, ban ngành có liên quan</w:t>
      </w:r>
    </w:p>
    <w:p>
      <w:r>
        <w:t>3/2024</w:t>
      </w:r>
    </w:p>
    <w:p>
      <w:r>
        <w:t>4/2024</w:t>
      </w:r>
    </w:p>
    <w:p>
      <w:r>
        <w:t>Xác định vị trí, khu vực phát triển điện gió ngoài khơi nhằm tránh chồng lấn</w:t>
      </w:r>
    </w:p>
    <w:p>
      <w:r>
        <w:t>7</w:t>
      </w:r>
    </w:p>
    <w:p>
      <w:r>
        <w:t>Chồng lấn Khu bến cảng Phù Mỹ, Khu bến cảng Long Sơn</w:t>
      </w:r>
    </w:p>
    <w:p>
      <w:r>
        <w:t>Rà soát, chủ động làm việc với các đơn vị chức năng của Bộ Giao thông vận tải, đơn vị tư vấn lập Quy hoạch chi tiết phát triển vùng đất, vùng nước cảng biển Bình Định thời kỳ 2021 - 2030, tầm nhìn đến năm 2050 để cập nhật diện tích, tọa độ vị trí Cảng biển, rà soát với các khu vực đề xuất phát triển điện gió ngoài khơi nhằm tránh chồng lấn</w:t>
      </w:r>
    </w:p>
    <w:p>
      <w:r>
        <w:t>Sở Giao thông vận tải; Nhà đầu tư</w:t>
      </w:r>
    </w:p>
    <w:p>
      <w:r>
        <w:t>Các Sở, ban ngành, địa phương liên quan</w:t>
      </w:r>
    </w:p>
    <w:p>
      <w:r>
        <w:t>3/2024</w:t>
      </w:r>
    </w:p>
    <w:p>
      <w:r>
        <w:t>Quý II/2024</w:t>
      </w:r>
    </w:p>
    <w:p>
      <w:r>
        <w:t>Xác định vị trí, khu vực để phát triển điện gió ngoài khơi nhằm tránh chồng lấn</w:t>
      </w:r>
    </w:p>
    <w:p>
      <w:r>
        <w:t>8</w:t>
      </w:r>
    </w:p>
    <w:p>
      <w:r>
        <w:t>Giải quyết việc chồng lấn khu vực khảo sát của dự án với Tuyến vận tải ven biển</w:t>
      </w:r>
    </w:p>
    <w:p>
      <w:r>
        <w:t>Phối hợp với các cơ quan của Bộ Giao thông vận tải để thực hiện điều chỉnh tuyến vận tải biển</w:t>
      </w:r>
    </w:p>
    <w:p>
      <w:r>
        <w:t>Sở Giao thông vận tải; Nhà đầu tư</w:t>
      </w:r>
    </w:p>
    <w:p>
      <w:r>
        <w:t>Các Sở, ban ngành có liên quan</w:t>
      </w:r>
    </w:p>
    <w:p>
      <w:r>
        <w:t>4/2024</w:t>
      </w:r>
    </w:p>
    <w:p>
      <w:r>
        <w:t>Văn bản của Bộ Giao thông vận tải</w:t>
      </w:r>
    </w:p>
    <w:p>
      <w:r>
        <w:t>9</w:t>
      </w:r>
    </w:p>
    <w:p>
      <w:r>
        <w:t>Chồng lấn Radar và các hoạt động liên quan đến quốc phòng</w:t>
      </w:r>
    </w:p>
    <w:p>
      <w:r>
        <w:t>Lấy ý kiến thống nhất đối với khu vực đề xuất phát triển điện gió ngoài khơi của Tập đoàn PNE để đảm bảo không ảnh hưởng đến các hoạt động liên quan đến quốc phòng</w:t>
      </w:r>
    </w:p>
    <w:p>
      <w:r>
        <w:t>Bộ Chỉ huy Quân sự tỉnh; Nhà đầu tư</w:t>
      </w:r>
    </w:p>
    <w:p>
      <w:r>
        <w:t>Các Sở, ban ngành, địa phương liên quan</w:t>
      </w:r>
    </w:p>
    <w:p>
      <w:r>
        <w:t>4/2024</w:t>
      </w:r>
    </w:p>
    <w:p>
      <w:r>
        <w:t>Văn bản chấp thuận các khu vực phát triển điện gió của Bộ Quốc phòng</w:t>
      </w:r>
    </w:p>
    <w:p>
      <w:r>
        <w:t>10</w:t>
      </w:r>
    </w:p>
    <w:p>
      <w:r>
        <w:t>Đề xuất kéo dài thời gian đo gió</w:t>
      </w:r>
    </w:p>
    <w:p>
      <w:r>
        <w:t>- Tổ chức lấy ý kiến các cơ quan, đơn vị</w:t>
      </w:r>
    </w:p>
    <w:p>
      <w:r>
        <w:t>- Tổng hợp báo cáo, đề xuất UBND tỉnh</w:t>
      </w:r>
    </w:p>
    <w:p>
      <w:r>
        <w:t>Sở Công Thương; Nhà đầu tư</w:t>
      </w:r>
    </w:p>
    <w:p>
      <w:r>
        <w:t>Các Sở, ban ngành, địa phương liên quan</w:t>
      </w:r>
    </w:p>
    <w:p>
      <w:r>
        <w:t>6/2024</w:t>
      </w:r>
    </w:p>
    <w:p>
      <w:r>
        <w:t>7/2024</w:t>
      </w:r>
    </w:p>
    <w:p>
      <w:r>
        <w:t>Văn bản chấp thuận</w:t>
      </w:r>
    </w:p>
    <w:p>
      <w:r>
        <w:t>11</w:t>
      </w:r>
    </w:p>
    <w:p>
      <w:r>
        <w:t>Tiếp tục thực hiện công tác nghiên cứu, đánh giá tiềm năng gió tại các khu vực đã thực hiện lắp đặt cột đo gió</w:t>
      </w:r>
    </w:p>
    <w:p>
      <w:r>
        <w:t>Thực hiện đo gió</w:t>
      </w:r>
    </w:p>
    <w:p>
      <w:r>
        <w:t>Nhà đầu tư</w:t>
      </w:r>
    </w:p>
    <w:p>
      <w:r>
        <w:t>Các Sở, ban ngành, địa phương liên quan</w:t>
      </w:r>
    </w:p>
    <w:p>
      <w:r>
        <w:t>7/2024</w:t>
      </w:r>
    </w:p>
    <w:p>
      <w:r>
        <w:t>7/2025</w:t>
      </w:r>
    </w:p>
    <w:p>
      <w:r>
        <w:t>Kết quả đo gió</w:t>
      </w:r>
    </w:p>
    <w:p>
      <w:r>
        <w:t>12</w:t>
      </w:r>
    </w:p>
    <w:p>
      <w:r>
        <w:t>Vị trí xây dựng trạm biến áp nâng áp và hướng tuyến đường dây</w:t>
      </w:r>
    </w:p>
    <w:p>
      <w:r>
        <w:t>Vị trí xây dựng trạm biến áp nâng áp phục vụ đấu nối nhà máy vào lưới điện quốc gia để có cơ sở xem xét đưa vào Quy hoạch sử dụng đất của tỉnh</w:t>
      </w:r>
    </w:p>
    <w:p>
      <w:r>
        <w:t>Sở Xây dựng; Sở Tài nguyên và Môi trường, UBND các huyện liên quan; Nhà đầu tư</w:t>
      </w:r>
    </w:p>
    <w:p>
      <w:r>
        <w:t>Các Sở, ban ngành có liên quan</w:t>
      </w:r>
    </w:p>
    <w:p>
      <w:r>
        <w:t>4/2024</w:t>
      </w:r>
    </w:p>
    <w:p>
      <w:r>
        <w:t>Văn bản báo cáo, đề xuất</w:t>
      </w:r>
    </w:p>
    <w:p>
      <w:r>
        <w:t>B</w:t>
      </w:r>
    </w:p>
    <w:p>
      <w:r>
        <w:t>Các nhiệm vụ triển khai đầu tư Dự án Điện gió ngoài khơi của Tập đoàn PNE (Sau khi có văn bản chấp thuận cho cơ chế tỉnh Bình Định thí điểm phát triển điện gió)</w:t>
      </w:r>
    </w:p>
    <w:p>
      <w:r>
        <w:t>1</w:t>
      </w:r>
    </w:p>
    <w:p>
      <w:r>
        <w:t>Xin cấp phép đo đạc, quan trắc, điều tra, khảo sát, đánh giá tài nguyên biển</w:t>
      </w:r>
    </w:p>
    <w:p>
      <w:r>
        <w:t>- Rà soát các khu vực đề xuất phát triển điện gió ngoài khơi phù hợp với các Quy hoạch hiện có trên địa bàn tỉnh và các quy hoạch, dự án đang xúc tiến triển khai thực hiện trong thời gian tới</w:t>
      </w:r>
    </w:p>
    <w:p>
      <w:r>
        <w:t>- Hoàn thiện hồ sơ, gửi hồ sơ xin cấp phép đo đạc, quan trắc, điều tra, khảo sát, đánh giá tài nguyên biển đến Bộ Tài nguyên và Môi trường</w:t>
      </w:r>
    </w:p>
    <w:p>
      <w:r>
        <w:t>Nhà đầu tư; Bộ Tài nguyên và Môi trường</w:t>
      </w:r>
    </w:p>
    <w:p>
      <w:r>
        <w:t>Sở Tài nguyên và Môi trường và các Sở, ban ngành có liên quan</w:t>
      </w:r>
    </w:p>
    <w:p>
      <w:r>
        <w:t>Văn bản cấp phép của Bộ Tài nguyên và Môi trường</w:t>
      </w:r>
    </w:p>
    <w:p>
      <w:r>
        <w:t>2</w:t>
      </w:r>
    </w:p>
    <w:p>
      <w:r>
        <w:t>Khảo sát địa hình, địa chất</w:t>
      </w:r>
    </w:p>
    <w:p>
      <w:r>
        <w:t>- Khảo sát địa vật lý</w:t>
      </w:r>
    </w:p>
    <w:p>
      <w:r>
        <w:t>- Khảo sát độ sâu đáy biển</w:t>
      </w:r>
    </w:p>
    <w:p>
      <w:r>
        <w:t>- Khảo sát địa hình đáy biển</w:t>
      </w:r>
    </w:p>
    <w:p>
      <w:r>
        <w:t>- Khảo sát địa chất</w:t>
      </w:r>
    </w:p>
    <w:p>
      <w:r>
        <w:t>- Khảo sát sinh học và môi trường; Khí tượng hải dương</w:t>
      </w:r>
    </w:p>
    <w:p>
      <w:r>
        <w:t>Nhà đầu tư</w:t>
      </w:r>
    </w:p>
    <w:p>
      <w:r>
        <w:t>Các Sở, ban ngành có liên quan</w:t>
      </w:r>
    </w:p>
    <w:p>
      <w:r>
        <w:t>Kết quả khảo sát địa hình, địa chất</w:t>
      </w:r>
    </w:p>
    <w:p>
      <w:r>
        <w:t>Chỉ thực hiện sau khi có văn bản chấp thuận khảo sát biển</w:t>
      </w:r>
    </w:p>
    <w:p>
      <w:r>
        <w:t>3</w:t>
      </w:r>
    </w:p>
    <w:p>
      <w:r>
        <w:t>Lập hồ sơ đăng ký đầu tư dự án và cấp chứng nhận đầu tư dự án</w:t>
      </w:r>
    </w:p>
    <w:p>
      <w:r>
        <w:t>- Nhà đầu tư lập hồ sơ Đề xuất đầu tư dự án điện gió</w:t>
      </w:r>
    </w:p>
    <w:p>
      <w:r>
        <w:t>- Thẩm định cấp chứng nhận đầu tư dự án</w:t>
      </w:r>
    </w:p>
    <w:p>
      <w:r>
        <w:t>Nhà đầu tư và Sở Kế hoạch và Đầu tư</w:t>
      </w:r>
    </w:p>
    <w:p>
      <w:r>
        <w:t>Các Sở, ban ngành có liên quan</w:t>
      </w:r>
    </w:p>
    <w:p>
      <w:r>
        <w:t>Theo quy định về lựa chọn nhà đầu tư dự án</w:t>
      </w:r>
    </w:p>
    <w:p>
      <w:r>
        <w:t>4</w:t>
      </w:r>
    </w:p>
    <w:p>
      <w:r>
        <w:t>Xin giao khu vực biển để thực hiện dự án</w:t>
      </w:r>
    </w:p>
    <w:p>
      <w:r>
        <w:t>Lập hồ sơ xin giao khu vực biển để thực hiện dự án đầu tư</w:t>
      </w:r>
    </w:p>
    <w:p>
      <w:r>
        <w:t>Nhà đầu tư; Bộ Tài nguyên và Môi trường</w:t>
      </w:r>
    </w:p>
    <w:p>
      <w:r>
        <w:t>Sở Tài nguyên và Môi trường và các Sở, ban ngành có liên quan</w:t>
      </w:r>
    </w:p>
    <w:p>
      <w:r>
        <w:t>Quyết định giao khu vực biển để thực hiện dự án đầu tư của Bộ Tài nguyên và Môi trường</w:t>
      </w:r>
    </w:p>
    <w:p>
      <w:r>
        <w:t>5</w:t>
      </w:r>
    </w:p>
    <w:p>
      <w:r>
        <w:t>Thỏa thuận trí trạm biến áp và phương án tuyến đường dây đấu nối</w:t>
      </w:r>
    </w:p>
    <w:p>
      <w:r>
        <w:t>Nhà đầu tư hoàn thiện hồ sơ trình cấp có thẩm quyền thỏa thuận phương án tuyến</w:t>
      </w:r>
    </w:p>
    <w:p>
      <w:r>
        <w:t>Sở Công Thương; Nhà đầu tư</w:t>
      </w:r>
    </w:p>
    <w:p>
      <w:r>
        <w:t>Các Sở, ngành liên quan và địa phương</w:t>
      </w:r>
    </w:p>
    <w:p>
      <w:r>
        <w:t>Văn bản thỏa thuận của UBND tỉnh</w:t>
      </w:r>
    </w:p>
    <w:p>
      <w:r>
        <w:t>6</w:t>
      </w:r>
    </w:p>
    <w:p>
      <w:r>
        <w:t>Báo cáo đánh giá tác động môi trường.</w:t>
      </w:r>
    </w:p>
    <w:p>
      <w:r>
        <w:t>Nhà đầu tư lập Báo cáo đánh giá tác động môi trường, tham vấn cộng đồng dân cư để trình Bộ Tài nguyên và Môi trường thẩm định, phê duyệt</w:t>
      </w:r>
    </w:p>
    <w:p>
      <w:r>
        <w:t>Nhà đầu tư; Bộ Tài nguyên và Môi trường</w:t>
      </w:r>
    </w:p>
    <w:p>
      <w:r>
        <w:t>Sở Tài nguyên và Môi trường và các Sở, ban ngành có liên quan</w:t>
      </w:r>
    </w:p>
    <w:p>
      <w:r>
        <w:t>Quyết định phê duyệt của Bộ Tài nguyên và Môi trường</w:t>
      </w:r>
    </w:p>
    <w:p>
      <w:r>
        <w:t>7</w:t>
      </w:r>
    </w:p>
    <w:p>
      <w:r>
        <w:t>Công tác phòng cháy chữa cháy (PCCC)</w:t>
      </w:r>
    </w:p>
    <w:p>
      <w:r>
        <w:t>- Lập hồ sơ thiết kế PCCC</w:t>
      </w:r>
    </w:p>
    <w:p>
      <w:r>
        <w:t>- Thẩm duyệt thiết kế PCCC</w:t>
      </w:r>
    </w:p>
    <w:p>
      <w:r>
        <w:t>Công an tỉnh; Nhà đầu tư</w:t>
      </w:r>
    </w:p>
    <w:p>
      <w:r>
        <w:t>Văn bản thỏa thuận thiết kế PCCC</w:t>
      </w:r>
    </w:p>
    <w:p>
      <w:r>
        <w:t>8</w:t>
      </w:r>
    </w:p>
    <w:p>
      <w:r>
        <w:t>Lập, thẩm định, phê duyệt Báo cáo nghiên cứu khả thi</w:t>
      </w:r>
    </w:p>
    <w:p>
      <w:r>
        <w:t>Nhà đầu tư lập Báo cáo nghiên cứu khả thi dự án trình Bộ Công Thương thẩm định</w:t>
      </w:r>
    </w:p>
    <w:p>
      <w:r>
        <w:t>Bộ Công Thương; Nhà đầu tư</w:t>
      </w:r>
    </w:p>
    <w:p>
      <w:r>
        <w:t>Các Sở ngành quan liên quan</w:t>
      </w:r>
    </w:p>
    <w:p>
      <w:r>
        <w:t>Văn bản thẩm định của Bộ Công Thương và Quyết định phê duyệt của Nhà đầu tư</w:t>
      </w:r>
    </w:p>
    <w:p>
      <w:r>
        <w:t>9</w:t>
      </w:r>
    </w:p>
    <w:p>
      <w:r>
        <w:t>Chuyển đổi mục đích sử dụng đất (đối với phần đất trên bờ)</w:t>
      </w:r>
    </w:p>
    <w:p>
      <w:r>
        <w:t>- Nhà đầu tư khảo sát, lập hồ sơ chuyển đổi mục đích sử dụng đất.</w:t>
      </w:r>
    </w:p>
    <w:p>
      <w:r>
        <w:t>- UBND tỉnh họp thông qua chuyển đổi mục đích sử dụng đất, trình HĐND tỉnh</w:t>
      </w:r>
    </w:p>
    <w:p>
      <w:r>
        <w:t>Sở Tài nguyên và Môi trường; Sở Nông nghiệp và PTNT; Nhà đầu tư</w:t>
      </w:r>
    </w:p>
    <w:p>
      <w:r>
        <w:t>Các cơ quan có liên quan</w:t>
      </w:r>
    </w:p>
    <w:p>
      <w:r>
        <w:t>Văn bản chuyển đổi mục đích sử dụng đất</w:t>
      </w:r>
    </w:p>
    <w:p>
      <w:r>
        <w:t>10</w:t>
      </w:r>
    </w:p>
    <w:p>
      <w:r>
        <w:t>Giao đất, cho thuê đất (đối với phần đất trên bờ)</w:t>
      </w:r>
    </w:p>
    <w:p>
      <w:r>
        <w:t>- Nhà đầu tư lập hồ sơ thuê đất gửi Sở TNMT thẩm định, trình UBND tỉnh.</w:t>
      </w:r>
    </w:p>
    <w:p>
      <w:r>
        <w:t>- Sở Tài nguyên và Môi trường và Nhà đầu tư ký hợp đồng cho thuê đất; Nhà đầu tư thực hiện các nghĩa vụ tài chính và các vấn đề có liên quan.</w:t>
      </w:r>
    </w:p>
    <w:p>
      <w:r>
        <w:t>Sở Tài nguyên và Môi trường: Nhà đầu tư</w:t>
      </w:r>
    </w:p>
    <w:p>
      <w:r>
        <w:t>UBND các huyện: Phù Cát và Phù Mỹ; các đơn vị liên quan</w:t>
      </w:r>
    </w:p>
    <w:p>
      <w:r>
        <w:t>Hợp đồng thuê đất</w:t>
      </w:r>
    </w:p>
    <w:p>
      <w:r>
        <w:t>11</w:t>
      </w:r>
    </w:p>
    <w:p>
      <w:r>
        <w:t>Giải phóng mặt bằng</w:t>
      </w:r>
    </w:p>
    <w:p>
      <w:r>
        <w:t>- Nhà đầu tư lập bản đồ, trích đo toàn bộ mặt bằng dự án, trình cơ quan có thẩm quyền phê duyệt.</w:t>
      </w:r>
    </w:p>
    <w:p>
      <w:r>
        <w:t>- UBND các huyện Phù Mỹ, Phù Cát kiểm đếm tài sản và áp giá, phê duyệt, niêm yết công khai, thông báo cho Nhà đầu tư số tiền ứng để chi trả bồi thường, giải phóng mặt bằng.</w:t>
      </w:r>
    </w:p>
    <w:p>
      <w:r>
        <w:t>- Nhà đầu tư ứng tiền, UBND các huyện Phù Mỹ, Phù Cát triển khai công tác bồi thường, giải phóng mặt bằng.</w:t>
      </w:r>
    </w:p>
    <w:p>
      <w:r>
        <w:t>Sở Tài nguyên và Môi trường, UBND các huyện Phù Mỹ, Phù Cát; Nhà đầu tư</w:t>
      </w:r>
    </w:p>
    <w:p>
      <w:r>
        <w:t>Các cơ quan liên quan</w:t>
      </w:r>
    </w:p>
    <w:p>
      <w:r>
        <w:t>Hoàn thành công tác giải phóng mặt bằng toàn bộ khu đất</w:t>
      </w:r>
    </w:p>
    <w:p>
      <w:r>
        <w:t>12</w:t>
      </w:r>
    </w:p>
    <w:p>
      <w:r>
        <w:t>Lập, thẩm định, phê duyệt Thiết kế bản vẽ thi công</w:t>
      </w:r>
    </w:p>
    <w:p>
      <w:r>
        <w:t>Nhà đầu tư lập thiết kế bản vẽ thi công trình thẩm định, phê duyệt</w:t>
      </w:r>
    </w:p>
    <w:p>
      <w:r>
        <w:t>Nhà đầu tư</w:t>
      </w:r>
    </w:p>
    <w:p>
      <w:r>
        <w:t>Các cơ quan liên quan và địa phương</w:t>
      </w:r>
    </w:p>
    <w:p>
      <w:r>
        <w:t>Kết quả thẩm định và Quyết định phê duyệt của Bộ Công Thương</w:t>
      </w:r>
    </w:p>
    <w:p>
      <w:r>
        <w:t>13</w:t>
      </w:r>
    </w:p>
    <w:p>
      <w:r>
        <w:t>Cấp Giấy phép xây dựng (nếu có)</w:t>
      </w:r>
    </w:p>
    <w:p>
      <w:r>
        <w:t>Nhà đầu tư hoàn thiện hồ sơ trình cấp có thẩm quyền cấp phép xây dựng</w:t>
      </w:r>
    </w:p>
    <w:p>
      <w:r>
        <w:t>Sở Xây dưng; Nhà đầu tư</w:t>
      </w:r>
    </w:p>
    <w:p>
      <w:r>
        <w:t>Các cơ quan liên quan và địa phương</w:t>
      </w:r>
    </w:p>
    <w:p>
      <w:r>
        <w:t>Giấy phép xây dựng của cấp có thẩm quyền</w:t>
      </w:r>
    </w:p>
    <w:p>
      <w:r>
        <w:t>14</w:t>
      </w:r>
    </w:p>
    <w:p>
      <w:r>
        <w:t>Thực hiện các thỏa thuận liên quan với ngành điện</w:t>
      </w:r>
    </w:p>
    <w:p>
      <w:r>
        <w:t>- Thỏa thuận đấu nối.</w:t>
      </w:r>
    </w:p>
    <w:p>
      <w:r>
        <w:t>- Thỏa thuận hệ thống SCADA và thông tin liên lạc.</w:t>
      </w:r>
    </w:p>
    <w:p>
      <w:r>
        <w:t>- Thỏa thuận đo đếm điện năng.</w:t>
      </w:r>
    </w:p>
    <w:p>
      <w:r>
        <w:t>- Thỏa thuận bảo vệ Rờ le…</w:t>
      </w:r>
    </w:p>
    <w:p>
      <w:r>
        <w:t>Nhà đầu tư</w:t>
      </w:r>
    </w:p>
    <w:p>
      <w:r>
        <w:t>Tập đoàn Điện lực Việt Nam</w:t>
      </w:r>
    </w:p>
    <w:p>
      <w:r>
        <w:t>Các văn bản thỏa thuận</w:t>
      </w:r>
    </w:p>
    <w:p>
      <w:r>
        <w:t>15</w:t>
      </w:r>
    </w:p>
    <w:p>
      <w:r>
        <w:t>Ký hợp đồng mua bán điện</w:t>
      </w:r>
    </w:p>
    <w:p>
      <w:r>
        <w:t>Nhà đầu tư lập hồ sơ mua bán điện theo quy định</w:t>
      </w:r>
    </w:p>
    <w:p>
      <w:r>
        <w:t>Nhà đầu tư; Tập đoàn Điện lực Việt Nam</w:t>
      </w:r>
    </w:p>
    <w:p>
      <w:r>
        <w:t>Các cơ quan liên quan và địa phương</w:t>
      </w:r>
    </w:p>
    <w:p>
      <w:r>
        <w:t>Hợp đồng mua bán điện</w:t>
      </w:r>
    </w:p>
    <w:p>
      <w:r>
        <w:t>Khởi công xây dựng</w:t>
      </w:r>
    </w:p>
    <w:p>
      <w:r>
        <w:t>Hoàn thành các thủ tục pháp lý có liên quan</w:t>
      </w:r>
    </w:p>
    <w:p>
      <w:r>
        <w:t>Nhà đầu tư</w:t>
      </w:r>
    </w:p>
    <w:p>
      <w:r>
        <w:t>Các cơ quan liên quan và địa phương</w:t>
      </w:r>
    </w:p>
    <w:p>
      <w:r>
        <w:t>Tổ chức lễ khởi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