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729/KH-UBND năm 2023 về tổ chức hoạt động sự kiện văn hóa, thể thao, du lịch và lễ hội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729/KH-UBND</w:t>
      </w:r>
    </w:p>
    <w:p>
      <w:r>
        <w:t>Bắc Kạn, ngày 01 tháng 11 năm 2023</w:t>
      </w:r>
    </w:p>
    <w:p>
      <w:r>
        <w:t>KẾ HOẠCH</w:t>
      </w:r>
    </w:p>
    <w:p>
      <w:r>
        <w:t>TỔ CHỨC CÁC HOẠT ĐỘNG SỰ KIỆN VĂN HÓA, THỂ THAO, DU LỊCH VÀ LỄ HỘI TRÊN ĐỊA BÀN TỈNH BẮC KẠN NĂM 2024</w:t>
      </w:r>
    </w:p>
    <w:p>
      <w:r>
        <w:t>I. MỤC ĐÍCH, YÊU CẦU</w:t>
      </w:r>
    </w:p>
    <w:p>
      <w:r>
        <w:t>1. Mục đích</w:t>
      </w:r>
    </w:p>
    <w:p>
      <w:r>
        <w:t>Nhằm tiếp tục triển khai thực hiện có hiệu quả Nghị quyết số 18-NQ/TU ngày 12/8/2021 của Ban Chấp hành Đảng bộ tỉnh khóa XII về phát triển du lịch tỉnh Bắc Kạn giai đoạn 2021-2025 định hướng đến năm 2030; thiết thực chào mừng kỷ niệm các ngày lễ lớn, các sự kiện quan trọng của đất nước và của tỉnh.</w:t>
      </w:r>
    </w:p>
    <w:p>
      <w:r>
        <w:t>Thông qua các hoạt động sự kiện để tuyên truyền, quảng bá, giới thiệu tiềm năng, lợi thế và các sản phẩm du lịch, tạo điểm đến du lịch an toàn, thân thiện; góp phần khai thác, phát huy giá trị văn hóa đặc sắc của đồng bào các dân tộc thiểu số, từng bước hình thành các hoạt động văn hóa, thể thao du lịch và lễ hội thường kỳ, sản phẩm văn hóa đặc trưng, qua đó giới thiệu và thu hút đông đảo hơn nữa du khách đến tham quan, trải nghiệm du lịch Bắc Kạn trong năm 2024.</w:t>
      </w:r>
    </w:p>
    <w:p>
      <w:r>
        <w:t>2. Yêu cầu</w:t>
      </w:r>
    </w:p>
    <w:p>
      <w:r>
        <w:t>Việc tổ chức các hoạt động sự kiện văn hóa, thể thao, du lịch và lễ hội phải đảm bảo chu đáo, an toàn, tiết kiệm và phù hợp với điều kiện thực tế của địa phương.</w:t>
      </w:r>
    </w:p>
    <w:p>
      <w:r>
        <w:t>Nội dung hoạt động của các sự kiện cần tập trung vào việc giới thiệu, quảng bá tiềm năng, lợi thế và các sản phẩm du lịch, về mảnh đất, con người, bản sắc văn hóa dân tộc và các sản phẩm OCOP đặc trưng, qua đó góp phần giới thiệu và hình thành “Điểm đến du lịch” của địa phương.</w:t>
      </w:r>
    </w:p>
    <w:p>
      <w:r>
        <w:t>II. NỘI DUNG, THỜI GIAN, ĐỊA ĐIỂM, ĐƠN VỊ THỰC HIỆN</w:t>
      </w:r>
    </w:p>
    <w:p>
      <w:r>
        <w:t>1. Chuỗi hoạt động Quý I/2024</w:t>
      </w:r>
    </w:p>
    <w:p>
      <w:r>
        <w:t>Chuỗi hoạt động sự kiện Quý I/2024 được mở đầu bằng các hoạt động văn hóa, văn nghệ, thể dục, thể thao, vui chơi giải trí mừng Đảng, mừng Xuân mới năm 2024; sau đó là các hoạt động lễ hội được tổ chức vào tháng Giêng năm Giáp Thìn. Điểm nhấn là các hoạt động lễ hội truyền thống mang đậm bản sắc văn hóa các dân tộc Tày, Nùng, Mông, Dao trên địa bàn tỉnh. Thông qua các hoạt động của lễ hội, người dân và khách du lịch cùng du xuân đầu năm mới, tham gia các hoạt động trải nghiệm văn hóa, ẩm thực, trò chơi dân gian…góp phần tạo không khí vui tươi, phấn khởi, đáp ứng nhu cầu vui chơi, giải trí của Nhân dân và phát triển kinh tế - xã hội của địa phương. Các hoạt động lễ hội sẽ thu hút đông đảo người dân và du khách thập phương đến với Bắc Kạn ( dự kiến khoảng 200 nghìn lượt người).  Cụ thể:</w:t>
      </w:r>
    </w:p>
    <w:p>
      <w:r>
        <w:t>1.1. Chương trình văn hóa, văn nghệ, thể dục, thể thao mừng Đảng, mừng Xuân Giáp Thìn 2024</w:t>
      </w:r>
    </w:p>
    <w:p>
      <w:r>
        <w:t>a) Nội dung:  Tổ chức các hoạt động văn hóa, văn nghệ, thể dục, thể thao, vui chơi giải trí tạo không khí vui tươi phấn khởi mừng Đảng, mừng Xuân Giáp Thìn năm 2024.</w:t>
      </w:r>
    </w:p>
    <w:p>
      <w:r>
        <w:t>b) Thời gian, địa điểm:</w:t>
      </w:r>
    </w:p>
    <w:p>
      <w:r>
        <w:t>- Thời gian: Từ ngày 01/02/2024 đến ngày 14/02/2024  (tức ngày 22 tháng chạp năm Quý mão đến ngày 05 tháng giêng năm Giáp Thìn) .</w:t>
      </w:r>
    </w:p>
    <w:p>
      <w:r>
        <w:t>- Địa điểm: Các huyện, thành phố.</w:t>
      </w:r>
    </w:p>
    <w:p>
      <w:r>
        <w:t>c) Đơn vị chủ trì thực hiện:  UBND các huyện, thành phố.</w:t>
      </w:r>
    </w:p>
    <w:p>
      <w:r>
        <w:t>d) Đơn vị phối hợp:  Sở Văn hóa, Thể thao và Du lịch và các cơ quan, đơn vị liên quan.</w:t>
      </w:r>
    </w:p>
    <w:p>
      <w:r>
        <w:t>1.2. Các hoạt động lễ hội tiêu biểu</w:t>
      </w:r>
    </w:p>
    <w:p>
      <w:r>
        <w:t>a) Nội dung:  Tổ chức các hoạt động lễ hội truyền thống tiêu biểu, mang đậm bản sắc văn hóa dân tộc của địa phương nhằm đáp ứng nhu cầu văn hóa tâm linh, vui chơi giải trí cho Nhân dân. Thông qua các nội dung hoạt động của lễ hội góp phần bảo tồn, giới thiệu, quảng bá về phong cảnh thiên nhiên, bản sắc văn hóa, ẩm thực gắn với hoạt động du lịch của địa phương.</w:t>
      </w:r>
    </w:p>
    <w:p>
      <w:r>
        <w:t>b) Một số Lễ hội tiêu biểu của tỉnh Bắc Kạn:</w:t>
      </w:r>
    </w:p>
    <w:p>
      <w:r>
        <w:t>* Lễ hội Lồng tồng Bản Pjoo</w:t>
      </w:r>
    </w:p>
    <w:p>
      <w:r>
        <w:t>- Quy mô: Cấp huyện.</w:t>
      </w:r>
    </w:p>
    <w:p>
      <w:r>
        <w:t>- Thời gian: Ngày 16/02/2024  (tức ngày 7 tháng Giêng năm Giáp Thìn) .</w:t>
      </w:r>
    </w:p>
    <w:p>
      <w:r>
        <w:t>- Địa điểm: Xã Sơn Thành, huyện Na Rì.</w:t>
      </w:r>
    </w:p>
    <w:p>
      <w:r>
        <w:t>- Đơn vị chủ trì: UBND huyện Na Rì.</w:t>
      </w:r>
    </w:p>
    <w:p>
      <w:r>
        <w:t>- Đơn vị phối hợp: Sở Văn hóa, Thể thao và Du lịch và các cơ quan, đơn vị liên quan.</w:t>
      </w:r>
    </w:p>
    <w:p>
      <w:r>
        <w:t>* Lễ hội Lồng tồng Ba Bể</w:t>
      </w:r>
    </w:p>
    <w:p>
      <w:r>
        <w:t>- Quy mô: Cấp huyện.</w:t>
      </w:r>
    </w:p>
    <w:p>
      <w:r>
        <w:t>- Thời gian: Ngày 19/02/2024  (tức ngày 10 tháng Giêng năm Giáp Thìn) .</w:t>
      </w:r>
    </w:p>
    <w:p>
      <w:r>
        <w:t>- Địa điểm: Xã Nam Mẫu, huyện Ba Bể.</w:t>
      </w:r>
    </w:p>
    <w:p>
      <w:r>
        <w:t>- Đơn vị chủ trì: UBND huyện Ba Bể.</w:t>
      </w:r>
    </w:p>
    <w:p>
      <w:r>
        <w:t>- Đơn vị phối hợp: Sở Văn hóa, Thể thao và Du lịch và các cơ quan, đơn vị liên quan.</w:t>
      </w:r>
    </w:p>
    <w:p>
      <w:r>
        <w:t>* Lễ hội Mù Là và sắc hoa vùng cao</w:t>
      </w:r>
    </w:p>
    <w:p>
      <w:r>
        <w:t>- Quy mô: Cấp huyện.</w:t>
      </w:r>
    </w:p>
    <w:p>
      <w:r>
        <w:t>- Thời gian: Ngày 22/02/2024  (tức ngày 13 tháng Giêng năm Giáp Thìn) .</w:t>
      </w:r>
    </w:p>
    <w:p>
      <w:r>
        <w:t>- Địa điểm: Xã Cổ Linh, huyện Pác Nặm.</w:t>
      </w:r>
    </w:p>
    <w:p>
      <w:r>
        <w:t>- Đơn vị chủ trì: UBND huyện Pác Nặm.</w:t>
      </w:r>
    </w:p>
    <w:p>
      <w:r>
        <w:t>- Đơn vị phối hợp: Sở Văn hóa, Thể thao và Du lịch và các cơ quan, đơn vị liên quan.</w:t>
      </w:r>
    </w:p>
    <w:p>
      <w:r>
        <w:t>* Hội xuân ATK Chợ Đồn</w:t>
      </w:r>
    </w:p>
    <w:p>
      <w:r>
        <w:t>- Quy mô: Cấp huyện.</w:t>
      </w:r>
    </w:p>
    <w:p>
      <w:r>
        <w:t>- Thời gian: Ngày 23/02/2024  (tức ngày 14 tháng Giêng năm Giáp Thìn) .</w:t>
      </w:r>
    </w:p>
    <w:p>
      <w:r>
        <w:t>- Địa điểm: Thị trấn Bằng Lũng, huyện Chợ Đồn.</w:t>
      </w:r>
    </w:p>
    <w:p>
      <w:r>
        <w:t>- Đơn vị chủ trì: UBND huyện Chợ Đồn.</w:t>
      </w:r>
    </w:p>
    <w:p>
      <w:r>
        <w:t>- Đơn vị phối hợp: Sở Văn hóa, Thể thao và Du lịch và các cơ quan, đơn vị liên quan.</w:t>
      </w:r>
    </w:p>
    <w:p>
      <w:r>
        <w:t>* Lễ hội Lồng tồng Bằng Vân và sắc đào Ngân Sơn</w:t>
      </w:r>
    </w:p>
    <w:p>
      <w:r>
        <w:t>- Quy mô: Cấp huyện.</w:t>
      </w:r>
    </w:p>
    <w:p>
      <w:r>
        <w:t>- Thời gian: Ngày 24/02/2024  (tức ngày 15 tháng Giêng năm Giáp Thìn) .</w:t>
      </w:r>
    </w:p>
    <w:p>
      <w:r>
        <w:t>- Địa điểm: Xã Bằng Vân, huyện Ngân Sơn.</w:t>
      </w:r>
    </w:p>
    <w:p>
      <w:r>
        <w:t>- Đơn vị chủ trì: UBND huyện Ngân Sơn.</w:t>
      </w:r>
    </w:p>
    <w:p>
      <w:r>
        <w:t>- Đơn vị phối hợp: Sở Văn hóa, Thể thao và Du lịch và các cơ quan, đơn vị liên quan.</w:t>
      </w:r>
    </w:p>
    <w:p>
      <w:r>
        <w:t>* Lễ hội Lồng tồng Phủ Thông</w:t>
      </w:r>
    </w:p>
    <w:p>
      <w:r>
        <w:t>- Quy mô: Cấp huyện.</w:t>
      </w:r>
    </w:p>
    <w:p>
      <w:r>
        <w:t>- Thời gian: Ngày 29/02/2024  (tức ngày 20 tháng Giêng năm Giáp Thìn) .</w:t>
      </w:r>
    </w:p>
    <w:p>
      <w:r>
        <w:t>- Địa điểm: Thị trấn Phủ Thông, huyện Bạch Thông.</w:t>
      </w:r>
    </w:p>
    <w:p>
      <w:r>
        <w:t>- Đơn vị chủ trì: UBND huyện Bạch Thông.</w:t>
      </w:r>
    </w:p>
    <w:p>
      <w:r>
        <w:t>- Đơn vị phối hợp: Sở Văn hóa, Thể thao và Du lịch và các cơ quan, đơn vị liên quan.</w:t>
      </w:r>
    </w:p>
    <w:p>
      <w:r>
        <w:t>1.3. Giải Thể thao Chào mừng Tháng hoạt động thể dục, thể thao cho mọi người năm 2024</w:t>
      </w:r>
    </w:p>
    <w:p>
      <w:r>
        <w:t>a) Nội dung:  Tổ chức thi đấu các môn thể thao quần chúng như: Cầu lông, Bóng bàn, Bóng chuyền hơi, Quần vợt…</w:t>
      </w:r>
    </w:p>
    <w:p>
      <w:r>
        <w:t>Đối tượng tham gia: Lãnh đạo, cán bộ, công chức, viên chức, người lao động các sở, ban, ngành, đoàn thể, các huyện, thành phố; các đối tượng khác (theo chủ đề từng thời điểm).</w:t>
      </w:r>
    </w:p>
    <w:p>
      <w:r>
        <w:t>b) Thời gian, địa điểm tổ chức:</w:t>
      </w:r>
    </w:p>
    <w:p>
      <w:r>
        <w:t>- Thời gian: Dự kiến tổ chức trong tháng 3/2024.</w:t>
      </w:r>
    </w:p>
    <w:p>
      <w:r>
        <w:t>- Địa điểm: Thành phố Bắc Kạn.</w:t>
      </w:r>
    </w:p>
    <w:p>
      <w:r>
        <w:t>c) Đơn vị chủ trì:  Sở Văn hóa, Thể thao và Du lịch.</w:t>
      </w:r>
    </w:p>
    <w:p>
      <w:r>
        <w:t>d) Đơn vị phối hợp:  UBND các huyện, thành phố và các cơ quan, đơn vị liên quan.</w:t>
      </w:r>
    </w:p>
    <w:p>
      <w:r>
        <w:t>2. Chuỗi hoạt động Quý II năm 2024</w:t>
      </w:r>
    </w:p>
    <w:p>
      <w:r>
        <w:t>Điểm nhấn là sự kiện Ngày hội múa Bát của người Tày tỉnh Bắc Kạn được tổ chức trong chương trình Tuần Văn hóa - Du lịch Bắc Kạn, gắn với Ngày văn hóa các dân tộc Việt Nam 19/4 tại di tích quốc gia đặc biệt danh lam thắng cảnh hồ Ba Bể; đồng thời, thực hiện chùm hoạt động phục vụ người dân và khách du lịch dịp nghỉ lễ 30/4, 01/5 và ngày quốc tế thiếu nhi 01/6 với các hoạt động như: Tuần Văn hóa - Du lịch Bắc Kạn năm 2024, Không gian văn hóa “Chợ tình Xuân Dương”, Ngày hội Bí xanh thơm Ba Bể, đặc biệt là các hoạt động sự kiện chào mừng Lễ khánh thành tuyến đường Thành phố Bắc Kạn - Hồ Ba Bể. Thông qua nội dung các hoạt động sự kiện sẽ thu hút được người dân và khách du lịch đến với Bắc Kạn trong dịp nghỉ lễ 30/4-01/5, đồng thời tạo ra một số điểm, tuyến du lịch trải nghiệm mới tại Chợ tình Xuân Dương (Na Rì), Khu ATK Chợ Đồn, Ngày hội Bí xanh thơm Ba Bể ( dự kiến khoảng 500 nghìn lượt người ). Cụ thể:</w:t>
      </w:r>
    </w:p>
    <w:p>
      <w:r>
        <w:t>2.1. Tuần Văn hóa - Du lịch Bắc Kạn</w:t>
      </w:r>
    </w:p>
    <w:p>
      <w:r>
        <w:t>a) Quy mô: Cấp tỉnh.</w:t>
      </w:r>
    </w:p>
    <w:p>
      <w:r>
        <w:t>b) Nội dung:  Tổ chức các hoạt động văn hóa, thể thao, du lịch trong đó điểm nhấn là sự kiện Ngày hội múa Bát của người Tày tỉnh Bắc Kạn nhằm quảng bá di sản văn hóa phi vật thể quốc gia “Múa Bát” của người Tày tỉnh Bắc Kạn phục vụ cho hoạt động du lịch trong năm 2024, cụ thể:</w:t>
      </w:r>
    </w:p>
    <w:p>
      <w:r>
        <w:t>- Hoạt động văn hóa:  Tổ chức sự kiện Ngày hội múa Bát của người Tày tỉnh Bắc Kạn.</w:t>
      </w:r>
    </w:p>
    <w:p>
      <w:r>
        <w:t>- Hoạt động thể thao:  Tổ chức các môn thể thao truyền thống (tung còn, bắn nỏ, đẩy gậy, kéo co, đi cà kheo, các trò chơi dân gian…) kết hợp với tổ chức các môn thể thao có thế mạnh của tỉnh (như giải vô địch bóng chuyền da…).</w:t>
      </w:r>
    </w:p>
    <w:p>
      <w:r>
        <w:t>- Hoạt động du lịch:  Trên cơ sở tổ chức các hoạt động văn hóa, thể thao phục vụ người dân và khách du lịch tham gia vào hoạt động trải nghiệm, tổ chức đoàn Famtrip bao gồm các công ty lữ hành, doanh nghiệp, cơ quan báo chí của trung ương và địa phương đi khảo sát thực địa để phát triển tuyến du lịch hang động gắn với lễ hội văn hóa “Chợ tình Xuân Dương”; tuyến du lịch trải nghiệm Khu bảo tồn loài và sinh cảnh Nam Xuân Lạc của huyện Chợ Đồn; tuyến du lịch trải nghiệm thác nước, đồi trúc Phiêng Phàng và Bí xanh thơm tại xã Yến Dương, huyện Ba Bể; tuyến du lịch trải nghiệm bằng đường thủy tại thành phố Bắc Kạn (du thuyền từ bến Thác Giềng đến bến Mỹ Thanh bằng đường thủy).</w:t>
      </w:r>
    </w:p>
    <w:p>
      <w:r>
        <w:t>c) Thời gian, địa điểm tổ chức:</w:t>
      </w:r>
    </w:p>
    <w:p>
      <w:r>
        <w:t>- Thời gian: Từ ngày 19/4 đến ngày 28/4/2024.</w:t>
      </w:r>
    </w:p>
    <w:p>
      <w:r>
        <w:t>- Địa điểm tại các huyện, thành phố: Chợ Đồn, Na Rì, Ba Bể, thành phố Bắc Kạn.</w:t>
      </w:r>
    </w:p>
    <w:p>
      <w:r>
        <w:t>d) Đơn vị chủ trì:  Sở Văn hóa, Thể thao và Du lịch.</w:t>
      </w:r>
    </w:p>
    <w:p>
      <w:r>
        <w:t>đ) Đơn vị phối hợp:  UBND các huyện Chợ Đồn, Na Rì, Ba Bể, thành phố Bắc Kạn và các cơ quan, đơn vị liên quan.</w:t>
      </w:r>
    </w:p>
    <w:p>
      <w:r>
        <w:t>2.2. Không gian văn hóa “Chợ tình Xuân Dương”</w:t>
      </w:r>
    </w:p>
    <w:p>
      <w:r>
        <w:t>a) Quy mô: Cấp huyện.</w:t>
      </w:r>
    </w:p>
    <w:p>
      <w:r>
        <w:t>b) Nội dung:</w:t>
      </w:r>
    </w:p>
    <w:p>
      <w:r>
        <w:t>- Hoạt động văn hóa, văn nghệ:  Tái hiện không gian sinh hoạt văn hoá trong cộng đồng người Nùng xã Xuân Dương (theo Dự án bảo tồn, phục dựng, tái hiện không gian văn hoá “Chợ tình Xuân Dương” do Sở Văn hóa, Thể thao và Du lịch chủ trì thực hiện năm 2023).</w:t>
      </w:r>
    </w:p>
    <w:p>
      <w:r>
        <w:t>- Hoạt động thể thao:  Tổ chức các môn thể thao dân tộc và trò chơi dân gian mang đậm bản sắc dân tộc Tày, Nùng.</w:t>
      </w:r>
    </w:p>
    <w:p>
      <w:r>
        <w:t>- Hoạt động thương mại - du lịch:  Tổ chức ngày hội nông sản các dân tộc huyện Na Rì; tuyến du lịch trải nghiệm khám phá hang động.</w:t>
      </w:r>
    </w:p>
    <w:p>
      <w:r>
        <w:t>c) Thời gian, địa điểm tổ chức:</w:t>
      </w:r>
    </w:p>
    <w:p>
      <w:r>
        <w:t>- Thời gian: 03 ngày, từ ngày 01/5 đến ngày 03/5/2024 (tức ngày 23 đến ngày 25 tháng 3 âm lịch).</w:t>
      </w:r>
    </w:p>
    <w:p>
      <w:r>
        <w:t>- Địa điểm: Xã Xuân Dương, huyện Na Rì.</w:t>
      </w:r>
    </w:p>
    <w:p>
      <w:r>
        <w:t>d) Đơn vị chủ trì:  UBND huyện Na Rì.</w:t>
      </w:r>
    </w:p>
    <w:p>
      <w:r>
        <w:t>đ) Đơn vị phối hợp:  Sở Văn hóa, Thể thao và Du lịch, Sở Công thương và các cơ quan, đơn vị liên quan.</w:t>
      </w:r>
    </w:p>
    <w:p>
      <w:r>
        <w:t>2.3. Các hoạt động sự kiện chào mừng Lễ khánh thành tuyến đường Thành phố Bắc Kạn - Hồ Ba Bể</w:t>
      </w:r>
    </w:p>
    <w:p>
      <w:r>
        <w:t>- Quy mô: Cấp tỉnh</w:t>
      </w:r>
    </w:p>
    <w:p>
      <w:r>
        <w:t>- Thời gian: Dự kiến tổ chức vào cuối tháng 4, đầu tháng 5/2024 (khi tuyến đường khánh thành, bàn giao đưa vào sử dụng).</w:t>
      </w:r>
    </w:p>
    <w:p>
      <w:r>
        <w:t>- Địa điểm: Dự kiến tổ chức tại cung đường mới từ Thành phố Bắc Kạn - Hồ Ba Bể và các cung đường quanh khu vực Hồ Ba Bể.</w:t>
      </w:r>
    </w:p>
    <w:p>
      <w:r>
        <w:t>- Đơn vị chủ trì: Sở Văn hóa, Thể thao và Du lịch</w:t>
      </w:r>
    </w:p>
    <w:p>
      <w:r>
        <w:t>- Đơn vị phối hợp: UBND các huyện, thành phố và các cơ quan, đơn vị liên quan. Gồm các hoạt động sự kiện sau:</w:t>
      </w:r>
    </w:p>
    <w:p>
      <w:r>
        <w:t>2.3.1. Giải Đua xe đạp tỉnh Bắc Kạn mở rộng năm 2024</w:t>
      </w:r>
    </w:p>
    <w:p>
      <w:r>
        <w:t>Tổ chức giải đua xe đạp quy mô cấp tỉnh trên cung đường mới từ Thành phố Bắc Kạn - Hồ Ba Bể; đối tượng tham gia gồm các đơn vị, địa phương, các câu lạc bộ xe đạp trên địa bàn tỉnh và mở rộng ra các tỉnh lân cận; dự kiến số lượng khoảng 1000 vận động viên tham gia.</w:t>
      </w:r>
    </w:p>
    <w:p>
      <w:r>
        <w:t>2.3.2. Giải Marathon tỉnh Bắc Kạn mở rộng năm 2024</w:t>
      </w:r>
    </w:p>
    <w:p>
      <w:r>
        <w:t>Tổ chức giải chạy Marathon tỉnh Bắc Kạn mở rộng năm 2024; đối tượng tham gia gồm các đơn vị, địa phương, các câu lạc bộ chạy bộ trong và ngoài tỉnh; dự kiến số lượng khoảng 500-1000 vận động viên tham gia.</w:t>
      </w:r>
    </w:p>
    <w:p>
      <w:r>
        <w:t>2.3.3. Chương trình nghệ thuật ca, múa, nhạc đặc sắc chào mừng Lễ khánh thành tuyến đường Thành phố Bắc Kạn - Hồ Ba Bể</w:t>
      </w:r>
    </w:p>
    <w:p>
      <w:r>
        <w:t>Tổ chức chương trình nghệ thuật ca, múa, nhạc đặc sắc chào mừng Lễ khánh thành tuyến đường Thành phố Bắc Kạn - Hồ Ba Bể.</w:t>
      </w:r>
    </w:p>
    <w:p>
      <w:r>
        <w:t>2.4. Ngày hội Bí xanh thơm Ba Bể</w:t>
      </w:r>
    </w:p>
    <w:p>
      <w:r>
        <w:t>a) Quy mô: Cấp huyện.</w:t>
      </w:r>
    </w:p>
    <w:p>
      <w:r>
        <w:t>b) Nội dung:</w:t>
      </w:r>
    </w:p>
    <w:p>
      <w:r>
        <w:t>- Hoạt động văn hóa: Tổ chức các hoạt động văn hóa, văn nghệ, trò chơi dân gian gắn với trải nghiệm trên cánh đồng bí xanh.</w:t>
      </w:r>
    </w:p>
    <w:p>
      <w:r>
        <w:t>- Hoạt động du lịch: Tổ chức hội nghị xúc tiến, quảng bá và tiêu thụ bí xanh thơm; tuyến du lịch trải nghiệm thác nước, rừng trúc, bí xanh thơm Ba Bể.</w:t>
      </w:r>
    </w:p>
    <w:p>
      <w:r>
        <w:t>c) Thời gian, địa điểm tổ chức:</w:t>
      </w:r>
    </w:p>
    <w:p>
      <w:r>
        <w:t>- Thời gian: Dự kiến từ ngày 01/6 đến 5/6 năm 2024.</w:t>
      </w:r>
    </w:p>
    <w:p>
      <w:r>
        <w:t>- Địa điểm: Xã Yến Dương và xã Địa Linh, huyện Ba Bể.</w:t>
      </w:r>
    </w:p>
    <w:p>
      <w:r>
        <w:t>d) Đơn vị chủ trì:  UBND huyện Ba Bể.</w:t>
      </w:r>
    </w:p>
    <w:p>
      <w:r>
        <w:t>đ) Đơn vị phối hợp:  Sở Công Thương, Sở Nông nghiệp và Phát triển Nông thôn, Sở Văn hóa, Thể thao và Du lịch và các cơ quan, đơn vị liên quan.</w:t>
      </w:r>
    </w:p>
    <w:p>
      <w:r>
        <w:t>3. Chuỗi hoạt động Quý III năm 2024</w:t>
      </w:r>
    </w:p>
    <w:p>
      <w:r>
        <w:t>Điểm nhấn là chuỗi hoạt động có quy mô cấp tỉnh, khu vực và toàn quốc; thời gian tổ chức các nội dung hoạt động dài (gần 30 ngày/3 nội dung); số lượng lớn vận động viên, diễn viên, nghệ nhân của khu vực và toàn quốc sẽ đến với Bắc Kạn để tham gia vào các hoạt động. Đây là cơ hội cho tỉnh Bắc Kạn tổ chức các hoạt động văn hóa, thể thao, du lịch và hội chợ thương mại để kích cầu, kết nối tuor, tuyến, điểm du lịch với các địa phương trong cả nước, góp phần vào việc tăng trưởng kinh tế của tỉnh trong năm 2024; đặc biệt là Chương trình du lịch qua những miền di sản Việt Bắc được tổ chức gắn với lễ kỷ niệm 75 năm giải phóng Bắc Kạn sẽ được tổ chức với nhiều nội dung phong phú, đa dạng và hấp dẫn với sự tham gia của 6 tỉnh Việt Bắc sẽ thu hút được các cơ quan truyền thông, người dân và khách du lịch đến với Bắc Kạn trong dịp này ( dự kiến khoảng 320 nghìn lượt người ). Cụ thể:</w:t>
      </w:r>
    </w:p>
    <w:p>
      <w:r>
        <w:t>3.1. Đăng cai tổ chức Giải vô địch trẻ Đẩy gậy quốc gia, Giải vô địch trẻ Kéo co quốc gia năm 2024</w:t>
      </w:r>
    </w:p>
    <w:p>
      <w:r>
        <w:t>a) Quy mô: Cấp quốc gia.</w:t>
      </w:r>
    </w:p>
    <w:p>
      <w:r>
        <w:t>b) Nội dung:</w:t>
      </w:r>
    </w:p>
    <w:p>
      <w:r>
        <w:t>- Giải vô địch trẻ Đẩy gậy: Tổ chức thi đấu 02 nội dung (cá nhân nam, cá nhân nữ) với 14 hạng cân của vận động viên nam và 12 hạng cân của vận động viên nữ; đối tượng tham gia là các đoàn vận động viên của các tỉnh, thành, ngành trên toàn quốc; thời gian thi đấu dự kiến từ 8 đến 10 ngày.</w:t>
      </w:r>
    </w:p>
    <w:p>
      <w:r>
        <w:t>- Giải vô địch trẻ Kéo co: Tổ chức thi đấu 02 nội dung (trong nhà và ngoài trời) với tổng số 36 hạng cân thi đấu của các đội nam, đội nữ, đội nam - nữ phối hợp; đối tượng tham gia là các đoàn vận động viên của các tỉnh, thành, ngành trên toàn quốc; thời gian thi đấu dự kiến từ 8 đến 10 ngày.</w:t>
      </w:r>
    </w:p>
    <w:p>
      <w:r>
        <w:t>c) Thời gian, địa điểm tổ chức:</w:t>
      </w:r>
    </w:p>
    <w:p>
      <w:r>
        <w:t>- Thời gian: Dự kiến tháng 7 năm 2024.</w:t>
      </w:r>
    </w:p>
    <w:p>
      <w:r>
        <w:t>- Địa điểm: Thành phố Bắc Kạn.</w:t>
      </w:r>
    </w:p>
    <w:p>
      <w:r>
        <w:t>d) Đơn vị chủ trì:  Sở Văn hóa, Thể thao và Du lịch.</w:t>
      </w:r>
    </w:p>
    <w:p>
      <w:r>
        <w:t>đ) Đơn vị phối hợp:  Cục Thể dục Thể thao, Bộ Văn hóa, Thể thao và Du lịch và các cơ quan, đơn vị liên quan.</w:t>
      </w:r>
    </w:p>
    <w:p>
      <w:r>
        <w:t>3.2. Lễ kỷ niệm 75 năm Giải phóng Bắc Kạn (24/8/1949 - 24/8/2024) gắn với Đăng cai tổ chức Chương trình Du lịch “Qua những miền di sản Việt Bắc” lần thứ XV Bắc Kạn - 2024</w:t>
      </w:r>
    </w:p>
    <w:p>
      <w:r>
        <w:t>a) Quy mô: Cấp tỉnh, khu vực</w:t>
      </w:r>
    </w:p>
    <w:p>
      <w:r>
        <w:t>b) Nội dung:  Tổ chức các hoạt động gắn với sự kiện nêu trên, bao gồm:</w:t>
      </w:r>
    </w:p>
    <w:p>
      <w:r>
        <w:t>- Phát động đợt thi đua lao động sản xuất 75 ngày đêm nhân kỷ niệm Ngày giải phóng Bắc Kạn;</w:t>
      </w:r>
    </w:p>
    <w:p>
      <w:r>
        <w:t>- Tổ chức Chương trình nghệ thuật đặc sắc của 6 tỉnh Việt Bắc tại Lễ kỷ niệm 75 năm giải phóng Bắc Kạn và khai mạc Chương trình Du lịch “Qua những miền di sản Việt Bắc” lần thứ XV Bắc Kạn - 2024;</w:t>
      </w:r>
    </w:p>
    <w:p>
      <w:r>
        <w:t>- Tổ chức Liên hoan hát Then - đàn Tính 6 tỉnh Việt Bắc;</w:t>
      </w:r>
    </w:p>
    <w:p>
      <w:r>
        <w:t>- Tổ chức Hội thi người đẹp trong trang phục các dân tộc Việt Bắc;</w:t>
      </w:r>
    </w:p>
    <w:p>
      <w:r>
        <w:t>- Tổ chức thi đấu các môn thể thao dân tộc 6 tỉnh Việt Bắc;</w:t>
      </w:r>
    </w:p>
    <w:p>
      <w:r>
        <w:t>- Tổ chức Hội chợ thương mại - du lịch 6 tỉnh Việt Bắc, gồm các nội dung:  Thi ẩm thực các dân tộc Việt Bắc; trưng bày, giới thiệu các sản phẩm OCOP 6 tỉnh Việt Bắc; Lễ hội Rượu men lá Bằng Phúc - Chợ Đồn;</w:t>
      </w:r>
    </w:p>
    <w:p>
      <w:r>
        <w:t>- Tổ chức Đoàn Famtrip gắn với hội thảo kết nối tuor tuyến du lịch 6 tỉnh Việt Bắc với Hà Nội và thành phố Hồ Chí Minh.</w:t>
      </w:r>
    </w:p>
    <w:p>
      <w:r>
        <w:t>c) Thời gian, địa điểm tổ chức:</w:t>
      </w:r>
    </w:p>
    <w:p>
      <w:r>
        <w:t>- Thời gian: 10 ngày, từ ngày 19/8 đến ngày 28/8/2024.</w:t>
      </w:r>
    </w:p>
    <w:p>
      <w:r>
        <w:t>- Địa điểm: Thành phố Bắc Kạn, huyện Ba Bể, huyện Chợ Đồn.</w:t>
      </w:r>
    </w:p>
    <w:p>
      <w:r>
        <w:t>d) Đơn vị chủ trì thực hiện:</w:t>
      </w:r>
    </w:p>
    <w:p>
      <w:r>
        <w:t>- Nội dung Lễ kỷ niệm 75 năm giải phóng Bắc Kạn:</w:t>
      </w:r>
    </w:p>
    <w:p>
      <w:r>
        <w:t>+ Đơn vị chủ trì: Ủy ban nhân dân tỉnh.</w:t>
      </w:r>
    </w:p>
    <w:p>
      <w:r>
        <w:t>+ Đơn vị phối hợp: Ban Tuyên giáo Tỉnh ủy và các đơn vị liên quan.</w:t>
      </w:r>
    </w:p>
    <w:p>
      <w:r>
        <w:t>- Nội dung Đăng cai Chương trình du lịch qua những miền di sản Việt Bắc:</w:t>
      </w:r>
    </w:p>
    <w:p>
      <w:r>
        <w:t>+ Đơn vị chủ trì: Ủy ban nhân dân 6 tỉnh Việt Bắc.</w:t>
      </w:r>
    </w:p>
    <w:p>
      <w:r>
        <w:t>+ Đơn vị phối hợp: Bộ Văn hóa, Thể thao và Du lịch và các cơ quan, đơn vị liên quan.</w:t>
      </w:r>
    </w:p>
    <w:p>
      <w:r>
        <w:t>3.3. Giải đua “Ba Be Adventure Race” năm 2024</w:t>
      </w:r>
    </w:p>
    <w:p>
      <w:r>
        <w:t>a) Quy mô: Cấp tỉnh.</w:t>
      </w:r>
    </w:p>
    <w:p>
      <w:r>
        <w:t>b) Nội dung:  Tổ chức giải phong trào mở rộng, dự kiến khoảng 300 vận động viên; loại hình đua dự kiến đua sup/kayak/xe đạp địa hình/chạy trail...</w:t>
      </w:r>
    </w:p>
    <w:p>
      <w:r>
        <w:t>c) Thời gian, địa điểm tổ chức:</w:t>
      </w:r>
    </w:p>
    <w:p>
      <w:r>
        <w:t>- Thời gian: Dự kiến vào tháng 9/2024.</w:t>
      </w:r>
    </w:p>
    <w:p>
      <w:r>
        <w:t>- Địa điểm: Khu du lịch Ba Bể.</w:t>
      </w:r>
    </w:p>
    <w:p>
      <w:r>
        <w:t>d) Đơn vị chủ trì:  Sở Văn hóa, Thể thao và Du lịch/Công ty Cổ phần Sài Gòn - Ba Bể.</w:t>
      </w:r>
    </w:p>
    <w:p>
      <w:r>
        <w:t>đ) Đơn vị phối hợp:  UBND huyện Ba Bể và các cơ quan, đơn vị liên quan.</w:t>
      </w:r>
    </w:p>
    <w:p>
      <w:r>
        <w:t>4. Chuỗi hoạt động Quý IV năm 2024</w:t>
      </w:r>
    </w:p>
    <w:p>
      <w:r>
        <w:t>Chuỗi hoạt động, sự kiện Quý IV năm 2024 sẽ được mở đầu bằng Ngày hội nông sản “Khẩu Nua Lếch” huyện Ngân Sơn vào đầu tháng 10/2024 và kết thúc bằng hoạt động của Lễ hội Ẩm thực các dân tộc tỉnh Bắc Kạn (tháng 12/2024); thời gian tổ chức các sự kiện được trải đều trong các tháng. Điểm nhấn là việc đăng cai tổ chức Giải Bóng chuyền U23 quốc gia năm 2024, đây là giải đấu chất lượng, có uy tín và thương hiệu của Bóng chuyền Việt Nam; vì vậy, sẽ thu hút được đông đảo người dân và khách du lịch đến với Bắc Kạn. Cùng với đó là Lễ hội ẩm thực các dân tộc tỉnh Bắc Kạn được tổ chức vào dịp cuối năm, với nhiều nội dung hoạt động phong phú sẽ thu hút được đông đảo người dân và khách du lịch đến tham quan, trải nghiệm và mua sắm hàng tết tại Bắc Kạn. Dự kiến sẽ thu hút đông đảo người dân và khách du lịch đến với Bắc Kạn  (khoảng 350 nghìn lượt người).  Cụ thể:</w:t>
      </w:r>
    </w:p>
    <w:p>
      <w:r>
        <w:t>4.1. Ngày hội nông sản “Khẩu Nua Lếch” huyện Ngân Sơn</w:t>
      </w:r>
    </w:p>
    <w:p>
      <w:r>
        <w:t>a) Quy mô: Cấp huyện.</w:t>
      </w:r>
    </w:p>
    <w:p>
      <w:r>
        <w:t>b) Nội dung:  Tổ chức các hoạt động văn hóa, văn nghệ, ẩm thực dân tộc gắn với hoạt động trải nghiệm nông sản “Khẩu Nua Lếch” của huyện Ngân Sơn.</w:t>
      </w:r>
    </w:p>
    <w:p>
      <w:r>
        <w:t>c) Thời gian, địa điểm tổ chức:</w:t>
      </w:r>
    </w:p>
    <w:p>
      <w:r>
        <w:t>- Thời gian: 03 ngày, dự kiến vào cuối tháng 9, đầu tháng 10 năm 2024.</w:t>
      </w:r>
    </w:p>
    <w:p>
      <w:r>
        <w:t>- Địa điểm: Huyện Ngân Sơn.</w:t>
      </w:r>
    </w:p>
    <w:p>
      <w:r>
        <w:t>d) Đơn vị chủ trì:  UBND huyện Ngân Sơn.</w:t>
      </w:r>
    </w:p>
    <w:p>
      <w:r>
        <w:t>đ) Đơn vị phối hợp:  Sở Văn hóa, Thể thao và Du lịch và các cơ quan, đơn vị liên quan.</w:t>
      </w:r>
    </w:p>
    <w:p>
      <w:r>
        <w:t>4.2. Đăng cai tổ chức Giải vô địch Bóng chuyền U23 quốc gia năm 2024</w:t>
      </w:r>
    </w:p>
    <w:p>
      <w:r>
        <w:t>a) Quy mô: Cấp quốc gia</w:t>
      </w:r>
    </w:p>
    <w:p>
      <w:r>
        <w:t>b) Nội dung:  Tổ chức 02 nội dung (nam, nữ); tính chất thi đấu xếp hạng; đối tượng tham gia là các đoàn vận động viên của các tỉnh, thành, ngành trên toàn quốc (63 tỉnh, thành); thời gian thi đấu dự kiến 14 ngày.</w:t>
      </w:r>
    </w:p>
    <w:p>
      <w:r>
        <w:t>c) Thời gian, địa điểm tổ chức:</w:t>
      </w:r>
    </w:p>
    <w:p>
      <w:r>
        <w:t>- Thời gian: Dự kiến tháng cuối tháng 10 hoặc đầu tháng 11 năm 2024  (giao Sở Văn hóa, Thể thao và Du lịch chủ động phối hợp với Liên đoàn Bóng chuyền Việt Nam sắp xếp thời gian tổ chức giải gắn kết với Sự kiện “Sắc thu Hồ Ba Bể” để nâng cao hiệu quả của các hoạt động) .</w:t>
      </w:r>
    </w:p>
    <w:p>
      <w:r>
        <w:t>- Địa điểm: Thành phố Bắc Kạn.</w:t>
      </w:r>
    </w:p>
    <w:p>
      <w:r>
        <w:t>d) Đơn vị chủ trì:  Sở Văn hóa, Thể thao và Du lịch.</w:t>
      </w:r>
    </w:p>
    <w:p>
      <w:r>
        <w:t>đ) Đơn vị phối hợp:  Liên đoàn Bóng chuyền Việt Nam và các cơ quan, đơn vị</w:t>
      </w:r>
    </w:p>
    <w:p>
      <w:r>
        <w:t>liên quan.</w:t>
      </w:r>
    </w:p>
    <w:p>
      <w:r>
        <w:t>4.3. Sự kiện “Sắc thu Hồ Ba Bể”</w:t>
      </w:r>
    </w:p>
    <w:p>
      <w:r>
        <w:t>a) Quy mô: Cấp huyện.</w:t>
      </w:r>
    </w:p>
    <w:p>
      <w:r>
        <w:t>b) Nội dung:  Tổ chức các hoạt động văn hóa, ẩm thực, các môn thể thao dân tộc (bóng chuyền, trò chơi dân gian); thể thao mạo hiểm (leo núi, xe đạp địa hình, dù lượn, thuyền Kayak) gắn với hoạt động trải nghiệm tại cụm du lịch hồ Ba Bể và phụ cận (căn cứ tình hình thực tế xem xét có thể bổ sung thêm đua thuyền độc mộc).</w:t>
      </w:r>
    </w:p>
    <w:p>
      <w:r>
        <w:t>c) Thời gian, địa điểm tổ chức:</w:t>
      </w:r>
    </w:p>
    <w:p>
      <w:r>
        <w:t>- Thời gian: Tháng 11 năm 2024.</w:t>
      </w:r>
    </w:p>
    <w:p>
      <w:r>
        <w:t>- Địa điểm: Huyện Ba Bể, huyện Pác Nặm và một số xã của huyện Chợ Đồn.</w:t>
      </w:r>
    </w:p>
    <w:p>
      <w:r>
        <w:t>d) Đơn vị chủ trì:  UBND huyện Ba Bể.</w:t>
      </w:r>
    </w:p>
    <w:p>
      <w:r>
        <w:t>đ) Đơn vị phối hợp:  UBND huyện Pác Nặm; UBND huyện Chợ Đồn; Sở Văn hóa, Thể thao và Du lịch và các cơ quan, đơn vị liên quan.</w:t>
      </w:r>
    </w:p>
    <w:p>
      <w:r>
        <w:t>4.5. Lễ hội Ẩm thực và giới thiệu sản phẩm OCOP Bắc Kạn năm 2024</w:t>
      </w:r>
    </w:p>
    <w:p>
      <w:r>
        <w:t>a) Quy mô: Cấp thành phố.</w:t>
      </w:r>
    </w:p>
    <w:p>
      <w:r>
        <w:t>b) Nội dung:  Tổ chức các hoạt động văn hóa, thể thao, ẩm thực và hội chợ nông sản OCOP tỉnh Bắc Kạn vào dịp cuối năm, cụ thể:</w:t>
      </w:r>
    </w:p>
    <w:p>
      <w:r>
        <w:t>- Chương trình khai mạc Lễ hội ẩm thực các dân tộc Bắc Kạn.</w:t>
      </w:r>
    </w:p>
    <w:p>
      <w:r>
        <w:t>- Tổ chức không gian văn hóa, ẩm thực các dân tộc Bắc Kạn gắn với phiên chợ</w:t>
      </w:r>
    </w:p>
    <w:p>
      <w:r>
        <w:t>Tết cuối năm 2024.</w:t>
      </w:r>
    </w:p>
    <w:p>
      <w:r>
        <w:t>- Hội thi múa kỳ lân, sư tử thành phố Bắc Kạn.</w:t>
      </w:r>
    </w:p>
    <w:p>
      <w:r>
        <w:t>- Biểu diễn nghệ thuật đường phố gắn với các trò chơi dân gian.</w:t>
      </w:r>
    </w:p>
    <w:p>
      <w:r>
        <w:t>- Chương trình nghệ thuật chào năm mới 2025.</w:t>
      </w:r>
    </w:p>
    <w:p>
      <w:r>
        <w:t>c) Thời gian, địa điểm tổ chức:</w:t>
      </w:r>
    </w:p>
    <w:p>
      <w:r>
        <w:t>- Thời gian: 05 ngày, dự kiến từ ngày 28/12/2024 đến ngày 02/01/2025.</w:t>
      </w:r>
    </w:p>
    <w:p>
      <w:r>
        <w:t>- Địa điểm: Thành phố Bắc Kạn.</w:t>
      </w:r>
    </w:p>
    <w:p>
      <w:r>
        <w:t>d) Đơn vị chủ trì:  Ủy ban nhân dân thành phố Bắc Kạn.</w:t>
      </w:r>
    </w:p>
    <w:p>
      <w:r>
        <w:t>đ) Đơn vị phối hợp:  Sở Văn hóa, Thể thao và Du lịch, UBND các huyện, thành phố và các cơ quan, đơn vị liên quan.</w:t>
      </w:r>
    </w:p>
    <w:p>
      <w:r>
        <w:t>III. KINH PHÍ THỰC HIỆN</w:t>
      </w:r>
    </w:p>
    <w:p>
      <w:r>
        <w:t>1. Từ nguồn ngân sách nhà nước cấp năm 2024.</w:t>
      </w:r>
    </w:p>
    <w:p>
      <w:r>
        <w:t>2. Nguồn xã hội hóa và các nguồn vốn hợp pháp khác (nếu có).</w:t>
      </w:r>
    </w:p>
    <w:p>
      <w:r>
        <w:t>IV. TỔ CHỨC THỨC HIỆN</w:t>
      </w:r>
    </w:p>
    <w:p>
      <w:r>
        <w:t>1. Sở Văn hóa, Thể thao và Du lịch</w:t>
      </w:r>
    </w:p>
    <w:p>
      <w:r>
        <w:t>- Triển khai/tham mưu triển khai các hoạt động, sự kiện được giao chủ trì theo Kế hoạch này. Đối với các hoạt động quy mô cấp tỉnh, có trách nhiệm tham mưu cho UBND tỉnh thành lập Ban Tổ chức, các Tiểu ban giúp việc Ban Tổ chức, ban hành kế hoạch chi tiết... để triển khai thực hiện đảm bảo chất lượng, hiệu quả.</w:t>
      </w:r>
    </w:p>
    <w:p>
      <w:r>
        <w:t>- Tham mưu cho UBND tỉnh về việc triển khai thực hiện các nội dung liên quan đến đăng cai tổ chức Chương trình Du lịch “Qua những miền di sản Việt Bắc” lần thứ XV năm 2024 tại tỉnh Bắc Kạn; sự kiện Ngày hội múa Bát của người Tày tỉnh Bắc Kạn lần thứ nhất năm 2024.</w:t>
      </w:r>
    </w:p>
    <w:p>
      <w:r>
        <w:t>- Tiếp tục tham gia vào các hoạt động chung của khu vực và toàn quốc như: Tổ chức chương trình xúc tiến du lịch Bắc Kạn tại thành phố Đà Nẵng; tham gia Hội chợ du lịch quốc tế ITE tại Thành phố Hà Nội và Thành phố Hồ Chí Minh; hoạt động liên kết phát triển du lịch giữa Thành phố Hồ Chí Minh và 8 tỉnh vùng Đông Bắc.</w:t>
      </w:r>
    </w:p>
    <w:p>
      <w:r>
        <w:t>- Kiểm tra, hướng dẫn chuyên môn nghiệp vụ về nội dung kế hoạch, kịch bản chương trình, trang trí khánh tiết của các địa phương được giao chủ trì thực hiện các hoạt động, sự kiện theo Kế hoạch này.</w:t>
      </w:r>
    </w:p>
    <w:p>
      <w:r>
        <w:t>- Báo cáo kết quả thực hiện theo nhiệm vụ được giao chủ trì và tổng hợp báo cáo kết quả thực hiện của các đơn vị, địa phương được giao chủ trì thực hiện sau khi kết thúc các hoạt động, sự kiện.</w:t>
      </w:r>
    </w:p>
    <w:p>
      <w:r>
        <w:t>- Chủ trì đề xuất và thanh quyết toán kinh phí các hoạt động, sự kiện được giao chủ trì thực hiện theo quy định.</w:t>
      </w:r>
    </w:p>
    <w:p>
      <w:r>
        <w:t>2. Các Sở, ban, ngành liên quan</w:t>
      </w:r>
    </w:p>
    <w:p>
      <w:r>
        <w:t>Căn cứ chức năng, nhiệm vụ được giao và lĩnh vực quản lý, phối hợp với các cơ quan, đơn vị được giao chủ trì để triển khai các nhiệm vụ chuyên môn phục vụ tổ chức các hoạt động, sự kiện theo kế hoạch đảm bảo chất lượng, hiệu quả.</w:t>
      </w:r>
    </w:p>
    <w:p>
      <w:r>
        <w:t>3. UBND các huyện, thành phố</w:t>
      </w:r>
    </w:p>
    <w:p>
      <w:r>
        <w:t>- Căn cứ vào các nhiệm vụ được giao chủ trì tại kế hoạch này, chủ động xây dựng kế hoạch, dự toán kinh phí và tổ chức triển khai thực hiện đảm bảo chất lượng, hiệu quả và phù hợp với điều kiện thực tế của địa phương.</w:t>
      </w:r>
    </w:p>
    <w:p>
      <w:r>
        <w:t>- Phối hợp với Sở Văn hóa, Thể thao và Du lịch xây dựng kịch bản chương trình, ma két sân khấu, lịch trình tổ chức các hoạt động, sự kiện đảm bảo chất lượng, hiệu quả, thu hút đông đảo người dân và khách du lịch tham gia, trong đó chú trọng việc tổ chức các hoạt động trải nghiệm thú vị cho du khách tại địa phương.</w:t>
      </w:r>
    </w:p>
    <w:p>
      <w:r>
        <w:t>- Tổ chức các hoạt động văn hóa, văn nghệ, thể dục, thể thao và vui chơi giải trí tại trung tâm các xã, phường, thị trấn vào các dịp nghỉ lễ, tết (tết Nguyên đán, ngày thành lập Đảng 3/2, ngày lễ 30/4-1/5, ngày quốc tế thiếu nhi 1/6, ngày Quốc khánh 2/9, ngày đại đoàn kết toàn dân tộc 18/11…) nhằm đáp ứng nhu cầu hưởng thụ văn hóa văn nghệ, thể dục thể thao của Nhân dân và thu hút du khách.</w:t>
      </w:r>
    </w:p>
    <w:p>
      <w:r>
        <w:t>- Báo cáo kết quả thực hiện về Sở Văn hóa, Thể thao và Du lịch để tổng hợp báo cáo UBND tỉnh sau khi kết thúc các hoạt động, sự kiện tại địa phương.</w:t>
      </w:r>
    </w:p>
    <w:p>
      <w:r>
        <w:t>- Chủ động bố trí kinh phí cho các hoạt động, sự kiện được giao chủ trì.</w:t>
      </w:r>
    </w:p>
    <w:p>
      <w:r>
        <w:t>Trên đây là Kế hoạch tổ chức các hoạt động, sự kiện văn hóa, thể thao, du lịch và lễ hội năm 2024 trên địa bàn tỉnh Bắc Kạn, các cơ quan, đơn vị chủ động, phối hợp triển khai, tổ chức thực hiện đảm bảo an toàn, chất lượng, hiệu quả và phù hợp với điều kiện thực tế./.</w:t>
      </w:r>
    </w:p>
    <w:p>
      <w:r>
        <w:t>Nơi nhận:</w:t>
      </w:r>
    </w:p>
    <w:p>
      <w:r>
        <w:t>Gửi bản điện tử:</w:t>
      </w:r>
    </w:p>
    <w:p>
      <w:r>
        <w:t>- Thường trực Tỉnh ủy (b/c);</w:t>
      </w:r>
    </w:p>
    <w:p>
      <w:r>
        <w:t>- Thường trực HĐND tỉnh (b/c);</w:t>
      </w:r>
    </w:p>
    <w:p>
      <w:r>
        <w:t>- CT, các PCT UBND tỉnh;</w:t>
      </w:r>
    </w:p>
    <w:p>
      <w:r>
        <w:t>- Đoàn ĐBQH tỉnh;</w:t>
      </w:r>
    </w:p>
    <w:p>
      <w:r>
        <w:t>- Ủy ban MTTQ và các hội, đoàn thể tỉnh;</w:t>
      </w:r>
    </w:p>
    <w:p>
      <w:r>
        <w:t>- Các Sở, ban, ngành tỉnh;</w:t>
      </w:r>
    </w:p>
    <w:p>
      <w:r>
        <w:t>- UBND các huyện, thành phố;</w:t>
      </w:r>
    </w:p>
    <w:p>
      <w:r>
        <w:t>- LĐVP;</w:t>
      </w:r>
    </w:p>
    <w:p>
      <w:r>
        <w:t>- Lưu: VT, NCTH, VXNV (Lam).</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