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72/KH-UBND năm 2023 thực hiện Chỉ thị 04/CT-TTg về định hướng phát triển quy hoạch kiến trúc nông thôn Việt Nam, tạo bản sắc và giữ gìn kiến trúc truyền thống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72/KH-UBND</w:t>
      </w:r>
    </w:p>
    <w:p>
      <w:r>
        <w:t>Ninh Bình, ngày 21 tháng 4 năm 2023</w:t>
      </w:r>
    </w:p>
    <w:p>
      <w:r>
        <w:t>KẾ HOẠCH</w:t>
      </w:r>
    </w:p>
    <w:p>
      <w:r>
        <w:t>TRIỂN KHAI THỰC HIỆN CHỈ THỊ SỐ 04/CT-TTG NGÀY 07/02/2023 CỦA THỦ TƯỚNG CHÍNH PHỦ VỀ VIỆC ĐỊNH HƯỚNG PHÁT TRIỂN QUY HOẠCH KIẾN TRÚC NÔNG THÔN VIỆT NAM, TẠO BẢN SẮC VÀ GIỮ GÌN KIẾN TRÚC TRUYỀN THỐNG.</w:t>
      </w:r>
    </w:p>
    <w:p>
      <w:r>
        <w:t>Thực hiện Chỉ thị số 04/CT-TTg ngày 07/02/2023 của Thủ tướng Chính phủ về việc định hướng phát triển quy hoạch kiến trúc nông thôn Việt Nam, tạo bản sắc và giữ gìn kiến trúc truyền thống (sau đây gọi tắt là Chỉ thị số 04/CT-TTg), Ủy ban nhân dân tỉnh xây dựng Kế hoạch để tổ chức thực hiện như sau:</w:t>
      </w:r>
    </w:p>
    <w:p>
      <w:r>
        <w:t>I. Mục đích, yêu cầu</w:t>
      </w:r>
    </w:p>
    <w:p>
      <w:r>
        <w:t>1. Mục đích</w:t>
      </w:r>
    </w:p>
    <w:p>
      <w:r>
        <w:t>a) Phổ biến, quán triệt đầy đủ, sâu sắc nội dung của Chỉ thị số 04/CT-TTg về phát triển quy hoạch kiến trúc nông thôn Việt Nam, tạo bản sắc và giữ gìn kiến trúc truyền thống đến các tầng lớp Nhân dân và cán bộ công chức, viên chức, doanh nghiệp và các tổ chức, cá nhân khác.</w:t>
      </w:r>
    </w:p>
    <w:p>
      <w:r>
        <w:t>b) Nâng cao nhận thức, trách nhiệm của lãnh đạo, cán bộ, công chức, viên chức và người lao động, các cấp, các ngành và Nhân dân về ý nghĩa, tầm quan trọng về phát triển quy hoạch kiến trúc nông thôn, tạo bản sắc và giữ gìn kiến trúc truyền thống trong xây dựng nông thôn mới.</w:t>
      </w:r>
    </w:p>
    <w:p>
      <w:r>
        <w:t>c) Xây dựng các nhiệm vụ, giải pháp, trách nhiệm của từng sở, ban, ngành, địa phương, đơn vị trong việc thực hiện Chỉ thị số 04/CT-TTg về việc định hướng phát triển quy hoạch kiến trúc nông thôn Việt Nam, tạo bản sắc và giữ gìn kiến trúc truyền thống.</w:t>
      </w:r>
    </w:p>
    <w:p>
      <w:r>
        <w:t>d) Tăng cường phối hợp giữa các cấp, ngành, nâng cao hiệu lực, hiệu quả của công tác lập quy hoạch, xây dựng, quản lý Nhà nước về xây dựng phát triển kết cấu hạ tầng đồng bộ, phát triển đô thị văn minh hiện đại.</w:t>
      </w:r>
    </w:p>
    <w:p>
      <w:r>
        <w:t>2. Yêu cầu</w:t>
      </w:r>
    </w:p>
    <w:p>
      <w:r>
        <w:t>a) Đảm bảo sự chỉ đạo của Chính phủ, Thủ tướng Chính phủ trong việc định hướng phát triển quy hoạch kiến trúc nông thôn Việt Nam, tạo bản sắc và giữ gìn kiến trúc truyền thống.</w:t>
      </w:r>
    </w:p>
    <w:p>
      <w:r>
        <w:t>b) Xác định các nhiệm vụ trọng tâm, giải pháp cụ thể; có sự phân công công việc rõ ràng giữa đơn vị chủ trì, đơn vị phối hợp; Nêu rõ tiến độ thực hiện, trách nhiệm của từng sở, ban, ngành, UBND các huyện, thành phố và các cơ quan có liên quan tổ chức triển khai đảm bảo chất lượng và tiến độ thực hiện kế hoạch.</w:t>
      </w:r>
    </w:p>
    <w:p>
      <w:r>
        <w:t>c) Phân công nhiệm vụ cụ thể, tiến độ thực hiện và trách nhiệm giữa đơn vị chủ trì và các đơn vị liên quan trong việc thực hiện các nhiệm vụ giải pháp chủ yếu được xác định tại Chỉ thị số 04/CT-TTg.</w:t>
      </w:r>
    </w:p>
    <w:p>
      <w:r>
        <w:t>d) Xác định vai trò và mối quan hệ giữa bản sắc địa phương với kiến trúc nông thôn sẽ góp phần trong việc xây dựng kiến trúc nông thôn mới có bản sắc, duy trì và truyền tải những giá trị văn hóa truyền thống trong quá trình phát triển nông thôn và thực hiện Chương trình mục tiêu quốc gia xây dựng nông thôn mới nói riêng.</w:t>
      </w:r>
    </w:p>
    <w:p>
      <w:r>
        <w:t>II. Nội dung nhiệm vụ thực hiện</w:t>
      </w:r>
    </w:p>
    <w:p>
      <w:r>
        <w:t>1. Sở Xây dựng</w:t>
      </w:r>
    </w:p>
    <w:p>
      <w:r>
        <w:t>- Tham mưu UBND tỉnh các văn bản chỉ đạo thực hiện các nội dung định hướng phát triển quy hoạch kiến trúc nông thôn Việt Nam, tạo bản sắc và giữ gìn kiến trúc truyền thống theo lĩnh vực ngành phụ trách.</w:t>
      </w:r>
    </w:p>
    <w:p>
      <w:r>
        <w:t>- Tham mưu UBND tỉnh ban hành các văn bản hướng dẫn các địa phương trong công tác quản lý quy hoạch xây dựng và quản lý kiến trúc nông thôn trong giai đoạn 2021 - 2030.</w:t>
      </w:r>
    </w:p>
    <w:p>
      <w:r>
        <w:t>- Hướng dẫn nâng cao hiệu quả của quy hoạch xây dựng nông thôn trong công tác ứng phó với biến đổi khí hậu; lồng ghép các yếu tố kiến trúc cảnh quan nông thôn, bản sắc văn hóa trong đồ án quy hoạch và Quy chế quản lý kiến trúc điểm dân cư nông thôn phù hợp với địa bàn quản lý, đảm bảo mục tiêu phát triển quy hoạch, kiến trúc nông thôn Việt Nam phù hợp với Luật Kiến trúc, Định hướng phát triển kiến trúc Việt Nam và các văn bản pháp luật liên quan.</w:t>
      </w:r>
    </w:p>
    <w:p>
      <w:r>
        <w:t>- Hướng dẫn tiếp tục triển khai Luật Kiến trúc tại Quyết định số 1037/QĐ- TTg ngày 16 tháng 8 năm 2019 của Thủ tướng Chính phủ về việc ban hành Kế hoạch triển khai thi hành Luật Kiến trúc; Định hướng phát triển kiến trúc Việt Nam đến năm 2030 tầm nhìn đến năm 2050 tại Quyết định số 1246/QĐ-TTg ngày 19 tháng 7 năm 2021 của Thủ tướng Chính phủ.</w:t>
      </w:r>
    </w:p>
    <w:p>
      <w:r>
        <w:t>- Tăng cường chỉ đạo, hướng dẫn, đôn đốc, kiểm tra, giám sát việc thực hiện Chương trình về nhà ở nông thôn trên địa bàn; phối hợp, tham mưu thực hiện các chính sách hỗ trợ hộ nghèo xây dựng nhà ở.</w:t>
      </w:r>
    </w:p>
    <w:p>
      <w:r>
        <w:t>- Tham mưu UBND tỉnh về việc ban hành Quy định phân cấp thẩm quyền lập và phê duyệt quy chế quản lý kiến trúc trên địa bàn tỉnh Ninh Bình.</w:t>
      </w:r>
    </w:p>
    <w:p>
      <w:r>
        <w:t>- Ban hành thiết kế mẫu, thiết kế điển hình và áp dụng các thiết kế sẵn có đối với một số dự án đầu tư xây dựng thực hiện theo cơ chế đặc thù (Điều 40 Nghị định số 27/2022/NĐ-CP ngày 19/4/2022 của Chính phủ quy định cơ chế quản lý, tổ chức thực hiện các chương trình mục tiêu quốc gia) trong xây dựng nông thôn mới.</w:t>
      </w:r>
    </w:p>
    <w:p>
      <w:r>
        <w:t>- Nghiên cứu ban hành thiết kế mẫu kiến trúc nhà ở dân cư nông thôn trong vùng Di sản Quần thể danh thắng Tràng An.</w:t>
      </w:r>
    </w:p>
    <w:p>
      <w:r>
        <w:t>- Hướng dẫn cải tạo chỉnh trang nhà ở, tạo dựng được diện mạo kiến trúc đẹp trong xây dựng nông thôn mới tại các địa phương.</w:t>
      </w:r>
    </w:p>
    <w:p>
      <w:r>
        <w:t>- Tăng cường kiểm tra; thường xuyên rà soát, đánh giá việc lập và thực hiện quy hoạch để kịp thời khắc phục những hạn chế trong công tác quy hoạch xây dựng và quản lý kiến trúc vùng nông thôn.</w:t>
      </w:r>
    </w:p>
    <w:p>
      <w:r>
        <w:t>2. Sở Nông nghiệp và Phát triển nông thôn</w:t>
      </w:r>
    </w:p>
    <w:p>
      <w:r>
        <w:t>- Hướng dẫn các địa phương triển khai các nội dung về giữ gìn và xây dựng cảnh quan nông thôn sáng - xanh - sạch - đẹp - an toàn trong Chương trình mục tiêu quốc gia xây dựng nông thôn mới.</w:t>
      </w:r>
    </w:p>
    <w:p>
      <w:r>
        <w:t>- Chủ trì, phối hợp với các sở, ngành hướng dẫn, kiểm tra, đánh giá các địa phương trong việc thực hiện các bộ tiêu chí quốc gia về nông thôn mới cấp huyện, cấp xã giai đoạn 2021 - 2025 theo chức năng, nhiệm vụ được giao.</w:t>
      </w:r>
    </w:p>
    <w:p>
      <w:r>
        <w:t>3. Sở Tài nguyên và Môi trường</w:t>
      </w:r>
    </w:p>
    <w:p>
      <w:r>
        <w:t>- Hướng dẫn các địa phương lập kế hoạch, quản lý và có sử dụng đất tại nông thôn phải bảo đảm phù hợp với quy hoạch, kế hoạch sử dụng đất đã được cơ quan nhà nước có thẩm quyền quyết định, phê duyệt. Nội dung quy hoạch, kế hoạch sử dụng đất phải kết hợp giữa chỉ tiêu các loại đất gắn với không gian, phân vùng sử dụng đất, hệ sinh thái tự nhiên gắn với giữ gìn quỹ đất, bảo tồn và phát triển giá trị truyền thống làng xã nông thôn của địa phương.</w:t>
      </w:r>
    </w:p>
    <w:p>
      <w:r>
        <w:t>- Hướng dẫn các địa phương về thu gom, phân loại rác thải, cải tạo, nâng cấp và xử lý ô nhiễm môi trường tại các bãi chôn lấp rác thải không hợp vệ sinh, giảm thiểu chất thải nhựa ở khu vực nông thôn.</w:t>
      </w:r>
    </w:p>
    <w:p>
      <w:r>
        <w:t>- Hướng dẫn các địa phương thu gom, xử lý nước thải sinh hoạt trên địa bàn nông thôn (tập trung, phi tập trung) phù hợp với đặc thù của các địa phương.</w:t>
      </w:r>
    </w:p>
    <w:p>
      <w:r>
        <w:t>4. Sở Văn hóa và Thể thao</w:t>
      </w:r>
    </w:p>
    <w:p>
      <w:r>
        <w:t>- Phối hợp Sở Nông nghiệp và Phát triển nông thôn nâng cao chất lượng xây dựng đời sống văn hóa gắn với giữ gìn và phát huy các giá trị văn hóa trong Chương trình MTQG xây dựng nông thôn mới giai đoạn 2021 - 2025.</w:t>
      </w:r>
    </w:p>
    <w:p>
      <w:r>
        <w:t>- Chỉ đạo, hướng dẫn phát huy hiệu quả hệ thống thiết chế văn hóa, thể thao cơ sở.</w:t>
      </w:r>
    </w:p>
    <w:p>
      <w:r>
        <w:t>- Thực hiện các hoạt động bảo tồn, phát huy giá trị di sản văn hóa, trong đó tập trung bảo tồn phát huy các di tích lịch sử văn hóa, danh lam thắng cảnh.</w:t>
      </w:r>
    </w:p>
    <w:p>
      <w:r>
        <w:t>- Hướng dẫn địa phương tháo gỡ khó khăn, thúc đẩy xây dựng đời sống văn hóa, phát triển du lịch nông thôn gắn với giữ gìn và phát huy các giá trị văn hóa trong Chương trình mục tiêu quốc gia xây dựng nông thôn mới.</w:t>
      </w:r>
    </w:p>
    <w:p>
      <w:r>
        <w:t>5. Sở Kế hoạch và Đầu tư</w:t>
      </w:r>
    </w:p>
    <w:p>
      <w:r>
        <w:t>Chủ trì, phối hợp với các Sở, ngành liên quan và các địa phương kiểm tra, thanh tra kế hoạch, chương trình, dự án và các nhiệm vụ quản lý nhà nước về đầu tư công, đảm bảo gắn kết giữa kế hoạch đầu tư công trung hạn và hằng năm với kế hoạch phát triển kinh tế - xã hội, các chương trình, dự án phát triển nông thôn được cấp có thẩm quyền phê duyệt.</w:t>
      </w:r>
    </w:p>
    <w:p>
      <w:r>
        <w:t>6. Sở Tài chính</w:t>
      </w:r>
    </w:p>
    <w:p>
      <w:r>
        <w:t>- Chủ trì, phối hợp với các sở, ban, ngành, địa phương tham mưu trình UBND tỉnh ban hành các quy định chính sách về tài chính đất đai thuộc chức năng, nhiệm vụ được giao.</w:t>
      </w:r>
    </w:p>
    <w:p>
      <w:r>
        <w:t>- Căn cứ khả năng cân đối ngân sách địa phương, chủ trì phối hợp với cơ quan, đơn vị có liên quan tham mưu cho UBND tỉnh bố trí nguồn kinh phí thực hiện các chính sách hỗ trợ hộ nghèo xây dựng nhà ở và nguồn kinh phí lồng ghép thực hiện các nhiệm vụ liên quan đến việc định hướng phát triển quy hoạch kiến trúc nông thôn trên địa bàn tỉnh.</w:t>
      </w:r>
    </w:p>
    <w:p>
      <w:r>
        <w:t>7. Sở Du lịch</w:t>
      </w:r>
    </w:p>
    <w:p>
      <w:r>
        <w:t>- Tham mưu UBND tỉnh ban hành chính sách hỗ trợ tu bổ, sửa chữa nhà cổ (có tuổi đời trên 50 năm) theo phong cách kiến trúc cổ truyền thống của vùng đồng bằng Bắc bộ của hộ gia đình, cá nhân để hỗ trợ công tác nghiên cứu, tìm hiểu nền văn hóa, phong tục tập quán của người dân đồng bằng Bắc bộ phục vụ phát triển du lịch.</w:t>
      </w:r>
    </w:p>
    <w:p>
      <w:r>
        <w:t>- Tham mưu UBND tỉnh ban hành chính sách hỗ trợ cho người dân trong Khu Di sản khi xây dựng nhà ở theo mẫu thiết kế được ban hành.</w:t>
      </w:r>
    </w:p>
    <w:p>
      <w:r>
        <w:t>8. Sở Công thương</w:t>
      </w:r>
    </w:p>
    <w:p>
      <w:r>
        <w:t>- Phối hợp với Sở Nông nghiệp và Phát triển nông thôn và các cơ quan, đơn vị liên quan hướng dẫn , UBND các huyện, thành phố, UBND các xã xây dựng kế hoạch, triển khai thực hiện tiêu chí xây dựng nông thôn mới trên địa bàn, trong đó chú trọng phát triển hạ tầng thương mại và hạ tầng cụm công nghiệp.</w:t>
      </w:r>
    </w:p>
    <w:p>
      <w:r>
        <w:t>- Tăng cường hỗ trợ phát triển các nghề thủ công truyền thống trên địa bàn nông thôn, góp phần chuyển dịch cơ cấu kinh tế, tạo việc làm, nâng cao thu nhập cho lao động nông thôn.</w:t>
      </w:r>
    </w:p>
    <w:p>
      <w:r>
        <w:t>- Triển khai có hiệu quả các đề án khuyến công, xúc tiến thương mại, ưu tiên hỗ trợ các đơn vị thụ hưởng trong việc mua sắm máy móc, thiết bị tiên tiến, xây dựng khu trưng bày, giới thiệu sản phẩm.</w:t>
      </w:r>
    </w:p>
    <w:p>
      <w:r>
        <w:t>9. Sở Thông tin và Truyền thông</w:t>
      </w:r>
    </w:p>
    <w:p>
      <w:r>
        <w:t>- Chủ trì, phối hợp với các đơn vị liên quan chỉ đạo các cơ quan thông tấn báo chí trên địa bàn tỉnh tổ chức tuyên truyền, phổ biến sâu rộng nội dung Chỉ thị số 04/CT-TTg và Kế hoạch này.</w:t>
      </w:r>
    </w:p>
    <w:p>
      <w:r>
        <w:t>10. Ủy ban nhân dân các huyện, thành phố</w:t>
      </w:r>
    </w:p>
    <w:p>
      <w:r>
        <w:t>- Ủy ban nhân dân các huyện, thành phố quan tâm, tăng cường việc chỉ đạo công tác lập, thực hiện quy hoạch, quản lý kiến trúc trên địa bàn do mình quản lý.</w:t>
      </w:r>
    </w:p>
    <w:p>
      <w:r>
        <w:t>- Rà soát lập điều chỉnh quy hoạch xây dựng vùng huyện gắn với quá trình công nghiệp hóa, đô thị hóa nông thôn, bảo vệ môi trường, giữ gìn, bảo vệ bản sắc văn hoá, không gian, cảnh quan, môi trường nông thôn; có quy hoạch chi tiết các khu chức năng hỗ trợ hoạt động phát triển kinh tế nông nghiệp, nông thôn, nhằm đáp ứng yêu cầu xây dựng huyện nông thôn mới, nông thôn mới nâng cao.</w:t>
      </w:r>
    </w:p>
    <w:p>
      <w:r>
        <w:t>- Rà soát, điều chỉnh quy hoạch chung cấp xã đến năm 2030 gắn với quá trình công nghiệp hóa, đô thị hóa, theo quy định pháp luật về quy hoạch, phù hợp với định hướng phát triển kinh tế - xã hội của địa phương, trong đó xác định rõ quy mô, ranh giới, tính chất, chức năng của khu chức năng dịch vụ hỗ trợ phát triển kinh tế nông thôn trong đồ án quy hoạch chung xây dựng xã theo hướng dẫn của Bộ Xây dựng tại văn bản số 2307/BXD-QHKT ngày 27 tháng 6 năm 2022 về việc hướng dẫn Bộ tiêu chí quốc gia về nông thôn mới các cấp giai đoạn 2021 - 2025.</w:t>
      </w:r>
    </w:p>
    <w:p>
      <w:r>
        <w:t>- Từng bước lập quy hoạch chi tiết xây dựng nhằm quản lý hoạt động đầu tư xây dựng, quản lý không gian, kiến trúc cảnh quan ở khu vực nông thôn, đáp ứng các yêu cầu tiêu chí xã nông thôn mới, xã nông thôn mới nâng cao, nông thôn mới kiểu mẫu.</w:t>
      </w:r>
    </w:p>
    <w:p>
      <w:r>
        <w:t>- Lập Quy chế quản lý kiến trúc các điểm dân cư nông thôn trên địa bàn xã (tích hợp nội dung quy chế quản lý điểm dân cư nông thôn vào đồ án quy hoạch chung xây dựng xã); đến năm 2030 trên 90% các đô thị và điểm dân cư nông thôn của tỉnh được ban hành Quy định quản lý quy hoạch, kiến trúc.</w:t>
      </w:r>
    </w:p>
    <w:p>
      <w:r>
        <w:t>- Tổ chức nghiên cứu, khảo sát đánh giá và quy định nội dung yêu cầu về bản sắc văn hóa dân tộc trong Quy chế quản lý kiến trúc điểm dân cư nông thôn phù hợp với địa bàn quản lý, đảm bảo mục tiêu phát triển quy hoạch, kiến trúc nông thôn Việt Nam phù hợp với Luật Kiến trúc, Định hướng phát triển kiến trúc Việt Nam và các văn bản pháp luật liên quan.</w:t>
      </w:r>
    </w:p>
    <w:p>
      <w:r>
        <w:t>- Căn cứ Chương trình phát triển đô thị tỉnh Ninh Bình thời kỳ 2021-2030, tầm nhìn đến năm 2050, đầu tư phát triển các điểm dân cư tập trung có quy mô, các khu vực có lối sống dân đô thị để tạo lập các động lực phát triển đô thị. Khu vực ven đô cần được xác định rõ và có các giải pháp quy hoạch hòa hợp với không gian đô thị, giữ được bản sắc, khai thác tốt tiềm năng trong giai đoạn trước mắt, tránh lãng phí trong đầu tư xây dựng.</w:t>
      </w:r>
    </w:p>
    <w:p>
      <w:r>
        <w:t>- Phát triển hệ sinh thái mặt nước bằng việc xây dựng các mô hình xử lý nước mặt (ao, hồ) đảm bảo quy định vừa phục vụ mục tiêu thoát nước, kết hợp tạo cảnh quan, vui chơi giải trí cho nhân dân.</w:t>
      </w:r>
    </w:p>
    <w:p>
      <w:r>
        <w:t>- Tổ chức thực hiện thu gom, xử lý nước thải sinh hoạt trên địa bàn nông thôn (tập trung, phi tập trung) phù hợp với đặc thù của các địa phương. Xây dựng, nhân rộng các mô hình tổ chức phân loại, xử lý rác thải sinh hoạt bằng men vi sinh tại từng hộ gia đình.</w:t>
      </w:r>
    </w:p>
    <w:p>
      <w:r>
        <w:t>- Nâng cấp các dịch vụ đô thị ở khu vực nông thôn theo hướng tiếp cận với các tiêu chuẩn của đô thị để hỗ trợ quá trình đô thị hóa và phát triển kinh tế. Nghiên cứu quy hoạch bố trí các điểm dân cư nông thôn gắn với quy hoạch xây dựng công nghiệp dịch vụ và phát triển đô thị ở các vùng.</w:t>
      </w:r>
    </w:p>
    <w:p>
      <w:r>
        <w:t>- Tăng cường tổ chức các hoạt động tuyên truyền về chương trình quy hoạch xây dựng nông thôn mới, các chính sách có liên quan nhằm nâng cao ý thức của cộng đồng khu vực nông thôn để người dân hiểu rõ hơn về nội dung quy hoạch xây dựng và chủ động tham gia vào công tác quy hoạch xây dựng cũng như đầu tư phát triển theo quy hoạch.</w:t>
      </w:r>
    </w:p>
    <w:p>
      <w:r>
        <w:t>- Tăng cường chỉ đạo, hướng dẫn, đôn đốc, kiểm tra, giám sát việc thực hiện Chương trình về nhà ở nông thôn trên địa bàn; cân đối vốn ngân sách địa phương để thực hiện các chính sách hỗ trợ hộ nghèo xây dựng nhà ở; tiếp tục tuyên truyền, giải thích, vận động để người dân hiểu rõ và hưởng ứng tham gia các chính sách, đặc biệt là việc người dân tự nguyện vay vốn để làm nhà ở; đồng thời phải kết hợp, lồng ghép các chương trình giúp đỡ, hỗ trợ về nhà ở của các tổ chức, doanh nghiệp, các nhà hảo tâm trên địa bàn vào chương trình hỗ trợ chung để đảm bảo sự hỗ trợ công bằng, nhất quán, góp phần nâng cao chất lượng nhà ở của người dân.</w:t>
      </w:r>
    </w:p>
    <w:p>
      <w:r>
        <w:t>III. Tổ chức thực hiện</w:t>
      </w:r>
    </w:p>
    <w:p>
      <w:r>
        <w:t>1. Căn cứ Kế hoạch này, các Sở, ban, ngành, đơn vị, địa phương theo chức năng, nhiệm vụ xây dựng, ban hành Kế hoạch triển khai thực hiện cụ thể hóa các nhiệm vụ, giải pháp, phù hợp với đặc điểm tình hình và yêu cầu, nhiệm vụ tại đơn vị, địa phương mình. Định kỳ định kỳ 6 tháng, hằng năm báo cáo về Sở Xây dựng.</w:t>
      </w:r>
    </w:p>
    <w:p>
      <w:r>
        <w:t>2. Giao Sở Xây dựng chủ trì, phối hợp với các đơn vị liên quan theo dõi, hướng dẫn, đôn đốc, kiểm tra việc thực hiện Kế hoạch này; định kỳ 6 tháng, hằng năm tổng hợp tình hình, kết quả thực hiện, báo cáo UBND tỉnh, Bộ Xây dựng và cơ quan có thẩm quyền theo quy định.</w:t>
      </w:r>
    </w:p>
    <w:p>
      <w:r>
        <w:t>3. Giao Sở Tài chính, Sở Kế hoạch và Đầu tư tham mưu cho UBND tỉnh bố trí kinh phí thực hiện Kế hoạch theo quy định hiện hành.</w:t>
      </w:r>
    </w:p>
    <w:p>
      <w:r>
        <w:t>Trong quá trình triển khai thực hiện Kế hoạch, nếu có vướng mắc, các cơ quan, đơn vị kịp thời báo cáo UBND tỉnh (thông qua Sở Xây dựng) để xem xét, chỉ đạo thực hiện./.</w:t>
      </w:r>
    </w:p>
    <w:p>
      <w:r>
        <w:t>Nơi nhận:</w:t>
      </w:r>
    </w:p>
    <w:p>
      <w:r>
        <w:t>- Bộ Xây dựng;</w:t>
      </w:r>
    </w:p>
    <w:p>
      <w:r>
        <w:t>- Bộ Nông nghiệp và PTNT;</w:t>
      </w:r>
    </w:p>
    <w:p>
      <w:r>
        <w:t>- Thường trực Tỉnh ủy;</w:t>
      </w:r>
    </w:p>
    <w:p>
      <w:r>
        <w:t>- Thường trực HĐND tỉnh;</w:t>
      </w:r>
    </w:p>
    <w:p>
      <w:r>
        <w:t>- Lãnh đạo UBND tỉnh;</w:t>
      </w:r>
    </w:p>
    <w:p>
      <w:r>
        <w:t>- Các sở, ban, ngành;</w:t>
      </w:r>
    </w:p>
    <w:p>
      <w:r>
        <w:t>- UBND các huyện, thành phố;</w:t>
      </w:r>
    </w:p>
    <w:p>
      <w:r>
        <w:t>- Cổng TTĐT tỉnh;</w:t>
      </w:r>
    </w:p>
    <w:p>
      <w:r>
        <w:t>- Lưu: VT, VP4,2,3,5.</w:t>
      </w:r>
    </w:p>
    <w:p>
      <w:r>
        <w:t>ĐVT_04.31.</w:t>
      </w:r>
    </w:p>
    <w:p>
      <w:r>
        <w:t>TM. ỦY BAN NHÂN DÂN</w:t>
      </w:r>
    </w:p>
    <w:p>
      <w:r>
        <w:t>KT. CHỦ TỊCH</w:t>
      </w:r>
    </w:p>
    <w:p>
      <w:r>
        <w:t>PHÓ CHỦ TỊCH</w:t>
      </w:r>
    </w:p>
    <w:p>
      <w:r>
        <w:t>Nguyễn Cao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