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710/KH-BGDĐT về tổ chức Lễ Mít tinh hưởng ứng Ngày Môi trường thế giới và Tháng hành động vì môi trường năm 2023 của ngành giáo dục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710/KH-BGDĐT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710/KH-BGDĐT</w:t>
      </w:r>
    </w:p>
    <w:p>
      <w:r>
        <w:t>Hà Nội, ngày 05 tháng 05 năm 2023</w:t>
      </w:r>
    </w:p>
    <w:p>
      <w:r>
        <w:t>KẾ HOẠCH</w:t>
      </w:r>
    </w:p>
    <w:p>
      <w:r>
        <w:t>TỔ CHỨC LỄ MÍT TINH HƯỞNG ỨNG NGÀY MÔI TRƯỜNG THẾ GIỚI VÀ THÁNG HÀNH ĐỘNG VÌ MÔI TRƯỜNG NĂM 2023 CỦA NGÀNH GIÁO DỤC</w:t>
      </w:r>
    </w:p>
    <w:p>
      <w:r>
        <w:t>Thực hiện Quyết định số 537/QĐ-BGDĐT ngày 21 tháng 02 năm 2023 của Bộ trưởng về việc ban hành Danh mục kế hoạch nhiệm vụ năm 2023 của Vụ Khoa học, Công nghệ và Môi trường, Bộ Giáo dục và Đào tạo ban hành Kế hoạch tổ chức Lễ Mít tinh hưởng ứng Ngày Môi trường thế giới, Tháng hành động vì môi trường năm 2023 của ngành giáo dục, cụ thể như sau:</w:t>
      </w:r>
    </w:p>
    <w:p>
      <w:r>
        <w:t>I. Mục đích</w:t>
      </w:r>
    </w:p>
    <w:p>
      <w:r>
        <w:t>- Phát động phong trào bảo vệ môi trường đến học sinh, học viên, sinh viên, cán bộ, công chức, viên chức ngành giáo dục.</w:t>
      </w:r>
    </w:p>
    <w:p>
      <w:r>
        <w:t>- Tổ chức tuyên truyền, nâng cao nhận thức của học sinh, sinh viên, cán bộ, công chức, viên chức về chủ đề năm 2023 đã được Chương trình Môi trường Liên hợp quốc (UNEP) và Bờ Biển Ngà (Quốc gia đăng cai tổ chức Ngày Môi trường Thế giới năm 2023) lựa chọn là  “Giải pháp cho ô nhiễm nhựa” (Solution to Plastic Pollution) , trong đó chú trọng việc cần phải có các giải pháp thực sự, hiệu quả và mạnh mẽ để giải quyết vấn đề nhựa một cách tổng thể với khẩu hiệu là  Đánh bại ô nhiễm nhựa (Beat Plastic Pollution) .</w:t>
      </w:r>
    </w:p>
    <w:p>
      <w:r>
        <w:t>II. Nội dung thực hiện</w:t>
      </w:r>
    </w:p>
    <w:p>
      <w:r>
        <w:t>1. Thời gian, địa điểm:</w:t>
      </w:r>
    </w:p>
    <w:p>
      <w:r>
        <w:t>- Thời gian: 1/2 ngày, trong tháng 6 năm 2023.</w:t>
      </w:r>
    </w:p>
    <w:p>
      <w:r>
        <w:t>- Địa điểm: Trường Đại học Sư phạm Tp. Hồ Chí Minh, 280 An Dương Vương, Phường 4, Quận 5, Thành Phố Hồ Chí Minh.</w:t>
      </w:r>
    </w:p>
    <w:p>
      <w:r>
        <w:t>2. Thành phần tham dự</w:t>
      </w:r>
    </w:p>
    <w:p>
      <w:r>
        <w:t>- Bộ Giáo dục và Đào tạo: Đại diện Lãnh đạo Bộ, đại diện lãnh đạo và chuyên viên Vụ Khoa học, Công nghệ và Môi trường.</w:t>
      </w:r>
    </w:p>
    <w:p>
      <w:r>
        <w:t>- Ủy ban nhân dân và các sở trực thuộc Thành phố Hồ Chí Minh: Đại diện Lãnh đạo UBND, lãnh đạo Sở Giáo dục và Đào tạo Thành phố Hồ Chí Minh, Sở Tài nguyên Môi trường Thành phố Hồ Chí Minh.</w:t>
      </w:r>
    </w:p>
    <w:p>
      <w:r>
        <w:t>- Đại diện Thành Đoàn Thành phố Hồ Chí Minh; Đại diện Trung tâm Phát triển Khoa học &amp; Công nghệ Trẻ; Đại diện Quận, Huyện Đoàn trên địa bàn Thành phố Hồ Chí Minh.</w:t>
      </w:r>
    </w:p>
    <w:p>
      <w:r>
        <w:t>- Trường Đại học Sư phạm Tp.Hồ Chí Minh: Lãnh đạo trường; Đại diện lãnh đạo các đơn vị thuộc và trực thuộc Trường; Đại diện Ban Thường vụ Đoàn Trường; Đại diện Ban Thư ký Hội Sinh viên Trường; Ban Chấp hành Đoàn, Hội các khoa;</w:t>
      </w:r>
    </w:p>
    <w:p>
      <w:r>
        <w:t>- Đại diện các bạn sinh viên và học sinh các trường Đại học và các trường phổ thông trên địa bàn thành phố Hồ Chí Minh.</w:t>
      </w:r>
    </w:p>
    <w:p>
      <w:r>
        <w:t>- Các cơ quan thông tấn báo chí và truyền thông: đại diện VTV, HTV, một số báo (Giáo dục Thời đại, Báo Dân trí, Báo Sài Gòn Giải phóng), Cổng thông tin điện tử của Bộ, của Trường.</w:t>
      </w:r>
    </w:p>
    <w:p>
      <w:r>
        <w:t>3. Chương trình Lễ Mít tinh</w:t>
      </w:r>
    </w:p>
    <w:p>
      <w:r>
        <w:t>- Phóng sự thực hiện về các hoạt động hưởng ứng Tháng hành động vì môi trường của Trường Đại học Sư phạm Tp. Hồ Chí Minh.</w:t>
      </w:r>
    </w:p>
    <w:p>
      <w:r>
        <w:t>- Phát biểu của Lãnh đạo Bộ Giáo dục và Đào tạo phát động hưởng ứng Ngày Môi trường thế giới và Tháng hành động vì môi trường năm 2023 của ngành giáo dục.</w:t>
      </w:r>
    </w:p>
    <w:p>
      <w:r>
        <w:t>- Trao giải cho các cá nhân đạt giải trong các cuộc thi tổ chức hưởng ứng Ngày Môi trường thế giới và Tháng hành động vì môi trường năm 2023.</w:t>
      </w:r>
    </w:p>
    <w:p>
      <w:r>
        <w:t>- Phát biểu cam kết hành động vì môi trường của sinh viên, giảng viên.</w:t>
      </w:r>
    </w:p>
    <w:p>
      <w:r>
        <w:t>- Ký kết hợp tác với một số trường, đơn vị về công tác bảo vệ môi trường.</w:t>
      </w:r>
    </w:p>
    <w:p>
      <w:r>
        <w:t>- Tham quan triển lãm tranh, ảnh được giải tại các cuộc thi tổ chức hưởng ứng Ngày Môi trường thế giới của Trường.</w:t>
      </w:r>
    </w:p>
    <w:p>
      <w:r>
        <w:t>- Tổng kết phong trào thu gom pin trong trong các trường đại học, cao đẳng ở Thành phố Hà Nội và Thành phố Hồ Chí Minh.</w:t>
      </w:r>
    </w:p>
    <w:p>
      <w:r>
        <w:t>4. Sản phẩm</w:t>
      </w:r>
    </w:p>
    <w:p>
      <w:r>
        <w:t>Báo cáo tổng hợp kết quả tổ chức Lễ Mít tinh.</w:t>
      </w:r>
    </w:p>
    <w:p>
      <w:r>
        <w:t>III. Tổ chức thực hiện</w:t>
      </w:r>
    </w:p>
    <w:p>
      <w:r>
        <w:t>1. Vụ Khoa học, Công nghệ và Môi trường</w:t>
      </w:r>
    </w:p>
    <w:p>
      <w:r>
        <w:t>- Xây dựng Chương trình Lễ Mít tinh hưởng ứng Ngày Môi trường thế giới, Tháng hành động vì môi trường năm 2023 của ngành giáo dục.</w:t>
      </w:r>
    </w:p>
    <w:p>
      <w:r>
        <w:t>- Ký Giấy mời Ủy ban nhân dân, Sở Giáo dục và Đào tạo Tp. Hồ Chí Minh, Sở Tài nguyên Môi trường Thành phố Hồ Chí Minh về việc phối hợp cùng Trường Đại học Sư phạm Tp.Hồ Chí Minh, Đài truyền hình trung ương (VTV) và Đài truyền hình Tp. Hồ Chí Minh (HTV) để tổ chức Lễ Mít tinh hưởng ứng Ngày Môi trường thế giới và Tháng hành động vì môi trường năm 2023 của ngành giáo dục.</w:t>
      </w:r>
    </w:p>
    <w:p>
      <w:r>
        <w:t>2. Trường Đại học Sư phạm Tp. Hồ Chí Minh</w:t>
      </w:r>
    </w:p>
    <w:p>
      <w:r>
        <w:t>- Phối hợp với Vụ Khoa học, Công nghệ và Môi trường xây dựng Chương trình và tổ chức Lễ Mít tinh hưởng ứng Ngày Môi trường thế giới, Tháng hành động vì môi trường năm 2023 của ngành giáo dục.</w:t>
      </w:r>
    </w:p>
    <w:p>
      <w:r>
        <w:t>- Thành lập Ban Chỉ đạo, Ban Tổ chức các hoạt động.</w:t>
      </w:r>
    </w:p>
    <w:p>
      <w:r>
        <w:t>- Ký Giấy mời VTV, HTV, Thành Đoàn Thành phố Hồ Chí Minh, Trung tâm Phát triển Khoa học &amp; Công nghệ Trẻ, Đại diện Quận, Huyện Đoàn trên địa bàn Thành phố Hồ Chí Minh.</w:t>
      </w:r>
    </w:p>
    <w:p>
      <w:r>
        <w:t>- Xây dựng các clip, tổ chức các hoạt động theo nội dung được phê duyệt tại nhiệm vụ thuộc Quyết định số 536/QĐ-BGDĐT ngày 21/02/2023 của Bộ trưởng Bộ Giáo dục và Đào tạo về việc phê duyệt Danh mục nhiệm vụ bảo vệ môi trường của Bộ Giáo dục và Đào tạo thực hiện từ năm 2023 (đợt 1).</w:t>
      </w:r>
    </w:p>
    <w:p>
      <w:r>
        <w:t>IV. Kinh phí</w:t>
      </w:r>
    </w:p>
    <w:p>
      <w:r>
        <w:t>- Nguồn kinh phí sự nghiệp bảo vệ môi trường được cấp theo Quyết định số 536/QĐ-BGDĐT ngày 21/02/2023 của Bộ trưởng Bộ Giáo dục và Đào tạo về việc phê duyệt Danh mục nhiệm vụ bảo vệ môi trường của Bộ Giáo dục và Đào tạo thực hiện từ năm 2023 (đợt 1) theo quy định.</w:t>
      </w:r>
    </w:p>
    <w:p>
      <w:r>
        <w:t>- Nguồn thu hợp pháp của Trường Đại học Sư phạm TP. Hồ Chí Minh theo quy định.</w:t>
      </w:r>
    </w:p>
    <w:p>
      <w:r>
        <w:t>Nơi nhận:</w:t>
      </w:r>
    </w:p>
    <w:p>
      <w:r>
        <w:t>- Bộ trưởng (để b/c);</w:t>
      </w:r>
    </w:p>
    <w:p>
      <w:r>
        <w:t>- Các đơn vị thuộc Bộ (để t/h);</w:t>
      </w:r>
    </w:p>
    <w:p>
      <w:r>
        <w:t>- Các đơn vị trực thuộc Bộ (để t/h);</w:t>
      </w:r>
    </w:p>
    <w:p>
      <w:r>
        <w:t>- Các CSGDĐH có khoa SP, đào tạo GV (để t/h);</w:t>
      </w:r>
    </w:p>
    <w:p>
      <w:r>
        <w:t>- Cổng thông tin điện tử của Bộ;</w:t>
      </w:r>
    </w:p>
    <w:p>
      <w:r>
        <w:t>- Lưu: VT, KHCNMT.</w:t>
      </w:r>
    </w:p>
    <w:p>
      <w:r>
        <w:t>KT. BỘ TRƯỞNG</w:t>
      </w:r>
    </w:p>
    <w:p>
      <w:r>
        <w:t>THỨ TRƯỞNG</w:t>
      </w:r>
    </w:p>
    <w:p>
      <w:r>
        <w:t>Nguyễn Văn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