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2025 phát triển kinh tế tập thể, hợp tác xã năm 2026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71/KH-UBND</w:t>
      </w:r>
    </w:p>
    <w:p>
      <w:r>
        <w:t>Cần Thơ, ngày 15 tháng 9 năm 2025</w:t>
      </w:r>
    </w:p>
    <w:p>
      <w:r>
        <w:t>KẾ HOẠCH</w:t>
      </w:r>
    </w:p>
    <w:p>
      <w:r>
        <w:t>PHÁT TRIỂN KINH TẾ TẬP THỂ, HỢP TÁC XÃ NĂM 2026 TRÊN ĐỊA BÀN THÀNH PHỐ CẦN THƠ</w:t>
      </w:r>
    </w:p>
    <w:p>
      <w:r>
        <w:t>Thực hiện Công văn số 11472/BTC-DNTN ngày 28 tháng 7 năm 2025 của Bộ Tài chính về việc xây dựng Kế hoạch phát triển kinh tế tập thể, hợp tác xã năm 2026, Ủy ban nhân dân thành phố Cần Thơ ban hành Kế hoạch Phát triển kinh tế tập thể, hợp tác xã năm 2026 trên địa bàn thành phố Cần Thơ, với những nội dung như sau:</w:t>
      </w:r>
    </w:p>
    <w:p>
      <w:r>
        <w:t>Phần thứ nhất</w:t>
      </w:r>
    </w:p>
    <w:p>
      <w:r>
        <w:t>ĐÁNH GIÁ TÌNH HÌNH PHÁT TRIỂN KINH TẾ TẬP THỂ, HỢP TÁC XÃ NĂM 2025</w:t>
      </w:r>
    </w:p>
    <w:p>
      <w:r>
        <w:t>I. TÌNH HÌNH PHÁT TRIỂN KINH TẾ TẬP THỂ, HỢP TÁC XÃ NĂM 2025</w:t>
      </w:r>
    </w:p>
    <w:p>
      <w:r>
        <w:t>1. Đánh giá dựa trên các chỉ tiêu về hoạt động sản xuất, kinh doanh của hợp tác xã, liên hiệp hợp tác xã</w:t>
      </w:r>
    </w:p>
    <w:p>
      <w:r>
        <w:t>a) Về số lượng, doanh thu và thu nhập của hợp tác xã, liên hiệp hợp tác xã, tổ hợp tác (HTX, LH HTX, THT)</w:t>
      </w:r>
    </w:p>
    <w:p>
      <w:r>
        <w:t>- Hợp tác xã:  Tính đến 01/7/2025 thành phố Cần Thơ có 882 HTX, trong đó: 647 HTX nông nghiệp, 51 HTX công nghiệp - tiểu thủ công nghiệp, 65 HTX vận tải, 41 HTX thương mại - dịch vụ, 59 HTX xây dựng, 19 quỹ tín dụng; tổng vốn điều lệ đăng ký 1.482,960 tỷ đồng. Ước lũy kế đến cuối năm 2025 có tổng số 890 HTX.</w:t>
      </w:r>
    </w:p>
    <w:p>
      <w:r>
        <w:t>+ Số HTX thành lập mới trong 6 tháng đầu năm 2025: 32 HTX (trong đó 26 HTX nông nghiệp, 04 HTX vận tải, 02 HTX thương mại - dịch vụ) đã đăng ký và được cấp mã số thuế, đạt 80% kế hoạch năm 2025; ước cả năm 2025 có 48 HTX thành lập mới.</w:t>
      </w:r>
    </w:p>
    <w:p>
      <w:r>
        <w:t>+ Số HTX đã giải thể trong 6 tháng đầu năm 2025: 13 HTX (trong đó 11 HTX nông nghiệp, 02 HTX thương mại - dịch vụ), ước cả năm 2025 giải thể 21 HTX.</w:t>
      </w:r>
    </w:p>
    <w:p>
      <w:r>
        <w:t>+ Số HTX đang hoạt động: 725 HTX, trong đó 582 HTX nông nghiệp, 31 HTX công nghiệp - tiểu thủ công nghiệp, 45 HTX vận tải, 27 HTX xây dựng, 21 HTX thương mại - dịch vụ, 19 Quỹ tín dụng.</w:t>
      </w:r>
    </w:p>
    <w:p>
      <w:r>
        <w:t>+ Số HTX ngưng hoạt động, tạm ngưng hoạt động: 157 HTX.</w:t>
      </w:r>
    </w:p>
    <w:p>
      <w:r>
        <w:t>+ Doanh thu bình quân của HTX: 3,2 tỷ đồng/năm (không tăng so với năm 2024).</w:t>
      </w:r>
    </w:p>
    <w:p>
      <w:r>
        <w:t>- Tổ hợp tác:  Toàn thành phố có 3.740 tổ hợp tác, trong 6 tháng đầu năm 2025 thành lập mới 102 THT trong lĩnh vực nông nghiệp. Ước thực hiện cuối năm 2025 là 3.750 tổ.</w:t>
      </w:r>
    </w:p>
    <w:p>
      <w:r>
        <w:t>+ Doanh thu bình quân của THT: 380 triệu đồng/năm.</w:t>
      </w:r>
    </w:p>
    <w:p>
      <w:r>
        <w:t>- Liên hiệp HTX:  Tính đến ngày 01/7/2025, thành phố Cần Thơ có 5 liên hiệp HTX. Trong 6 tháng đầu năm 2025, phối hợp với địa phương tổ chức vận động, tuyên truyền, hướng dẫn xây dựng điều lệ, phương án sản xuất kinh doanh và tổ chức Hội nghị thành lập mới 01 Liên hiệp HTX (Liên hiệp HTX Nông nghiệp Xanh Thạnh Trị) theo đúng quy định; ước đến cuối năm có 01 Liên hiệp HTX thành lập mới.</w:t>
      </w:r>
    </w:p>
    <w:p>
      <w:r>
        <w:t>b) Về thành viên, lao động của HTX, Liên hiệp HTX, THT</w:t>
      </w:r>
    </w:p>
    <w:p>
      <w:r>
        <w:t>- Thành viên HTX: Tổng số thành viên 06 tháng đầu năm 51.167 thành viên, giảm 1.257 thành viên so với năm 2024. Ước thực hiện cuối năm 2025 khoảng 51.530 thành viên.</w:t>
      </w:r>
    </w:p>
    <w:p>
      <w:r>
        <w:t>- Tổng số lao động thường xuyên là 42.567 người, trong đó có 25.089 lao động là thành viên HTX.</w:t>
      </w:r>
    </w:p>
    <w:p>
      <w:r>
        <w:t>- Thành viên tổ hợp tác: có khoảng 96.947 thành viên, bình quân 26 thành viên/tổ, đa số hoạt động trong lĩnh vực nông nghiệp.</w:t>
      </w:r>
    </w:p>
    <w:p>
      <w:r>
        <w:t>c) Về trình độ cán bộ quản lý HTX, Liên hiệp HTX, THT</w:t>
      </w:r>
    </w:p>
    <w:p>
      <w:r>
        <w:t>- Tổng số cán bộ quản lý</w:t>
      </w:r>
    </w:p>
    <w:p>
      <w:r>
        <w:t>+ Hợp tác xã: 4.165 cán bộ.</w:t>
      </w:r>
    </w:p>
    <w:p>
      <w:r>
        <w:t>+ Tổ hợp tác: 6.358 cán bộ.</w:t>
      </w:r>
    </w:p>
    <w:p>
      <w:r>
        <w:t>- Trình độ cán bộ quản lý:</w:t>
      </w:r>
    </w:p>
    <w:p>
      <w:r>
        <w:t>+ Hợp tác xã: Cán bộ có trình độ: sơ cấp, trung cấp: 1.237 người, chiếm tỷ lệ 29,7%; trình độ cao đẳng, đại học trở lên 899 người, chiếm tỷ lệ 21,6%. Trên 40% cán bộ quản lý HTX đã qua các lớp bồi dưỡng về nghiệp vụ quản lý, điều hành HTX.</w:t>
      </w:r>
    </w:p>
    <w:p>
      <w:r>
        <w:t>+ Tổ hợp tác: Cán bộ có trình độ sơ cấp trở lên chiếm khoảng 25%.</w:t>
      </w:r>
    </w:p>
    <w:p>
      <w:r>
        <w:t>2. Đánh giá theo lĩnh vực</w:t>
      </w:r>
    </w:p>
    <w:p>
      <w:r>
        <w:t>a) Lĩnh vực nông nghiệp</w:t>
      </w:r>
    </w:p>
    <w:p>
      <w:r>
        <w:t>Có tổng số 647 HTX, tổng vốn điều lệ đăng ký: 601,789 tỷ đồng, 20.714 thành viên, lao động thường xuyên 31.468 người (trong đó có 20.714 lao động là thành viên HTX). Số HTX đang hoạt động 582 HTX, số HTX ngừng hoạt động: 65 HTX.</w:t>
      </w:r>
    </w:p>
    <w:p>
      <w:r>
        <w:t>* Các hoạt động nổi bật:</w:t>
      </w:r>
    </w:p>
    <w:p>
      <w:r>
        <w:t>- Các HTX sản xuất lúa tích cực thực hiện tốt các khâu dịch vụ hỗ trợ thành viên như: bơm nước tưới tiêu, gieo sạ, phun phân thuốc bằng drone, thu hoạch, cung cấp giống, tổ chức chuyển giao quy trình kỹ thuật… phát huy tính hợp tác tương trợ lẫn nhau. Một số HTX tham gia có hiệu quả Đề án “Phát triển bền vững 1 triệu ha lúa chuyên canh chất lượng cao, phát thải thấp gắn với tăng trưởng xanh vùng đồng bằng sông Cửu Long đến năm 2030”. Các HTX thủy sản tiếp tục hỗ trợ thành viên nuôi cá tra trên cơ sở hợp đồng đầu tư và tiêu thụ sản phẩm với các doanh nghiệp chế biến và xuất khẩu thủy sản, đảm bảo cho thành viên tiêu thụ được sản phẩm và có lãi. Có trên 50% HTX nông nghiệp đang hoạt động tổ chức tốt liên kết với doanh nghiệp bao tiêu sản phẩm đầu ra cho thành viên, đáp ứng nhu cầu của thị trường về số lượng, chất lượng và chủng loại trái cây, lúa gạo, rau củ quả cung cấp cho tiêu dùng nội địa và xuất khẩu. Một số HTX có quy mô khá lớn, tổ chức sản xuất, kinh doanh có hiệu quả như: HTX Nông nghiệp thủy sản Thắng Lợi, HTX Khiết Tâm, HTX Nông nghiệp Thân Thiện, HTX Thuận Phát, HTX Kỳ Như, HTX trái cây sinh học OCOP…</w:t>
      </w:r>
    </w:p>
    <w:p>
      <w:r>
        <w:t>- Một số HTX đã và đang tham gia vào chuỗi giá trị, có nhãn hiệu hàng hóa, truy xuất nguồn gốc, chứng nhận VietGap, được chứng nhận sản phẩm OCOP của địa phương, hỗ trợ thành viên đăng ký mã vùng trồng. Nổi bật như HTX Thủy sản Toàn Thắng đạt giải thưởng Ngôi sao HTX năm 2025, chuyên nuôi nghêu theo tiêu chuẩn VietGAP, liên kết tiêu thụ ổn định với doanh nghiệp chế biến; HTX Lúa Tín Phát liên kết với doanh nghiệp để cung cấp vật tư đầu vào và bao tiêu lúa đặc sản theo chuỗi giá trị; HTX Mỹ Phước chuyên canh vú sữa tím và bưởi da xanh, đạt tiêu chuẩn xuất khẩu, hợp tác tiêu thụ với các công ty lớn như Vina T&amp;T, Chánh Thu; HTX Nông nghiệp Hưng Lợi ứng dụng công nghệ cao trong sản xuất lúa hữu cơ, cung cấp sản phẩm cho thị trường trong và ngoài thành phố.</w:t>
      </w:r>
    </w:p>
    <w:p>
      <w:r>
        <w:t>* Những tồn tại khó khăn, hạn chế của HTX nông nghiệp</w:t>
      </w:r>
    </w:p>
    <w:p>
      <w:r>
        <w:t>- Đa số HTX có quy mô nhỏ, năng lực tài chính yếu, vốn điều lệ hạn chế, khó tiếp cận các nguồn vốn vay ưu đãi; cơ sở vật chất và thiết bị sản xuất chưa đồng bộ.</w:t>
      </w:r>
    </w:p>
    <w:p>
      <w:r>
        <w:t>- Đội ngũ quản lý HTX còn yếu về trình độ chuyên môn, thiếu kinh nghiệm, còn lúng túng trong tổ chức hoạt động, xây dựng kế hoạch và định hướng phát triển cho HTX.</w:t>
      </w:r>
    </w:p>
    <w:p>
      <w:r>
        <w:t>- Hoạt động thiếu gắn kết bền vững với doanh nghiệp, chưa xây dựng được mối liên kết ổn định khi thị trường có biến động. Trong tiêu thụ đầu ra cho sản phẩm, phụ thuộc nhiều vào thương lái.</w:t>
      </w:r>
    </w:p>
    <w:p>
      <w:r>
        <w:t>- Sản phẩm HTX chưa có nhiều thương hiệu, bao bì riêng, mẫu mã chưa bắt mắt, nên chưa tạo được giá trị cao, khó cạnh tranh trên thị trường.</w:t>
      </w:r>
    </w:p>
    <w:p>
      <w:r>
        <w:t>- Chưa tiếp cận hiệu quả các chương trình, dự án hỗ trợ từ Nhà nước. Thiếu nguồn lực và trình độ để ứng dụng công nghệ số, nông nghiệp thông minh vào sản xuất và quản lý.</w:t>
      </w:r>
    </w:p>
    <w:p>
      <w:r>
        <w:t>b) Lĩnh vực công nghiệp - tiểu thủ công nghiệp</w:t>
      </w:r>
    </w:p>
    <w:p>
      <w:r>
        <w:t>Tổng số 51 HTX, tổng vốn điều lệ: 42.823 tỷ đồng, 829 thành viên, lao động thường xuyên 5.261 người (trong đó có 829 lao động là thành viên HTX). Số HTX đang hoạt động 30 HTX, số HTX ngừng hoạt động 20 HTX (chiếm đa số là các HTX điện chưa giải thể được).</w:t>
      </w:r>
    </w:p>
    <w:p>
      <w:r>
        <w:t>* Các hoạt động nổi bật:</w:t>
      </w:r>
    </w:p>
    <w:p>
      <w:r>
        <w:t>- Các HTX công nghiệp - tiểu thủ công nghiệp hoạt động tập trung chủ yếu ở một số ngành, nghề: đan tre, đan lục bình, bánh kẹo, sản xuất đồ gỗ. Có vai trò khá rõ nét trong giải quyết việc làm, khôi phục phát triển làng nghề thông qua việc dạy nghề gắn với giải quyết việc làm cho thành viên và người lao động, nhất là lao động nhàn rỗi ở nông thôn, trong vùng dân tộc thiểu số. Hoạt động dịch vụ hỗ trợ thành viên khá đa dạng như tổ chức các lớp dạy nghề, cung cấp nguyên liệu đầu vào, sơ chế nguyên vật liệu, hợp đồng tiêu thụ sản phẩm, hướng dẫn thành viên đa dạng sản phẩm, cải tiến mẫu mã để đáp ứng nhu cầu thị hiếu của người dùng và mở rộng thị trường. Một số HTX hoạt động nổi bật như: HTX Quốc Noãn, HTX Kim Hưng…</w:t>
      </w:r>
    </w:p>
    <w:p>
      <w:r>
        <w:t>* Mặt hạn chế:</w:t>
      </w:r>
    </w:p>
    <w:p>
      <w:r>
        <w:t>Các HTX trong lĩnh vực này là khó vận động thành lập mới do lao động nông thôn có xu hướng di chuyển làm việc tại đô thị, nơi có nguồn thu nhập cao và ổn định hơn. Khả năng đa dạng sản phẩm và năng lực cạnh tranh còn hạn chế do thiếu vốn, ít được đầu tư đổi mới công nghệ, thị trường tiêu thụ thiếu ổn định.</w:t>
      </w:r>
    </w:p>
    <w:p>
      <w:r>
        <w:t>c) Lĩnh vực giao thông vận tải</w:t>
      </w:r>
    </w:p>
    <w:p>
      <w:r>
        <w:t>Tổng số 65 HTX, vốn điều lệ 144,473 tỷ đồng, 1.935 thành viên, lao động thường xuyên 3.061 người (trong đó có 2.208 lao động là thành viên HTX). Số HTX đang hoạt động 45 HTX, số HTX ngừng hoạt động 20 HTX.</w:t>
      </w:r>
    </w:p>
    <w:p>
      <w:r>
        <w:t>* Hoạt động nổi bật:</w:t>
      </w:r>
    </w:p>
    <w:p>
      <w:r>
        <w:t>Trong ngành vận tải, các HTX đáp ứng nhu cầu vận chuyển hàng hóa, vận chuyển hành khách theo tuyến cố định, theo hợp đồng. Các HTX tuân thủ tốt các quy định của Nhà nước, thực hiện các dịch vụ hỗ trợ thành viên như đăng ký thủ tục hành chính trong kinh doanh vận tải, quản lý phương tiện, tìm kiếm hợp đồng vận tải… Mặt khác còn hỗ trợ thành viên trong công tác kê khai tài chính, đóng BHXH, BHYT, trung gian thu và nộp thuế phương tiện vận tải thành viên HTX trên địa bàn. Một số HTX vận tải ứng dụng chuyển đổi số có hiệu quả vào hoạt động quản lý và điều hành HTX, hình thành các HTX quản lý đặt xe công nghệ. Tiêu biểu có HTX Thủy bộ Hưng Phú, HTX Vận tải cơ giới Cửu Long… hoạt động có hiệu quả, làm tốt nhiều khâu dịch vụ hỗ trợ cho thành viên.</w:t>
      </w:r>
    </w:p>
    <w:p>
      <w:r>
        <w:t>* Khó khăn:</w:t>
      </w:r>
    </w:p>
    <w:p>
      <w:r>
        <w:t>Hiện nay lĩnh vực vận tải thành viên thiếu nguồn vốn vay lãi suất thấp để đổi mới phương tiện; bị cạnh tranh gay gắt bởi chất lượng dịch vụ và cách quản lý chưa theo kịp với các doanh nghiệp vận tải lớn, dẫn đến sụt giảm thành viên, phải bỏ một số tuyến cố định truyền thống.</w:t>
      </w:r>
    </w:p>
    <w:p>
      <w:r>
        <w:t>d) Lĩnh vực xây dựng</w:t>
      </w:r>
    </w:p>
    <w:p>
      <w:r>
        <w:t>Tổng số 59 HTX, tổng vốn điều lệ 367.378 tỷ đồng, 542 thành viên, lao động thường xuyên 1.061 người (trong đó có 649 lao động là thành viên HTX). Số HTX đang hoạt động 27, số HTX ngưng hoạt động 32 HTX (nhiều HTX ngưng hoạt động tạm thời do chưa có công trình).</w:t>
      </w:r>
    </w:p>
    <w:p>
      <w:r>
        <w:t>* Hoạt động nổi bật:</w:t>
      </w:r>
    </w:p>
    <w:p>
      <w:r>
        <w:t>HTX lĩnh vực xây dựng hoạt động theo mô hình HTX tạo việc làm cho người lao động, cố gắng tìm kiếm công trình để tạo việc làm, tăng thu nhập cho thành viên. Một số HTX tạo được uy tín, đảm bảo chất lượng thi công các công trình giao thông nông thôn, thủy lợi, công trình công cộng của nhà nước, nhà ở dân cư. Tiêu biểu có HTX Xây dựng Tiến Lợi…</w:t>
      </w:r>
    </w:p>
    <w:p>
      <w:r>
        <w:t>* Hạn chế:</w:t>
      </w:r>
    </w:p>
    <w:p>
      <w:r>
        <w:t>Hiện nay, số lượng HTX trong lĩnh vực xây dựng hoạt động hiệu quả còn rất ít do cạnh tranh trong lĩnh này rất quyết liệt, năng lực về quản lý, kỹ thuật, vốn, thiết bị hạn chế, nên khó cạnh tranh với doanh nghiệp trong đấu thầu các công trình của Nhà nước. Một số HTX hoạt động không thường xuyên hoặc ngưng hoạt động do không có công trình thi công.</w:t>
      </w:r>
    </w:p>
    <w:p>
      <w:r>
        <w:t>đ) Lĩnh vực thương mại - dịch vụ</w:t>
      </w:r>
    </w:p>
    <w:p>
      <w:r>
        <w:t>Tổng số 41 HTX, tổng vốn điều lệ 219.126 tỷ đồng, 735 thành viên, lao động thường xuyên 1.382 người (trong đó có 735 lao động là thành viên HTX). Số HTX đang hoạt động 21 số HTX tạm ngừng hoạt động 20 HTX.</w:t>
      </w:r>
    </w:p>
    <w:p>
      <w:r>
        <w:t>* Hoạt động nổi bật:</w:t>
      </w:r>
    </w:p>
    <w:p>
      <w:r>
        <w:t>Các HTX trong lĩnh vực thương mại - dịch vụ tập trung chủ yếu vào các hoạt động thu mua, chế biến nông - thủy sản, quản lý chợ, dịch vụ du lịch. Một số HTX chế biến, thu mua nông sản hoạt động có hiệu quả, mở rộng sản xuất kinh doanh, chú trọng thiết kế, đăng ký mẫu mã, bao bì, nhãn mác thương hiệu HTX, có hợp đồng với các doanh nghiệp, hệ thống siêu thị, chợ đầu mối, đã góp phần tiêu thụ sản phẩm cho thành viên và các HTX. Nổi bật như HTX Nông sản xanh Cần Thơ, HTX Sản xuất - Thương mại Nhất Tâm, HTX Thuận Phát đã liên kết và tiêu thụ hàng nông sản an toàn cho nhiều HTX khác, cung cấp hàng hóa theo tiêu chuẩn an toàn, có nguồn gốc xuất xứ cho hệ thống siêu thị trong và ngoài thành phố, từng bước hình thành các HTX sản xuất gắn với chuỗi giá trị. Trong hoạt động du lịch, nổi lên có HTX Du lịch Nông nghiệp Cồn Sơn có định hướng hoạt động bài bản, lâu dài, tạo được nét đặc trưng riêng mang tính cộng đồng và hình thành được chuỗi liên kết giữa các thành viên trong tour, tuyến phục vụ du lịch.</w:t>
      </w:r>
    </w:p>
    <w:p>
      <w:r>
        <w:t>* Hạn chế:</w:t>
      </w:r>
    </w:p>
    <w:p>
      <w:r>
        <w:t>Trong lĩnh vực thương mại - dịch vụ khả năng cạnh tranh của HTX chưa cao, liên kết chưa thật sự ổn định giữa HTX thương mại - dịch vụ với HTX sản xuất và thành viên, khó tiếp cận và thụ hưởng các chính sách ưu đãi, nhất là tiếp cận vốn để mở rộng kế hoạch kinh doanh.</w:t>
      </w:r>
    </w:p>
    <w:p>
      <w:r>
        <w:t>e) Quỹ tín dụng nhân dân</w:t>
      </w:r>
    </w:p>
    <w:p>
      <w:r>
        <w:t>Tổng số 19 Quỹ tín dụng, vốn điều lệ 107,362 tỷ đồng, 26.534 thành viên, lao động thường xuyên 334 người đồng thời là thành viên của quỹ.</w:t>
      </w:r>
    </w:p>
    <w:p>
      <w:r>
        <w:t>* Hoạt động nổi bật:</w:t>
      </w:r>
    </w:p>
    <w:p>
      <w:r>
        <w:t>Các Quỹ tín dụng nhân dân hoạt động khá tốt, đảm bảo an toàn vốn, phát triển thêm thành viên, đội ngũ cán bộ có trình độ nghiệp vụ, chuyên môn. Trong điều kiện khó khăn, tính tương trợ của các Quỹ tín dụng được phát huy, hỗ trợ thành viên vốn đầu tư sản xuất kinh doanh nhỏ, góp phần hạn chế được nạn cho vay nặng lãi, thiết thực giúp cho hộ nghèo vượt khó, cải thiện đời sống. Tiêu biểu như Quỹ tín dụng nhân dân Tín nghĩa, Quỹ tín dụng nhân dân Thạnh An, Quỹ tín dụng nhân dân Sóc Trăng,…</w:t>
      </w:r>
    </w:p>
    <w:p>
      <w:r>
        <w:t>* Khó khăn:</w:t>
      </w:r>
    </w:p>
    <w:p>
      <w:r>
        <w:t>Các quỹ tín dụng nhân dân hiện nay gặp khó khăn do điều kiện để tham gia thành viên và cho vay được siết chặt hơn, chịu sự cạnh tranh của một số ngân hàng thương mại do có điều kiện cho vay linh hoạt.</w:t>
      </w:r>
    </w:p>
    <w:p>
      <w:r>
        <w:t>3. Đánh giá tác động của HTX, LH HTX, THT tới thành viên, kinh tế hộ thành viên</w:t>
      </w:r>
    </w:p>
    <w:p>
      <w:r>
        <w:t>Thời gian qua, hoạt động của các hợp tác xã (HTX), liên hiệp hợp tác xã (LH HTX) và tổ hợp tác (THT) trên địa bàn thành phố Cần Thơ đã có những tác động tích cực đối với thành viên và kinh tế hộ thành viên, thể hiện trên các phương diện cụ thể như sau:</w:t>
      </w:r>
    </w:p>
    <w:p>
      <w:r>
        <w:t>a) Về kinh tế</w:t>
      </w:r>
    </w:p>
    <w:p>
      <w:r>
        <w:t>-   Các HTX giúp thành viên tiếp cận đầu vào giá rẻ (giống, phân bón, vật tư), sản xuất hiệu quả hơn, nâng giá trị sản phẩm, từ đó tạo việc làm ổn định, giúp hộ dân tăng thu nhập.</w:t>
      </w:r>
    </w:p>
    <w:p>
      <w:r>
        <w:t>- Thông qua liên kết doanh nghiệp, tham gia chuỗi giá trị, HTX giúp nông sản có đầu ra tương đối ổn định, hạn chế tình trạng “được mùa rớt giá”.</w:t>
      </w:r>
    </w:p>
    <w:p>
      <w:r>
        <w:t>- Việc cung cấp dịch vụ cho thành viên như mua chung vật tư, sử dụng dịch vụ cơ giới hóa, hoặc ứng dụng công nghệ làm giảm chi phí sản xuất.</w:t>
      </w:r>
    </w:p>
    <w:p>
      <w:r>
        <w:t>-   Một số HTX làm cầu nối cho thành viên tiếp cận vốn vay ưu đãi, hỗ trợ từ các chương trình, dự án của Nhà nước, góp phần hỗ trợ có hiệu quả cho các hoạt động sản xuất, kinh doanh.</w:t>
      </w:r>
    </w:p>
    <w:p>
      <w:r>
        <w:t>Hạn chế:  Hiện nay, đa số các HTX có quy mô nhỏ, hiệu quả kinh doanh thấp nên chưa tác động rõ nét đến thu nhập hộ. Thiếu năng lực quản lý, đầu ra không ổn định khiến thu nhập một bộ phận hộ chưa được cải thiện nhiều, vẫn phụ thuộc thương lái, giá bấp bênh.</w:t>
      </w:r>
    </w:p>
    <w:p>
      <w:r>
        <w:t>b) Về văn hóa</w:t>
      </w:r>
    </w:p>
    <w:p>
      <w:r>
        <w:t>-  Từ mô hình sản xuất đơn lẻ chuyển sang liên kết - cộng đồng - chia sẻ lợi ích và rủi ro.</w:t>
      </w:r>
    </w:p>
    <w:p>
      <w:r>
        <w:t>-  Qua các buổi tập huấn, chuyển giao kỹ thuật, thành viên có cơ hội giao lưu, học hỏi từ các mô hình HTX hiệu quả.</w:t>
      </w:r>
    </w:p>
    <w:p>
      <w:r>
        <w:t>Hạn chế:  Một số thành viên vẫn còn tâm lý e ngại hợp tác, thiếu tinh thần gắn kết cộng đồng. Chưa hình thành rõ nét văn hóa HTX do nhiều HTX hoạt động hình thức, thiếu thực chất.</w:t>
      </w:r>
    </w:p>
    <w:p>
      <w:r>
        <w:t>c) Về chính trị</w:t>
      </w:r>
    </w:p>
    <w:p>
      <w:r>
        <w:t>Khi có việc làm ổn định thông qua HTX, tạo được thu nhập, đời sống dân cư ổn định, sẽ góp phần giảm tệ nạn xã hội, ổn định tình hình chính trị, trật tự an toàn xã hội tại địa phương.</w:t>
      </w:r>
    </w:p>
    <w:p>
      <w:r>
        <w:t>Hạn chế:  Ở một số nơi, HTX còn hình thức, hoạt động yếu nên chưa phát huy vai trò trong ổn định chính trị cơ sở.</w:t>
      </w:r>
    </w:p>
    <w:p>
      <w:r>
        <w:t>d) Về xã hội</w:t>
      </w:r>
    </w:p>
    <w:p>
      <w:r>
        <w:t>-  HTX giúp người dân có việc làm thường xuyên tại địa phương, giảm tình trạng di cư lao động, đặc biệt là giới trẻ.</w:t>
      </w:r>
    </w:p>
    <w:p>
      <w:r>
        <w:t>-  Nhờ tăng thu nhập, nhiều hộ thành viên thoát nghèo hoặc tái nghèo.</w:t>
      </w:r>
    </w:p>
    <w:p>
      <w:r>
        <w:t>Hạn chế:  Một số HTX chưa đủ mạnh để giải quyết vấn đề lao động địa phương. Chưa nhiều HTX tạo ra được ảnh hưởng sâu rộng tới cộng đồng (mô hình kiểu mẫu còn ít).</w:t>
      </w:r>
    </w:p>
    <w:p>
      <w:r>
        <w:t>4. Một số mô hình hoạt động hiệu quả theo phương thức sản xuất gắn với chuỗi giá trị, ứng dụng công nghệ cao.</w:t>
      </w:r>
    </w:p>
    <w:p>
      <w:r>
        <w:t>- Liên minh HTX thành phố (cũ) đã chọn xây dựng 30 HTX, phối hợp với các ngành và địa phương xây dựng HTX sản xuất, kinh doanh gắn với chuỗi giá trị, ứng dụng công nghệ cao. Giới thiệu 05 HTX sản xuất các nông sản chủ lực (lúa gạo, trái cây, cá tra) tham gia Đề án xây dựng mô hình HTX sản xuất gắn với chuỗi giá trị của Liên minh HTX Việt Nam.</w:t>
      </w:r>
    </w:p>
    <w:p>
      <w:r>
        <w:t>- Tỉnh Hậu Giang (cũ) có 10 nông sản chủ lực được chứng nhận nhãn hiệu hàng hóa nông sản; trong đó, có 07 nhãn hiệu giao cho HTX quản lý và sử dụng. Về HTX ứng dụng công nghệ cao hiện toàn tỉnh có 28 HTX được hỗ trợ ứng dụng công nghệ cao (sản xuất theo quy trình VietGAP, GlobalGAP, bón phân thông minh, truy xuất nguồn gốc...).</w:t>
      </w:r>
    </w:p>
    <w:p>
      <w:r>
        <w:t>- Tỉnh Sóc Trăng (cũ) có 70 HTX nông nghiệp liên kết với doanh nghiệp ở một hoặc nhiều khâu/ công đoạn trong chuỗi giá trị. Ngoài ra, tỉnh đã hỗ trợ cho 23 HTX xây dựng 117 mã vùng trồng với tổng diện tích 677,52 ha trên các loại cây ăn trái, từng bước thay đổi phương thức sản xuất của nông dân theo hướng an toàn, đáp ứng yêu cầu của thị trường trong và ngoài nước.</w:t>
      </w:r>
    </w:p>
    <w:p>
      <w:r>
        <w:t>- Phối hợp sở, ngành thành phố, đoàn thể và địa phương tư vấn, hỗ trợ các HTX có điều kiện tham gia các chương trình dự án nhằm phát huy nguồn lực hỗ trợ HTX về vốn, công nghệ, thị trường, đào tạo nhân lực, nhất là 15 HTX thí điểm tham gia Đề án lựa chọn, hoàn thiện, nhân rộng mô hình Hợp tác xã kiểu mới hiệu quả giai đoạn 2021 - 2025 trên địa bàn thành phố Cần Thơ. Số lượng HTX sản xuất theo chuỗi giá trị ngày càng gia tăng và dần trở thành phương thức sản xuất phổ biến để phát triển bền vững. Trên thực tế, nhiều HTX đã liên kết với các siêu thị, doanh nghiệp lớn để mở rộng thị trường tiêu thụ, giúp các HTX nâng cao chất lượng sản phẩm, khả năng cạnh tranh. HTX đã chủ động nghiên cứu, mở rộng thị trường xuất khẩu.</w:t>
      </w:r>
    </w:p>
    <w:p>
      <w:r>
        <w:t>- Một số mô hình tiêu biểu: Mô hình HTX Khiết Tâm (sản xuất lúa), HTX Nông nghiệp thủy sản Thắng Lợi (nuôi cá tra), HTX Sản xuất - Thương mại Nhất Tâm (lĩnh vực nuôi trồng, chế biến thủy sản), HTX Nông nghiệp ổi ruột hồng Thới Tân (cây ăn quả), HTX Nông nghiệp Thân Thiện (rau màu), HTX Nhãn Nhơn Nghĩa, HTX thủy sản Hưng Phú, HTX Kỳ Như, HTX Nông nghiệp Hưng Lợi (Long Phú), HTX nuôi tôm VietGAP ở Mỹ Xuyên và Hòa Tú 1…. Các mô hình này không chỉ nâng cao thu nhập cho thành viên mà còn góp phần xây dựng chuỗi sản xuất - tiêu thụ bền vững, thích ứng tốt với biến đổi khí hậu và có tính nhân rộng cao, giúp cho thành viên có đầu ra ổn định thông qua các hợp đồng nhiều năm qua với các doanh nghiệp, nhà máy chế biến, công ty, siêu thị.</w:t>
      </w:r>
    </w:p>
    <w:p>
      <w:r>
        <w:t>II. KẾT QUẢ THỰC HIỆN PHÁP LUẬT VÀ CHÍNH SÁCH PHÁT TRIỂN KINH TẾ TẬP THỂ, HỢP TÁC XÃ (KTTT, HTX)</w:t>
      </w:r>
    </w:p>
    <w:p>
      <w:r>
        <w:t>1. Kết quả thực thi pháp luật và các văn bản về KTTT, HTX</w:t>
      </w:r>
    </w:p>
    <w:p>
      <w:r>
        <w:t>Thành ủy, UBND 03 địa phương trước sáp nhập đã chỉ đạo, ban hành nhiều văn bản triển khai thực hiện:</w:t>
      </w:r>
    </w:p>
    <w:p>
      <w:r>
        <w:t>- Thành phố Cần Thơ: Chương trình số 49-CTr/TU ngày 27/12/2022 của Thành ủy Cần Thơ thực hiện Nghị quyết số 20-NQ/TW ngày 16/6/2022, Hội nghị lần thứ năm Ban Chấp hành Trung ương Đảng khóa XIII về tiếp tục đổi mới, phát triển và nâng cao hiệu quả kinh tế tập thể trong giai đoạn mới. Kế hoạch số 53/KH-UBND ngày 16/3/2023 của UBND thành phố “Thực hiện Nghị quyết số 09/NQ-CP ngày 02/02/2023 của Chính phủ và Chương trình số 49-Ctr/TU ngày 27/12/2023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 Kế hoạch số 142/KH-UBND ngày 04/7/2023 của UBND thành phố Cần Thơ “Nâng cao năng lực HTX nông nghiệp thích ứng với biến đổi khí hậu vùng đồng bằng sông Cửu Long giai đoạn 2023-2025 trên địa bàn thành phố Cần Thơ”. Kế hoạch số 166/KH- UBND ngày 08/8/2024 của UBND thành phố Cần Thơ “Phát triển kinh tế tập thể, hợp tác xã năm 2025”. Kế hoạch số 93/KH-UBND ngày 08/5/2024 của UBND thành phố Cần Thơ “Thực hiện Đề án “Phát triển bền vững một triệu héc-ta chuyên canh lúa chất lượng cao và phát thải thấp gắn với tăng trưởng xanh vùng đồng bằng sông Cửu Long đến năm 2030” trên địa bàn thành phố Cần Thơ”.</w:t>
      </w:r>
    </w:p>
    <w:p>
      <w:r>
        <w:t>- Tỉnh Hậu Giang: Kế hoạch số 38/KH-UBND ngày 01 tháng 03 năm 2023 của Ủy ban nhân dân tỉnh Hậu Giang triển khai thực hiện Nghị quyết số 07-NQ/TU ngày 09/11/2022 của Ban Chấp hành Đảng bộ tỉnh về tiếp tục đổi mới, phát triển và nâng cao hiệu quả kinh tế tập thể trong giai đoạn mới. Kế hoạch số 230/KH-UBND ngày 30 tháng 12 năm 2024 của UBND tỉnh Hậu Giang về thực hiện Quyết định số 182/QĐ-TTg ngày 20 tháng 02 năm 2024 của Thủ tướng Chính phủ phê duyệt Đề án “Hội nông dân Việt Nam tham gia phát triển kinh tế tập thể trong nông nghiệp đến năm 2030” trên địa bàn tỉnh Hậu Giang. Kế hoạch số 112/KH-UBND ngày 20 tháng 5 năm 2024 của UBND tỉnh Hậu Giang về việc thực hiện Đề án “Phát triển bền vững một triệu héc - ta chuyên canh lúa chất lượng cao và phát thải thấp gắn với tăng trưởng xanh vùng đồng bằng sông Cửu Long đến năm 2030”, tỉnh Hậu Giang năm 2024 - 2025. Kế hoạch số 167/KH-UBND ngày 11 tháng 9 năm 2024 của UBND tỉnh Hậu Giang, thực hiện Đề án phát triển bền vững vùng chuyên canh lúa chất lượng cao và phát thải thấp, gắn với tăng trưởng xanh tại tỉnh Hậu Giang đến năm 2030. Kế hoạch số 168/KH-UBND ngày 11 tháng 9 năm 2024 của UBND tỉnh Hậu Giang, Hoàn thiện hợp tác xã thí điểm tham gia Đề án lựa chọn, hoàn thiện, nhân rộng mô hình hợp tác xã kiểu mới hiệu quả giai đoạn 2021 - 2025 trên địa bàn tỉnh Hậu Giang. Kế hoạch số 195/KH-UBND ngày 30 tháng 10 năm 2024 của UBND tỉnh Hậu Giang, phát triển kinh tế tập thể, hợp tác xã năm 2025 trên địa bàn tỉnh Hậu Giang.</w:t>
      </w:r>
    </w:p>
    <w:p>
      <w:r>
        <w:t>- Tỉnh Sóc Trăng: Nghị quyết số 161/NQ-HĐND ngày 08/12/2021 Đề án hỗ trợ phát triển kinh tế tập thể, HTX tỉnh Sóc Trăng giai đoạn 2021–2025; Chương trình số 55-CTr/TU ngày 15/10/2020 của Tỉnh ủy Sóc Trăng thực hiện Kết luận số 70-KL/TW của Bộ Chính trị về tiếp tục đổi mới, phát triển và nâng cao hiệu quả KTTT; Kế hoạch số 25/KH-UBND ngày 23/02/2022 của UBND tỉnh về triển khai Đề án hỗ trợ phát triển KTTT, HTX tỉnh Sóc Trăng giai đoạn 2021–2025. Chương trình số 31-CTr/TU ngày 24/02/2023 của Tỉnh ủy; Kế hoạch số 62/KH-UBND ngày 29/3/2023 của UBND tỉnh Sóc Trăng về triển khai Chương trình hành động của Chính phủ và Tỉnh ủy về thực hiện Nghị quyết 20-NQ/TW ngày 16/6/2022 Hội nghị lần thứ năm, Ban Chấp hành Trung ương Đảng khóa XIII về tiếp tục đổi mới, phát triển và nâng cao hiệu quả kinh tế tập thể trong giai đoạn mới mở ra nhiều thuận lợi cho việc phát triển KTTT, HTX; Luật Hợp tác xã năm 2023, nhằm tạo sự chuyển biến về nhận thức, nâng tầm tư duy và tạo quyết tâm cao của các ngành, các cấp về nhiệm vụ đổi mới, phát triển và nâng cao hiệu quả; tổ chức thực hiện đồng bộ với các giải pháp phù hợp với Chương trình phục hồi và phát triển kinh tế - xã hội của tỉnh; Kế hoạch số 128/KH-UBND ngày 08/8/2024 của UBND tỉnh Sóc Trăng về triển  khai thực hiện hỗ trợ phát triển kinh tế tập thể, hợp tác xã tỉnh Sóc Trăng năm 2025.</w:t>
      </w:r>
    </w:p>
    <w:p>
      <w:r>
        <w:t>2. Công tác quản lý nhà nước về kinh tế tập thể, HTX</w:t>
      </w:r>
    </w:p>
    <w:p>
      <w:r>
        <w:t>- Công tác quản lý nhà nước đối với kinh tế tập thể, hợp tác xã trên địa bàn thành phố Cần Thơ tiếp tục được quan tâm triển khai đồng bộ, đặc biệt là trong tình hình mới sau sáp nhập địa giới hành chính. Thành phố đã chỉ đạo các sở, ngành, địa phương nghiêm túc quán triệt và tổ chức thực hiện các chủ trương, chính sách của Đảng và pháp luật của Nhà nước về phát triển kinh tế tập thể, trọng tâm là Nghị quyết số 20-NQ/TW của Trung ương và Luật Hợp tác xã năm 2023.</w:t>
      </w:r>
    </w:p>
    <w:p>
      <w:r>
        <w:t>- Công tác ban hành văn bản hướng dẫn, chỉ đạo được thực hiện kịp thời, phù hợp với tình hình thực tiễn của thành phố trước và sau sáp nhập. Kế hoạch triển khai các chính sách hỗ trợ phát triển HTX được xây dựng, lồng ghép trong kế hoạch phát triển kinh tế - xã hội hằng năm, gắn với chương trình mục tiêu quốc gia xây dựng nông thôn mới và giảm nghèo bền vững.</w:t>
      </w:r>
    </w:p>
    <w:p>
      <w:r>
        <w:t>- Công tác kiểm tra, giám sát hoạt động của HTX, THT tiếp tục được quan tâm, từng bước nâng cao hiệu lực quản lý, chấn chỉnh những mô hình hoạt động kém hiệu quả. Các phòng chức năng của xã, phường, cơ quan thuế thường xuyên kiểm tra, đã xử lý một số trường hợp HTX nông nghiệp chậm kê khai thuế, đang kiểm tra củng cố hoặc giải thể các HTX ngưng hoạt động trên 12 tháng.</w:t>
      </w:r>
    </w:p>
    <w:p>
      <w:r>
        <w:t>- Liên minh HTX thành phố đã chủ động đẩy mạnh hoạt động tư vấn, hướng dẫn các HTX bổ sung hoàn thiện các thủ tục, giúp HTX tuân thủ các nguyên tắc, quy định của Luật HTX 2023.</w:t>
      </w:r>
    </w:p>
    <w:p>
      <w:r>
        <w:t>- Việc cập nhật, rà soát số liệu HTX, THT sau sáp nhập các đơn vị hành chính cấp huyện, cấp xã được triển khai kịp thời, bảo đảm tính đồng bộ, thống nhất, phục vụ tốt công tác quản lý, theo dõi và đánh giá.</w:t>
      </w:r>
    </w:p>
    <w:p>
      <w:r>
        <w:t>- Về công tác hoàn thiện, kiện toàn Ban Chỉ đạo kinh tế tập thể các cấp (Ban Chỉ đạo) theo Quyết định số 1242/QĐ-TTg ngày 25/10/2023 của Thủ tướng Chính phủ về kiện toàn Ban Chỉ đạo đổi mới, phát triển kinh tế tập thể, hợp tác xã. Hiện nay, Ban Chỉ đạo cấp thành phố chưa được kiện toàn do mới hoàn thành việc sáp nhập tỉnh, thành. Về mô hình Ban Chỉ đạo cấp xã chưa có hướng dẫn cụ thể.</w:t>
      </w:r>
    </w:p>
    <w:p>
      <w:r>
        <w:t>3. Kết quả triển khai chính sách hỗ trợ, ưu đãi HTX</w:t>
      </w:r>
    </w:p>
    <w:p>
      <w:r>
        <w:t>Trong thời gian qua, 03 địa phương (Cần Thơ, Sóc Trăng, Hậu Giang) trước khi sáp nhập đã quan tâm triển khai nhiều hoạt động hỗ trợ, ưu đãi đối với hợp tác xã theo quy định của pháp luật, phù hợp với điều kiện thực tế của từng nơi. Các chính sách này được thực hiện đa dạng về hình thức, từ tư vấn, đào tạo, hỗ trợ vốn đến xúc tiến thương mại, góp phần nâng cao năng lực hoạt động và thúc đẩy phát triển kinh tế tập thể, hợp tác xã.</w:t>
      </w:r>
    </w:p>
    <w:p>
      <w:r>
        <w:t>a) Chính sách hỗ trợ thành lập mới, củng cố tổ chức kinh tế tập thể, hợp tác xã: số hợp tác xã được hỗ trợ, tổng kinh phí hỗ trợ:</w:t>
      </w:r>
    </w:p>
    <w:p>
      <w:r>
        <w:t>Liên minh HTX thành phố (cũ) đã tổ chức 11 lớp cung cấp thông tin, tư vấn quy định của pháp luật về HTX cho 11 nhóm sáng lập viên HTX lĩnh vực nông nghiệp, vận tải, và thương mại - dịch vụ trước khi thành lập HTX, có trên 340 người tham dự. Tại Hậu Giang, Liên minh Hợp tác xã phối hợp các ngành, UBND các huyện, thị xã, thành phố thực hiện trên 47 cuộc tư vấn, hỗ trợ cho các THT, HTX như: Hướng dẫn quy trình, hồ sơ thành lập mới HTX, hướng dẫn xây dựng Điều lệ, phương án sản xuất kinh doanh, phối hợp với địa phương, tư vấn quy trình hồ sơ giải thể cho các HTX,…hướng dẫn quy trình, hồ sơ, thủ tục và xây dựng dự án vay vốn từ Quỹ hỗ trợ phát triển HTX bằng hình thức gián tiếp qua zalo, điện thoại,... và trực tiếp đến cơ quan Liên minh, viên chức Liên minh đến tại HTX. Tư vấn trình tự, thủ tục thành lập mới HTX cho 18 Ban Sáng lập viên dự kiến thành lập HTX tại các huyện, thị xã, thành phố trên địa bàn tỉnh. Tại Sóc Trăng, Liên minh HTX tư vấn trình tự, thủ tục thành lập mới HTX cho 07 Sáng lập viên và thành lập 01 Liên hiệp HTX.</w:t>
      </w:r>
    </w:p>
    <w:p>
      <w:r>
        <w:t>b) Chính sách hỗ trợ nâng cao năng lực, nhận thức cho khu vực KTTT:</w:t>
      </w:r>
    </w:p>
    <w:p>
      <w:r>
        <w:t>Tổ chức 2 lớp đào tạo, bồi dưỡng cho 85 cán bộ quản lý HTX, tổ hợp tác với chuyên đề 1: “Quản trị rủi ro trong HTX năm 2025”, chuyên đề 2: “Quản trị dịch vụ trong HTX năm 2025”. Đồng thời, tổ chức cho học viên đi thực tế tham quan và học tập kinh nghiệm mô hình HTX tỉnh Trà Vinh (cũ) và Kiên Giang (cũ).</w:t>
      </w:r>
    </w:p>
    <w:p>
      <w:r>
        <w:t>- Phối hợp với Khoa Phát triển nông thôn, Trường Đại học Cần Thơ tổ chức 05 lớp tập huấn về: Kiến thức về quản trị, kinh doanh dịch vụ, thương mại; tuyên truyền, quảng bá, đưa hàng nông sản bảo đảm vệ sinh, an toàn thực phẩm vào hệ thống kinh doanh cho các HTX trên địa bàn tỉnh (02 lớp); Nâng cao hiệu quả quản trị và phát triển kinh doanh qua chuyển đổi số (03 lớp).</w:t>
      </w:r>
    </w:p>
    <w:p>
      <w:r>
        <w:t>- Phối hợp Trung tâm Khuyến nông và Dịch vụ nông nghiệp, Sở Khoa học và Công nghệ, Sở Công Thương... thực hiện công tác chuyển giao tiến bộ khoa học kỹ thuật trong sản xuất nông nghiệp đã tạo nhiều chuyển biến tích cực; một số HTX đã được hỗ trợ chuyển giao khoa học kỹ thuật, ứng dụng công nghệ cao vào sản xuất tại các địa phương. Bước đầu giúp HTX sản xuất các sản phẩm chất lượng cao mang lại hiệu quả cao cho HTX và thành viên.</w:t>
      </w:r>
    </w:p>
    <w:p>
      <w:r>
        <w:t>- Phối hợp với Trường Trung cấp nghề và đào tạo cán bộ hợp tác xã miền Nam tổ chức 02 lớp tập huấn, bồi dưỡng nâng cao năng lực cho các chức danh quản lý trong HTX như: Hội đồng quản trị, Giám đốc, kế toán, có 90 lượt người tham dự, với tổng kinh phí thực hiện là 140 triệu đồng. Tổ chức Hội nghị tập huấn nâng cao năng lực ứng dụng trí tuệ nhân tạo (AI), thương mại điện tử và hỗ trợ xuất khẩu năm 2025, có hơn 100 đại biểu tham dự. Tham gia tập huấn, các đại biểu được nghe báo cáo 3 chuyên đề gồm: Giới thiệu và hướng dẫn sử dụng Trí tuệ nhân tạo (AI), đặc biệt là ChatGPT, một công cụ thông minh, hiệu quả giúp tăng năng suất và sáng tạo trong hoạt động điều hành, quản lý, tiếp thị sản phẩm; ứng dụng thương mại điện tử và sàn giao dịch điện tử trong tiêu thụ sản phẩm giúp hợp tác xã và hộ kinh doanh tiếp cận khách hàng nhanh chóng, tiết kiệm chi phí, mở rộng thị trường; giới thiệu các kênh và giải pháp hỗ trợ tài chính xuất khẩu nông sản, mở ra cánh cửa mới cho hàng hóa Sóc Trăng vươn xa, khẳng định vị thế nông sản Việt trên thị trường quốc tế. Đồng thời, tại hội nghị đã diễn ra chương trình ký kết biên bản ghi nhớ giữa các đơn vị: Liên minh Hợp tác xã tỉnh Sóc Trăng và Trung tâm Nghiên cứu ứng dụng thương mại và kỹ thuật số (CADE); Sàn Thương mại điện tử Felix.store và 5 hợp tác xã tiên phong mở gian hàng trên Sàn Thương mại nông sản Felix.store; VAT Corporation và 5 hợp tác xã tiên phong đăng ký xuất khẩu nông sản chủ lực qua VAT Corporation. Liên minh Hợp tác xã đã phối hợp với các địa phương tổ chức 08 lớp tập huấn tuyên truyền học tập quán triệt chủ trương mới của Đảng, chính sách pháp luật của Nhà nước về kinh tế tập thể, HTX để vận động thành lập HTX mới có 200 người tham gia, với tổng kinh phí thực hiện là 42 triệu đồng. Phối hợp với Trường Trung cấp nghề và đào tạo cán bộ hợp tác xã miền Nam tổ chức 02 lớp tập huấn, bồi dưỡng nâng cao năng lực cho các chức danh quản lý trong HTX như: Hội đồng quản trị, Giám đốc, kế toán, có 90 lượt người tham dự, với tổng kinh phí thực hiện là 140 triệu đồng.</w:t>
      </w:r>
    </w:p>
    <w:p>
      <w:r>
        <w:t>- Tình hình thí điểm đưa cán bộ trẻ tốt nghiệp đại học, cao đẳng về làm việc có thời hạn tại HTX (số người, thời gian, tổng kinh phí hỗ trợ):</w:t>
      </w:r>
    </w:p>
    <w:p>
      <w:r>
        <w:t>Liên minh HTX tỉnh Hậu Giang (cũ) đã tổng hợp hồ sơ lao động trẻ của các HTX, Liên hiệp HTX đủ điều kiện để trình UBND tỉnh phê duyệt cho chủ trương để giải ngân. Đã thực hiện hỗ trợ cho 08 lao động trẻ/08 HTX và có đủ điều kiện đúng quy định (năm 2024).</w:t>
      </w:r>
    </w:p>
    <w:p>
      <w:r>
        <w:t>c) Chính sách xúc tiến thương mại, mở rộng thị trường: số hợp tác xã được hỗ trợ, tổng kinh phí hỗ trợ</w:t>
      </w:r>
    </w:p>
    <w:p>
      <w:r>
        <w:t>Liên minh HTX thành phố Cần Thơ (cũ) phối hợp với HTX Sản xuất - Thương mại Nhất Tâm tổ chức Chương trình bán hàng ưu đãi “Tết Ất Tỵ năm 2025”. Qua tổ chức, đã tiêu thụ hơn 1.000 sản phẩm chất lượng của HTX với giá ưu đãi cho cán bộ, công chức, viên chức và người dân trong thành phố. Kết nối cho 04 HTX tham dự Hội nghị kết nối giao thương, xúc tiến thương mại cho các Hợp tác xã; thúc đẩy ứng dụng công nghệ, đổi mới sáng tạo và chuyển đổi số cho các HTX; Hội nghị phổ biến quy chế vay vốn từ Quỹ Hỗ trợ phát triển hợp tác xã Việt Nam cho các HTX, liên hiệp HTX và thành viên tại tỉnh Bạc Liêu. Sau khi kết thúc Hội nghị, các Hợp tác xã có nhu cầu vay vốn đã kết nối được với Quỹ Hỗ trợ phát triển HTX Việt Nam. Thông qua nhóm Zalo các HTX trên địa bàn thành phố (có gần 140 HTX thành viên tham gia), Liên minh đã giới thiệu, cung cấp thông tin nhu cầu mua, bán của các doanh nghiệp và HTX trên địa bàn, đã tạo điều kiện cho các HTX kết nối trực tiếp để trao đổi mua bán, tiêu thụ sản phẩm. Điểm trưng bày và giới thiệu sản phẩm tại tầng trệt cơ quan Liên minh hiện có 15 HTX, 09 OCOP tham gia trưng bày, quảng bá sản phẩm. Thông qua hoạt động này Liên minh đã giới thiệu nhiều công ty, doanh nghiệp, HTX trong ngoài thành phố có nhu cầu liên kết, đẩy mạnh đầu ra sản phẩm HTX.</w:t>
      </w:r>
    </w:p>
    <w:p>
      <w:r>
        <w:t>Liên minh HTX tỉnh Hậu Giang (cũ) triển khai Kế hoạch xúc tiến thương mại, tham gia Hội chợ tại các tỉnh, thành phố theo Kế hoạch của Liên minh Hợp tác xã Việt Nam. Đã tham gia tổ chức thành công 02 kỳ Hội chợ do Liên minh HTX Việt Nam tổ chức tại tỉnh Bạc Liêu và thành phố Hà Nội; Phối hợp tổ chức 02 Hội nghị xúc tiến thương mại, kết nối tiêu thụ sản phẩm khu vực kinh tế tập thể, hợp tác xã tại tỉnh Đắk Nông và tỉnh Nghệ An. Tiếp tục làm đầu mối nhận ký gửi các sản phẩm gạo, trà mãng cầu, trà gấc, rượu mãng cầu, rượu khóm, rượu gạo và đông trùng hạ thảo, rượu gấc,... của các hợp tác xã như: HTX Tân Long, Hợp tác xã Hậu Giang Yên Bình An, Hợp tác xã Thuận Hòa, hợp tác xã nông nghiệp Thạnh Thắng, hợp tác xã Phước Lâm NG7, Cơ sở sản xuất rượu thủ công truyền thống Út Tây. Đồng thời giới thiệu các sản phẩm của hợp tác xã trên toàn tỉnh tại cửa hàng trưng bày của Liên minh Hợp tác xã tỉnh,... Tiếp tục làm đầu mối nhận ký gửi các sản phẩm của HTX như: Gạo sạch Vị Thủy của HTX Tân Long, gạo thơm Hương Quê của HTX Hiếu Lực, gạo Nàng Chăng của HTX Nông nghiệp và dịch vụ Tân Tiến; Rượu lão tửu Út Tây và rượu lão tửu đông trùng hạ thảo Út Tây của cơ sở sản xuất rượu thủ công truyền thống Út Tây,... đồng thời, giới thiệu các sản phẩm của HTX trên toàn tỉnh tại cửa hàng trưng bày của Liên minh HTX tỉnh,...</w:t>
      </w:r>
    </w:p>
    <w:p>
      <w:r>
        <w:t>Liên minh HTX tỉnh Sóc Trăng (cũ) triển khai thực hiện Kế hoạch số 114/KH-CQLMHTXVN ngày 07/02/2025 của Liên minh HTX Việt Nam về việc tổ chức Hội chợ xúc tiến thương mại cho khu vực kinh tế tập thể, HTX năm 2025 – tại tỉnh Bạc Liêu. Liên minh Hợp tác xã tỉnh đã xây dựng Kế hoạch số 08a/KH-LMHTX ngày 05/3/2025 tổ chức cho 06 HTX thành viên với 16 sản phẩm đặc trưng, sản phẩm OCOP đạt chuẩn 3 sao, 4 sao (Gạo ST25 hữu cơ Vinh Lợi, bưởi năm roi - da xanh, vú sữa bơ hồng, vú sữa tím, khô cá rô phi, chà bông cá rô phi v.v…) tham gia trưng bày, giới thiệu sản phẩm, tổng kinh phí thực hiện 25 triệu đồng. Triển khai thực hiện Kế hoạch số 284/KH-TT ngày 17/3/2025 của Liên minh HTX Việt Nam về việc tổ chức Hội chợ xúc tiến thương mại cho các hợp tác xã tại khu vực miền Bắc năm 2025. Liên minh Hợp tác xã tỉnh đã xây dựng Kế hoạch số 11/KH-LMHTX ngày 21/3/2025 về việc tham gia hội chợ xúc tiến thương mại cho các hợp tác xã tại khu vực miền Bắc năm 2025. Qua đó, Liên minh Hợp tác xã tỉnh đã tổ chức cho 07 HTX thành viên với 53 sản phẩm đặc trưng, sản phẩm OCOP đạt chuẩn 3 sao, 4 sao tham gia trưng bày, giới thiệu sản phẩm, tổng kinh phí thực hiện 180 triệu đồng.</w:t>
      </w:r>
    </w:p>
    <w:p>
      <w:r>
        <w:t>d) Các chính sách hỗ trợ khác: giao đất, cho thuê đất; chính sách ưu đãi về tín dụng; tiếp cận Quỹ hỗ trợ phát triển hợp tác xã; Bảo hiểm xã hội...</w:t>
      </w:r>
    </w:p>
    <w:p>
      <w:r>
        <w:t>Quỹ Hỗ trợ phát triển HTX tỉnh Hậu Giang đã phối hợp với Ngân hàng Chính sách xã hội hướng dẫn hồ sơ vay vốn và thẩm định dự án HTX Huỳnh Dân, thành phố Ngã Bảy; HTX Mai Vàng Phú Hưng, huyện Châu Thành; HTX Vĩnh Phát, HTX Hiền Ngân, HTX Thuận Hòa và HTX Danh Tiến, huyện Long Mỹ; HTX Dịch vụ nông nghiệp Điền Long; HTX Dịch vụ nông nghiệp Thành Đạt; HTX Dịch vụ nông nghiệp Quân Khoa; HTX Mekong Delta Hưng Thịnh, thị xã Long Mỹ về tiếp cận nguồn vốn vay Quỹ hỗ trợ phát triển HTX tỉnh; Liên hiệp HTX trái cây xuất khẩu Mekong, huyện Châu Thành về tiếp cận nguồn vốn vay Quỹ hỗ trợ phát triển HTX Việt Nam. Ngoài ra tổ chức rà soát, kiểm tra các dự án đã giải ngân tại HTX trên địa bàn tỉnh.</w:t>
      </w:r>
    </w:p>
    <w:p>
      <w:r>
        <w:t>Quỹ Hỗ trợ phát triển HTX tỉnh Hậu Giang, trong 6 tháng đầu năm 2025, Hội đồng quản lý, Ban Điều hành Quỹ đã tích cực phối hợp với các đơn vị, địa phương có liên quan thanh lý, thu hồi các dự án vay vốn đến hạn và triển khai hướng dẫn xây dựng các dự án vay vốn mới phù hợp với điều kiện thực tế để kịp thời giải ngân đúng tiến độ, không để tồn ngân lãng phí. Lũy kế đến nay, Quỹ hỗ trợ phát triển HTX tỉnh đang hỗ trợ cho 11 dự án của 11 HTX vay vốn với tổng dư nợ là 3.800 triệu đồng (chiếm 76% tổng nguồn vốn).</w:t>
      </w:r>
    </w:p>
    <w:p>
      <w:r>
        <w:t>Thực hiện Đề án hỗ trợ phát triển KTTT, HTX trên địa bàn tỉnh Sóc Trăng giai đoạn 2021 - 2025, ngành tài chính tỉnh đã phối hợp Công ty Cổ phần MISA hỗ trợ phần kế toán cho các HTX đủ điều kiện trên địa bàn tỉnh theo Quyết định số 2322/QĐ-UBND ngày 20/9/2023 của UBND tỉnh, với tổng kinh phí hỗ trợ trên 168 triệu đồng; qua đó, giúp các HTX quản lý tài chính - kế toán ngày càng chuyên nghiệp, hiệu quả hơn, đồng thời giúp đội ngũ cán bộ quản lý HTX từng bước cải thiện năng lực làm việc, nâng cao hiệu quả sản xuất kinh doanh. Năm 2025, có 12 HTX đủ điều kiện được xem xét, hỗ trợ.</w:t>
      </w:r>
    </w:p>
    <w:p>
      <w:r>
        <w:t>4. Kết quả, tình hình thực hiện các Đề án</w:t>
      </w:r>
    </w:p>
    <w:p>
      <w:r>
        <w:t>a) Đề án lựa chọn, hoàn thiện, nhân rộng mô hình Hợp tác xã kiểu mới hiệu quả tại các địa phương trên cả nước giai đoạn 2021 - 2025” của Thủ tướng Chính phủ (theo Quyết định 167/TTg của Thủ tướng Chính phủ):</w:t>
      </w:r>
    </w:p>
    <w:p>
      <w:r>
        <w:t>Tỉnh Hậu Giang: Làm việc với 02 HTX (HTX Kim Ngân, phường Vĩnh Tường, thị xã Long Mỹ và HTX nông nghiệp Phước Lộc, xã Trường Long A, huyện Châu Thành A) được lựa chọn tham gia thực hiện.</w:t>
      </w:r>
    </w:p>
    <w:p>
      <w:r>
        <w:t>Tỉnh Sóc Trăng: Triển khai giai đoạn 3 của Đề án, Ủy ban nhân dân tỉnh đã ban hành Kế hoạch số 93/KH-UBND ngày 29/4/2025 tổng kết Đề án Lựa chọn, hoàn thiện, nhân rộng mô hình HTX kiểu mới hiệu quả trên trên cả nước giai đoạn 2021-2025, tỉnh Sóc Trăng. Theo đó, tỉnh đã chỉ đạo các địa phương có HTX tham gia Đề án thực hiện tổng kết Đề án tại các HTX, đồng thời đã tổ chức Hội nghị tổng kết Đề án trên phạm vi toàn tỉnh vào ngày 23/6/2025.</w:t>
      </w:r>
    </w:p>
    <w:p>
      <w:r>
        <w:t>b) Đề án Phát triển nông nghiệp bền vững thích ứng với biến đổi khí hậu tỉnh Hậu Giang giai đoạn 2021 - 2025, định hướng đến năm 2030:</w:t>
      </w:r>
    </w:p>
    <w:p>
      <w:r>
        <w:t>Triển khai thực hiện Kế hoạch số 94/KH-UBND ngày 04/5/2023 của UBND tỉnh Hậu Giang (cũ) về “Thực hiện Đề án phát triển nông nghiệp bền vững, thích ứng với biến đổi khí hậu tỉnh Hậu Giang giai đoạn 2021 - 2025, định hướng đến năm 2030” giai đoạn 2021 - 2025. Kế hoạch số 90/KH-UBND ngày 17 tháng 4 năm 2024 của Ủy ban nhân dân tỉnh Hậu Giang về thực hiện Đề án phát triển nông nghiệp bền vững, thích ứng với biến đổi khí hậu tỉnh Hậu Giang giai đoạn 2021 - 2025, định hướng đến năm 2030 trong năm 2024.</w:t>
      </w:r>
    </w:p>
    <w:p>
      <w:r>
        <w:t>5. Hợp tác quốc tế về KTTT</w:t>
      </w:r>
    </w:p>
    <w:p>
      <w:r>
        <w:t>-  Phối hợp với Đoàn công tác của Liên đoàn HTX Raiffeisen Cộng Hòa Liên bang Đức (DGRV) tổ chức 15 cuộc tập huấn, hội thảo cung cấp thông tin về kỹ năng tư vấn cho 8 cán bộ Liên minh HTX tỉnh Hậu Giang. Phối hợp và tham gia tập huấn đào tạo giảng viên và kỹ năng điều phối với 22 học viên tham dự (Hậu Giang 12 học viên, Lâm Đồng 6 học viên, Đắk Nông 02 học viên, DGRV 02 học viên). Cử 10 viên chức Liên minh Hợp tác xã tỉnh tham dự tập huấn thực hành giảng dạy về bản chất, nguyên tắc và mô hình kinh doanh của hợp tác xã do DGRV tổ chức tại tỉnh Hậu Giang. Tổ chức 01 lớp Sơ cấp kiểm soát Hợp tác xã, số lượng 40 học viên, thời gian học 40 ngày, học tại Liên minh Hợp tác xã tỉnh với tổng kinh phí là 295.400.000 đồng. Phối hợp triển khai Kế hoạch thực hiện 17 hoạt động năm 2023, trong đó có 10 hoạt động tại tỉnh hậu Giang, 01 hoạt động tại tỉnh lâm Đồng, 02 hoạt động tại tỉnh An Giang, 02 hoạt động tại Hà Nội và 01 hoạt động tại Philipin, 01 hoạt động tại Thái Lan,…</w:t>
      </w:r>
    </w:p>
    <w:p>
      <w:r>
        <w:t>-  Tiếp và làm việc với tổ chức Agriterra (Hà Lan) tại Liên minh Hợp tác xã tỉnh Hậu Giang với nội dung là thúc đẩy hợp tác giữa Agriterra và Liên minh Hợp tác xã tỉnh, đồng thời trao đổi nội dung hợp tác, thế mạnh và nhu cầu của 2 bên quan tâm. Đến thăm và làm việc tại HTX trái cây sinh học OCOP, huyện Châu Thành; HTX Tân Long, huyện Vị Thủy; HTX Phước Lộc, huyện Châu Thành A và HTX Kỳ Như, huyện Phụng Hiệp. Qua đó báo cáo kết quả làm việc gửi về UBND tỉnh và Công an tỉnh Hậu Giang. Phối hợp với đại diện tổ chức Agriterra (Hà Lan) tham quan mô hình canh tác lúa của HTX Tân Long, xã Vĩnh Tường, huyện Vị Thủy, tỉnh Hậu Giang.</w:t>
      </w:r>
    </w:p>
    <w:p>
      <w:r>
        <w:t>-  Tiếp và làm việc với Đoàn doanh nghiệp Ấn Độ đến làm việc tại Hậu Giang, đồng thời khảo sát thực tế tại HTX Phước Lộc, huyện Châu Thành A.</w:t>
      </w:r>
    </w:p>
    <w:p>
      <w:r>
        <w:t>-  Tiếp và làm việc với Đoàn chuyên gia Nhật Bản đến và làm việc tại Liên minh Hợp tác xã tỉnh Hậu Giang với nội dung trao đổi về kết quả hoạt động kinh tế tập thể, HTX trên địa bàn tỉnh; định hướng của Liên minh Hợp tác xã tỉnh và chia sẻ nội dung hoạt động có thể phối hợp trong thời gian tới có liên quan đến HTX; đoàn đi khảo sát thực tế tại HTX trái cây sinh học OCOP, huyện Châu Thành và HTX Hậu Giang Xanh, thành phố Vị Thanh.</w:t>
      </w:r>
    </w:p>
    <w:p>
      <w:r>
        <w:t>III. ĐÁNH GIÁ CHUNG</w:t>
      </w:r>
    </w:p>
    <w:p>
      <w:r>
        <w:t>1. Kết quả đạt được</w:t>
      </w:r>
    </w:p>
    <w:p>
      <w:r>
        <w:t>- Được sự quan tâm lãnh đạo, chỉ đạo, hỗ trợ của cấp ủy Đảng và Chính quyền các cấp, kinh tế tập thể, HTX tiếp tục phát triển ổn định, các HTX đã từng bước củng cố, đổi mới mô hình tổ chức, hoạt động ngày càng phù hợp, từng bước khẳng định vai trò, vị trí của mình và không ngừng nâng cao thu nhập cho các thành viên, hỗ trợ kinh tế hộ phát triển góp phần chuyển dịch cơ cấu kinh tế, xóa đói giảm nghèo, giải quyết việc làm, xây dựng nông thôn mới, chương trình OCOP, góp phần trong việc cung ứng dịch vụ đầu vào phục vụ sản xuất, mở rộng ngành nghề sản xuất kinh doanh.</w:t>
      </w:r>
    </w:p>
    <w:p>
      <w:r>
        <w:t>- Số lượng và chất lượng hoạt động của các HTX, THT được tăng lên đáng kể, trong quá trình củng cố nâng chất các HTX cũ và thành lập mới đã được đẩy mạnh theo hướng tích cực, đa dạng hóa về ngành nghề và dịch vụ, đáp ứng được nhu cầu hợp tác, phát triển sản xuất và nâng cao năng suất, chất lượng nông sản hàng hóa trong nông nghiệp. Các HTX đã củng cố một bước về tổ chức quản lý, vốn quỹ, về trách nhiệm và quan hệ giữa các thành viên với HTX. Hoạt động của HTX cũng được đổi mới từng bước gắn được với lợi ích của thành viên và HTX. Tuân thủ nguyên tắc tự nguyện và những quy định của Luật Hợp tác xã.</w:t>
      </w:r>
    </w:p>
    <w:p>
      <w:r>
        <w:t>- Các HTX đã bước đầu mở rộng được các dịch vụ cơ bản phục vụ cho sản xuất nông nghiệp, số HTX hoạt động tổng hợp có xu hướng tăng và hoạt động có hiệu quả hơn. Sự gắn bó, liên kết giữa các HTX với các doanh nghiệp cung ứng đầu vào và tiêu thụ nông sản hàng hóa ngày càng nhiều. Do các HTX đã áp dụng tốt các quy trình sản xuất hàng hóa theo hướng nâng cao chất lượng nhờ đó mà nhiều HTX đã mở rộng thêm quy mô sản xuất, mở rộng thị trường tiêu thụ, tăng thu nhập cho thành viên.</w:t>
      </w:r>
    </w:p>
    <w:p>
      <w:r>
        <w:t>- Một số HTX nông nghiệp đã thực sự hoạt động theo mô hình HTX kiểu mới, sản xuất theo chuỗi giá trị sản phẩm khép kín, từ sự liên kết chặt chẽ giữa các HTX với các thành viên, hộ gia đình để có sản phẩm đầu vào ổn định đến chế biến và liên kết với doanh nghiệp để xuất khẩu các sản phẩm của HTX. Hoạt động của các HTX trên địa bàn đã mang lại nhiều lợi ích cho người dân, vừa cải thiện đời sống vật chất, góp phần thay đổi nhận thức cho người dân về hình thức tổ chức sản xuất theo hướng hiệu quả và theo nhu cầu của thị trường, đồng thời đã có những đóng góp nhất định cho phát triển kinh tế - xã hội, đảm bảo quốc phòng - an ninh của địa phương.</w:t>
      </w:r>
    </w:p>
    <w:p>
      <w:r>
        <w:t>- Một số chương trình, chính sách hỗ trợ cho khu vực KTTT, HTX đã đi vào thực tiễn và mang lại hiệu quả thiết thực từ Chương trình, chính sách hỗ trợ phát triển KTTT, HTX giai đoạn 2021 - 2025 của Thủ tướng Chính phủ; Kế hoạch của Ủy ban nhân dân thành phố về tiếp tục đổi mới, phát triển và nâng cao hiệu quả KTTT trong giai đoạn mới, đã góp phần giúp phong trào KTTT của thành phố phát triển khá mạnh, sôi động trước mắt và trong thời gian tới, giúp bà con nông dân ngày càng nhận thức sâu hơn về Luật hợp tác xã, trên cơ sở đó tiếp cận và phát huy được lợi thế và thế mạnh trong phát triển sản xuất kinh doanh của khu vực KTTT, HTX.</w:t>
      </w:r>
    </w:p>
    <w:p>
      <w:r>
        <w:t>- Quan tâm khảo sát nhu cầu trong việc hỗ trợ từ Quỹ hỗ trợ phát triển HTX nhằm tiếp sức cho các HTX thiếu vốn trong sản xuất kinh doanh; từ đó đã giúp các HTX tháo gỡ khó khăn về vốn, mở rộng ngành nghề sản xuất kinh doanh, đổi mới trang thiết bị, máy móc phục vụ trong nông nghiệp, giảm chi phí đầu vào, chủ động được thời vụ, thúc đẩy sản xuất kinh doanh phát triển,</w:t>
      </w:r>
    </w:p>
    <w:p>
      <w:r>
        <w:t>tăng doanh thu, tăng lợi nhuận trong thành viên và HTX từng bước khẳng định được vị trí, vai trò KTTT mà nòng cốt là HTX.</w:t>
      </w:r>
    </w:p>
    <w:p>
      <w:r>
        <w:t>2. Tồn tại, hạn chế và nguyên nhân</w:t>
      </w:r>
    </w:p>
    <w:p>
      <w:r>
        <w:t>a) Tồn tại hạn chế</w:t>
      </w:r>
    </w:p>
    <w:p>
      <w:r>
        <w:t>- Đa số các HTX có khó khăn về vốn, kỹ năng quản lý, điều hành, tiêu thụ sản phẩm, chậm đổi mới kỹ thuật - công nghệ so với yêu cầu thị trường… chưa chủ động xây dựng kế hoạch sản xuất kinh doanh lâu dài. Vai trò chính của HTX trong tổ chức dịch vụ phục vụ thành viên ở một số HTX chưa rõ nét. Hoạt động còn mang tính hình thức, chưa đáp ứng được nhu cầu của thành viên.</w:t>
      </w:r>
    </w:p>
    <w:p>
      <w:r>
        <w:t>- Phần lớn HTX nông nghiệp đang hoạt động chưa góp đủ vốn theo đăng ký hoạt động, thiếu kế toán làm việc cho HTX, chậm kê khai thuế dẫn đến có trường hợp bị phạt thuế.</w:t>
      </w:r>
    </w:p>
    <w:p>
      <w:r>
        <w:t>- Đa số HTX, tổ hợp tác chưa tiếp cận được các chính sách hỗ trợ ưu đãi như: chính sách tín dụng, cơ sở hạ tầng, đất đai, khoa học công nghệ, xúc tiến thương mại… làm hạn chế việc hình thành và phát triển chuỗi giá trị sản phẩm.</w:t>
      </w:r>
    </w:p>
    <w:p>
      <w:r>
        <w:t>- Đa số HTX hiện nay mới chỉ tập trung hoạt động đối với các dịch vụ đầu vào cho sản xuất; tuy nhiên các dịch vụ quan trọng như bảo quản, chế biến, tiêu thụ sản phẩm chưa được quan tâm, nên số HTX thực hiện việc bao tiêu nông sản cho nông dân còn ít. Các mặt hàng nông sản của HTX làm ra tuy được cải thiện nhưng vẫn chưa đảm bảo chất lượng và ổn định về số lượng do việc áp dụng khoa học, kỹ thuật và công nghệ vào sản xuất nông nghiệp còn hạn chế; diện tích sản xuất theo quy trình VietGAP, GlobalGAP trên cây trồng, vật nuôi còn ít; số lượng HTX xây dựng được nhãn hiệu hàng hóa chưa nhiều, các sản phẩm của HTX đóng gói, bao bì còn ít,… nên chưa đáp ứng yêu cầu của khách hàng, người tiêu dùng, sức cạnh tranh trên thị trường thấp.</w:t>
      </w:r>
    </w:p>
    <w:p>
      <w:r>
        <w:t>- Số lượng HTX khá nhiều nhưng quy mô nhỏ; hoạt động sản xuất kinh doanh, dịch vụ hiệu quả còn thấp. Hầu hết các HTX đều không có trụ sở làm việc. Cơ sở vật chất của các HTX như máy móc thiết bị cũ, vẫn còn nhiều HTX chưa tiếp cận được công nghệ sản xuất hiện đại.</w:t>
      </w:r>
    </w:p>
    <w:p>
      <w:r>
        <w:t>- Trình độ học vấn của người lao động làm việc trong các HTX còn thấp. Trình độ chuyên môn kỹ thuật, năng lực nắm bắt thông tin, khả năng dự báo thị trường của đội ngũ cán bộ quản lý, điều hành trong HTX còn hạn chế.</w:t>
      </w:r>
    </w:p>
    <w:p>
      <w:r>
        <w:t>- Tổ chức bộ máy quản lý nhà nước và hỗ trợ phát triển HTX nhất là ở cấp huyện và cấp xã chưa hoàn chỉnh còn kiêm nhiệm. Đội ngũ cán bộ quản lý nhà nước và các chuyên gia tư vấn hỗ trợ phát triển KTTT, HTX vừa thiếu và còn hạn chế về năng lực chuyên môn nhất định.</w:t>
      </w:r>
    </w:p>
    <w:p>
      <w:r>
        <w:t>- Năng lực nội tại và quản trị của nhiều HTX còn yếu, thiếu nguồn lực đầu tư sản xuất kinh doanh, lúng túng trong định hướng hoạt động, đầu ra không ổn định, chi phí cao nên lợi nhuận thấp, thiếu sự liên kết chặt chẽ giữa HTX với HTX, giữa HTX với doanh nghiệp.</w:t>
      </w:r>
    </w:p>
    <w:p>
      <w:r>
        <w:t>b) Nguyên nhân hạn chế</w:t>
      </w:r>
    </w:p>
    <w:p>
      <w:r>
        <w:t>- Phần lớn HTX quy mô còn nhỏ; sự hợp tác tương trợ của thành viên trong từng HTX chưa cao, sức mạnh tập thể chưa được phát huy; các hoạt động dịch vụ phục vụ thành viên hiệu quả chưa cao.</w:t>
      </w:r>
    </w:p>
    <w:p>
      <w:r>
        <w:t>- Năng lực tổ chức quản lý, điều hành của cán bộ HTX, nhất là HTX nông nghiệp tuy có được quan tâm bồi dưỡng nhưng vẫn còn nhiều hạn chế, là nguyên nhân cơ bản trong phát triển kinh doanh, mở rộng quy mô, nâng cao hiệu quả phục vụ thành viên trong từng HTX.</w:t>
      </w:r>
    </w:p>
    <w:p>
      <w:r>
        <w:t>- Năng lực cạnh tranh của HTX trên thị trường còn thấp, công tác quản trị của nhiều HTX còn hạn chế; hoạt động xúc tiến công nghệ, thương mại yếu. Hiệu quả sản xuất kinh doanh của HTX còn thấp; công tác hạch toán kế toán và tài chính của HTX nhất là các HTX còn hạn chế và thiếu minh bạch.</w:t>
      </w:r>
    </w:p>
    <w:p>
      <w:r>
        <w:t>- Văn bản về chính sách hỗ trợ, ưu đãi HTX khá đầy đủ, nhưng trong thực tế một số chính sách chưa đi vào cuộc sống, HTX khó tiếp cận và thụ hưởng, chưa cụ thể và phù hợp với đặc thù của HTX; thiếu những cơ chế, chính sách mang tính đột phá để hỗ trợ mạnh mẽ và thiết thực.</w:t>
      </w:r>
    </w:p>
    <w:p>
      <w:r>
        <w:t>IV. ĐỀ XUẤT, KIẾN NGHỊ</w:t>
      </w:r>
    </w:p>
    <w:p>
      <w:r>
        <w:t>1.  Đề xuất Bộ Tài chính tiếp tục bố trí kinh phí hỗ trợ kinh tế tập thể, HTX tham gia các chương trình phát triển kinh tế - xã hội, nông thôn mới, chương trình mục tiêu quốc gia, chính sách hỗ trợ xúc tiến thương mại, chính sách hỗ trợ trong ứng dụng khoa học, kỹ thuật, công nghệ vào quá trình sản xuất của HTX, chính sách hỗ trợ tuyên truyền về kinh tế tập thể, HTX và các dự án, đề án chuyển tiếp từ các tỉnh Hậu Giang, Sóc Trăng (cũ) sang thành phố Cần Thơ (mới).</w:t>
      </w:r>
    </w:p>
    <w:p>
      <w:r>
        <w:t>2.  Đề xuất ban hành cơ chế phối hợp với cơ quan thống kê chuyên ngành tổ chức khảo sát, đánh giá và tính toán đối với các chỉ tiêu: doanh thu bình quân của hợp tác xã, liên hiệp hợp tác xã, tổ hợp tác (bao gồm doanh thu từ thành viên và doanh thu từ thị trường ngoài thành viên); lãi bình quân của hợp tác xã, liên hiệp hợp tác xã, tổ hợp tác; thu nhập bình quân của thành viên hợp tác xã. Đây là các chỉ tiêu mang tính chuyên môn sâu, cần được thực hiện theo phương pháp thống kê chuẩn mực nhằm bảo đảm tính chính xác, khách quan của số liệu.</w:t>
      </w:r>
    </w:p>
    <w:p>
      <w:r>
        <w:t>3.  Đề xuất sớm kiện toàn Ban Chỉ đạo đổi mới, phát triển kinh tế tập thể, hợp tác xã (trung ương) làm cơ sở để thành lập mới Ban Chỉ đạo đổi mới, phát triển kinh tế tập thể, hợp tác xã của địa phương (sau sáp nhập).</w:t>
      </w:r>
    </w:p>
    <w:p>
      <w:r>
        <w:t>Phần thứ hai</w:t>
      </w:r>
    </w:p>
    <w:p>
      <w:r>
        <w:t>KẾ HOẠCH PHÁT TRIỂN KINH TẾ TẬP THỂ NĂM 2026</w:t>
      </w:r>
    </w:p>
    <w:p>
      <w:r>
        <w:t>I. MỘT SỐ YÊU CẦU ĐỐI VỚI VIỆC XÂY DỰNG KẾ HOẠCH PHÁT TRIỂN KTTT, HTX NĂM 2026</w:t>
      </w:r>
    </w:p>
    <w:p>
      <w:r>
        <w:t>1.  Kế hoạch phát triển kinh tế tập thể, hợp tác xã năm 2026 của thành phố Cần Thơ phải phù hợp với Kế hoạch tổng thể phát triển kinh tế - xã hội của cả nước và của thành phố; bám sát Chiến lược phát triển kinh tế tập thể, hợp tác xã giai đoạn 2021 - 2030; tuân thủ các văn bản quy phạm pháp luật hiện hành; đồng thời cụ thể hóa các chương trình, kế hoạch của các bộ, ngành và của thành phố để triển khai thực hiện thống nhất, đồng bộ.</w:t>
      </w:r>
    </w:p>
    <w:p>
      <w:r>
        <w:t>Đặc biệt, năm 2026 có ý nghĩa đặc biệt quan trọng, là năm tổ chức Đại hội toàn quốc lần thứ XIV của Đảng, bầu cử đại biểu Quốc hội khóa XVI, bầu cử đại biểu Hội đồng nhân dân các cấp và là năm đầu tiên thực hiện Kế hoạch phát triển KT-XH 5 năm giai đoạn 2026 - 2030; bối cảnh tình hình thế giới, trong nước dự báo tiếp tục chuyển biến nhanh, khó lường; cơ hội, thuận lợi, thách thức, rủi ro đan xen, việc xây dựng kế hoạch cần đảm bảo tính chủ động, linh hoạt, thích ứng và khả năng ứng phó với các tác động từ bên ngoài.</w:t>
      </w:r>
    </w:p>
    <w:p>
      <w:r>
        <w:t>2.  Phát triển kinh tế tập thể, hợp tác xã trên địa bàn thành phố phải xuất phát từ nhu cầu thực tế của thành viên và cộng đồng dân cư ở tất cả các lĩnh vực đời sống kinh tế - xã hội và trên mọi địa bàn xã; bảo đảm tuân thủ các giá trị và nguyên tắc cơ bản của hợp tác xã; phát huy lợi thế đặc thù của Cần Thơ về vị trí trung tâm vùng, hạ tầng logistics, trung chuyển hàng hóa, dịch vụ, nông nghiệp đô thị và chế biến nông sản.</w:t>
      </w:r>
    </w:p>
    <w:p>
      <w:r>
        <w:t>3.  Các chỉ tiêu kế hoạch phải có cơ sở thực tiễn, phù hợp với kết quả và tình hình thực hiện kế hoạch năm 2025; đồng thời đáp ứng mục tiêu, chỉ tiêu phát triển dài hạn của thành phố đến năm 2030. Ngoài việc đặt mục tiêu về số lượng hợp tác xã, liên hiệp hợp tác xã, tổ hợp tác, cần quan tâm các chỉ tiêu phản ánh chất lượng và hiệu quả hoạt động.</w:t>
      </w:r>
    </w:p>
    <w:p>
      <w:r>
        <w:t>II. NỘI DUNG KẾ HOẠCH PHÁT TRIỂN KINH TẾ TẬP THỂ NĂM 2026</w:t>
      </w:r>
    </w:p>
    <w:p>
      <w:r>
        <w:t>1. Dự báo những thuận lợi, khó khăn</w:t>
      </w:r>
    </w:p>
    <w:p>
      <w:r>
        <w:t>a) Thuận lợi</w:t>
      </w:r>
    </w:p>
    <w:p>
      <w:r>
        <w:t>- Kinh tế tập thể, hợp tác xã tiếp tục nhận được sự quan tâm, chỉ đạo của Chính phủ, các bộ, ngành Trung ương và Thành ủy, HĐND, UBND thành phố; nhiều cơ chế, chính sách hỗ trợ đã và đang được hoàn thiện, tạo môi trường pháp lý thuận lợi cho phát triển KTTT trên địa bàn.</w:t>
      </w:r>
    </w:p>
    <w:p>
      <w:r>
        <w:t>- Sau sáp nhập, các nguồn lực tài chính, nhân lực và hạ tầng được tập trung, tránh tình trạng phân tán, manh mún như trước đây. Bộ máy quản lý nhà nước được tinh gọn, thống nhất, tạo điều kiện cho công tác chỉ đạo, điều hành nhanh chóng và đồng bộ hơn; giảm chi phí quản lý và nâng cao hiệu quả sử dụng ngân sách.</w:t>
      </w:r>
    </w:p>
    <w:p>
      <w:r>
        <w:t>- Với quy mô kinh tế và thị trường mở rộng, Thành phố Cần Thơ mới có sức hút lớn hơn đối với các nhà đầu tư trong và ngoài nước. Lợi thế về thị trường tiêu thụ, nguồn lao động dồi dào, hạ tầng kết nối vùng và tiềm năng phát triển đa ngành giúp nâng cao vị thế cạnh tranh của HTX so với các địa phương khác trong khu vực và cả nước.</w:t>
      </w:r>
    </w:p>
    <w:p>
      <w:r>
        <w:t>- Thành phố Cần Thơ hiện đang sở hữu hệ thống hạ tầng giao thông, logistics, cảng biển, cảng hàng không và chợ đầu mối nông sản, thuận lợi cho giao thương và kết nối tiêu thụ sản phẩm của HTX.</w:t>
      </w:r>
    </w:p>
    <w:p>
      <w:r>
        <w:t>b) Khó khăn</w:t>
      </w:r>
    </w:p>
    <w:p>
      <w:r>
        <w:t>- Thời gian đầu sáp nhập, dự báo sẽ có những khó khăn nhất định trong công tác quản lý, quy hoạch, vận hành bộ máy, các văn bản pháp luật liên quan đến tổ chức và hoạt động của hợp tác xã.</w:t>
      </w:r>
    </w:p>
    <w:p>
      <w:r>
        <w:t>- Phần lớn HTX chưa đủ nguồn lực để đầu tư máy móc hiện đại, kho bảo quản, chế biến sâu hoặc mở rộng quy mô sản xuất. Khó tiếp cận vốn vay ưu đãi do thiếu tài sản thế chấp và phương án kinh doanh khả thi làm giảm khả năng cạnh tranh trên thị trường.</w:t>
      </w:r>
    </w:p>
    <w:p>
      <w:r>
        <w:t>- HTX trên địa bàn đa số có quy mô nhỏ, hoạt động dịch vụ phục vụ thành viên chưa nhiều, chưa tạo được chuỗi sản xuất hàng hóa, dịch vụ ổn định. Việc xây dựng chuỗi liên kết để tạo sức cạnh tranh sản phẩm và đáp ứng nhu cầu trên thị trường còn hạn chế.</w:t>
      </w:r>
    </w:p>
    <w:p>
      <w:r>
        <w:t>- Một số cán bộ quản lý HTX chưa được đào tạo bài bản về quản trị, marketing, tài chính và pháp luật, dẫn đến khó khăn trong việc xây dựng chiến lược dài hạn. Lao động tại HTX chủ yếu làm việc theo thời vụ, thiếu lực lượng lao động trẻ am hiểu công nghệ.</w:t>
      </w:r>
    </w:p>
    <w:p>
      <w:r>
        <w:t>2. Định hướng chung về phát triển KTTT, HTX</w:t>
      </w:r>
    </w:p>
    <w:p>
      <w:r>
        <w:t>a) Đa dạng về quy mô và lĩnh vực hoạt động của HTX, LH HTX, THT</w:t>
      </w:r>
    </w:p>
    <w:p>
      <w:r>
        <w:t>- Khuyến khích hình thành các HTX, LH HTX, THT hoạt động ở nhiều lĩnh vực: nông nghiệp, công nghiệp - tiểu thủ công nghiệp, thương mại – dịch vụ, vận tải, du lịch cộng đồng, môi trường, năng lượng tái tạo...</w:t>
      </w:r>
    </w:p>
    <w:p>
      <w:r>
        <w:t>- Phát triển mô hình HTX quy mô lớn, có chuỗi giá trị khép kín từ sản xuất - chế biến - tiêu thụ, gắn với vùng nguyên liệu tập trung, sản xuất hàng hóa đạt tiêu chuẩn trong nước và quốc tế.</w:t>
      </w:r>
    </w:p>
    <w:p>
      <w:r>
        <w:t>- Tăng cường áp dụng khoa học công nghệ, chuyển đổi số và quản trị hiện đại trong HTX để nâng cao hiệu quả sản xuất, quản lý và minh bạch tài chính.</w:t>
      </w:r>
    </w:p>
    <w:p>
      <w:r>
        <w:t>b) Thu hút người dân, tổ chức, doanh nghiệp tham gia hoặc liên kết với HTX</w:t>
      </w:r>
    </w:p>
    <w:p>
      <w:r>
        <w:t>- Xây dựng các chính sách hỗ trợ vốn, tín dụng ưu đãi, đào tạo nhân lực, chuyển giao khoa học kỹ thuật cho HTX, LH HTX, THT để tạo sức hút cho người dân, tổ chức tham gia.</w:t>
      </w:r>
    </w:p>
    <w:p>
      <w:r>
        <w:t>- Khuyến khích doanh nghiệp ký kết hợp đồng liên kết sản xuất - tiêu thụ sản phẩm với HTX; hình thành các mô hình “HTX - Doanh nghiệp - Nhà nước - Nhà khoa học” nhằm đảm bảo đầu ra bền vững.</w:t>
      </w:r>
    </w:p>
    <w:p>
      <w:r>
        <w:t>- Đẩy mạnh công tác tuyên truyền, nâng cao nhận thức của người dân và các tổ chức về lợi ích khi tham gia HTX; nhân rộng các mô hình HTX hoạt động hiệu quả làm điểm mẫu.</w:t>
      </w:r>
    </w:p>
    <w:p>
      <w:r>
        <w:t>c) Hoàn thiện khung pháp lý và tạo môi trường thuận lợi cho phát triển KTTT</w:t>
      </w:r>
    </w:p>
    <w:p>
      <w:r>
        <w:t>- Tổ chức rà soát, kiến nghị sửa đổi, bổ sung các quy định pháp luật liên quan để bảo đảm tính đồng bộ, phù hợp thực tiễn phát triển HTX tại địa phương.</w:t>
      </w:r>
    </w:p>
    <w:p>
      <w:r>
        <w:t>- Đơn giản hóa thủ tục thành lập, đăng ký và hoạt động HTX; tăng cường ứng dụng dịch vụ công trực tuyến để tiết kiệm thời gian, chi phí cho thành viên HTX.</w:t>
      </w:r>
    </w:p>
    <w:p>
      <w:r>
        <w:t>- Tăng cường vai trò quản lý nhà nước đi đôi với hỗ trợ, tạo môi trường minh bạch, cạnh tranh lành mạnh, giúp HTX phát triển bền vững và đóng góp tích cực cho nền kinh tế.</w:t>
      </w:r>
    </w:p>
    <w:p>
      <w:r>
        <w:t>3. Mục tiêu tổng quát</w:t>
      </w:r>
    </w:p>
    <w:p>
      <w:r>
        <w:t>Phát triển KTTT, HTX năng động, hiệu quả góp phần tạo việc làm, tăng thu nhập, xây dựng nông thôn mới và bảo đảm an sinh xã hội; tiếp tục khẳng định vị trí, vai trò của KTTT, HTX trong nền kinh tế quốc dân. Thu hút đại bộ phận nông dân tham gia HTX và huy động ngày càng nhiều các tổ chức, doanh nghiệp tham gia hoặc liên kết với HTX. Chủ động thực hiện chuyển đổi số để đổi mới phương thức sản xuất kinh doanh, nâng cao năng suất lao động, năng lực cạnh tranh, hiệu quả sản xuất kinh doanh, thích nghi với tình hình phát triển mới. Tăng cường hoạt động hỗ trợ cho các tổ chức KTTT, HTX nhằm nâng cao năng lực sản xuất, sức cạnh tranh và khả năng thích nghi trong bối cảnh hội nhập kinh tế quốc tế, cách mạng công nghiệp lần thứ tư và biến đổi khí hậu. Triển khai mạnh mẽ và có hiệu quả Luật HTX năm 2023 và các văn bản hướng dẫn.</w:t>
      </w:r>
    </w:p>
    <w:p>
      <w:r>
        <w:t>4. Một số chỉ tiêu cụ thể</w:t>
      </w:r>
    </w:p>
    <w:p>
      <w:r>
        <w:t>- Phấn đấu thành lập mới 55 HTX, 130 tổ hợp tác, trong đó tập trung xây dựng từ ít nhất 03 HTX có quy mô lớn trong lĩnh vực nông nghiệp.</w:t>
      </w:r>
    </w:p>
    <w:p>
      <w:r>
        <w:t>- Thành viên HTX đạt: trên 52.000 thành viên, trong đó phát triển thành viên mới 1.200 thành viên.</w:t>
      </w:r>
    </w:p>
    <w:p>
      <w:r>
        <w:t>- Thành viên tổ hợp tác đạt 97.000 trong đó thành viên phát triển mới từ 700 đến 1.000 thành viên.</w:t>
      </w:r>
    </w:p>
    <w:p>
      <w:r>
        <w:t>- Xây dựng 05 mô hình HTX ứng dụng công nghệ cao, sản xuất gắn với chuỗi giá trị sản phẩm chủ lực của địa phương.</w:t>
      </w:r>
    </w:p>
    <w:p>
      <w:r>
        <w:t>- Thu nhập bình quân của người lao động và thành viên trong các HTX nông nghiệp đảm bảo cao hơn so với thu nhập bình quân chung của thành phố.</w:t>
      </w:r>
    </w:p>
    <w:p>
      <w:r>
        <w:t>- Ước tổng doanh thu của các HTX năm 2026: khoảng 2.475 tỷ đồng.</w:t>
      </w:r>
    </w:p>
    <w:p>
      <w:r>
        <w:t>- Doanh thu bình quân HTX: 3,3 tỷ đồng.</w:t>
      </w:r>
    </w:p>
    <w:p>
      <w:r>
        <w:t>- Thu nhập bình quân của thành viên: 74.000.000 đồng/thành viên/năm</w:t>
      </w:r>
    </w:p>
    <w:p>
      <w:r>
        <w:t>- Thu nhập bình quân của người lao động: 65.000.000 đồng/năm.</w:t>
      </w:r>
    </w:p>
    <w:p>
      <w:r>
        <w:t>- Tỷ lệ cán bộ HTX đạt trình độ sơ, trung cấp: 30%.</w:t>
      </w:r>
    </w:p>
    <w:p>
      <w:r>
        <w:t>- Tỷ lệ cán bộ HTX đạt trình độ cao đẳng, đại học: 22%.</w:t>
      </w:r>
    </w:p>
    <w:p>
      <w:r>
        <w:t>- Tỷ lệ cán bộ chủ chốt HTX được bồi dưỡng bổ sung các kiến thức về KTTT, HTX và các chính sách pháp luật có liên quan.</w:t>
      </w:r>
    </w:p>
    <w:p>
      <w:r>
        <w:t>- Hoàn thành việc chuyển đổi, thành lập Quỹ Hỗ trợ phát triển HTX thành phố Cần Thơ hoạt động theo Nghị định số 45/NĐ-CP của Chính phủ.</w:t>
      </w:r>
    </w:p>
    <w:p>
      <w:r>
        <w:t>(Đính kèm phụ lục I, II).</w:t>
      </w:r>
    </w:p>
    <w:p>
      <w:r>
        <w:t>5. Các giải pháp phát triển kinh tế tập thể năm 2026</w:t>
      </w:r>
    </w:p>
    <w:p>
      <w:r>
        <w:t>a) Tăng cường công tác lãnh đạo, chỉ đạo và hoàn thiện cơ chế, chính sách hỗ trợ</w:t>
      </w:r>
    </w:p>
    <w:p>
      <w:r>
        <w:t>- Tập trung lãnh đạo, chỉ đạo thực hiện tốt công tác tuyên truyền, quán triệt sâu rộng trong cán bộ, đảng viên và các tầng lớp Nhân dân về vai trò, vị trí, tầm quan trọng của phát triển KTTT trong nền kinh tế thị trường định hướng xã hội chủ nghĩa; coi việc đổi mới khu vực KTTT, nòng cốt là các HTX là nhiệm vụ thường xuyên, trọng tâm của cả hệ thống chính trị.</w:t>
      </w:r>
    </w:p>
    <w:p>
      <w:r>
        <w:t>- Rà soát, tham mưu điều chỉnh, bổ sung các cơ chế, chính sách ưu đãi của thành phố theo hướng đồng bộ, minh bạch, khả thi và phù hợp với điều kiện thực tiễn sau sáp nhập; bảo đảm hỗ trợ thiết thực cho HTX về vốn tín dụng ưu đãi, đất đai, hạ tầng sản xuất - kinh doanh, xúc tiến thương mại, đào tạo nguồn nhân lực, ứng dụng khoa học - công nghệ và chuyển đổi số.</w:t>
      </w:r>
    </w:p>
    <w:p>
      <w:r>
        <w:t>- Xây dựng cơ chế phối hợp thường xuyên, hiệu quả giữa các sở, ban, ngành, UBND các xã, phường và Liên minh HTX trong công tác quản lý, hỗ trợ và tháo gỡ khó khăn cho kinh tế tập thể. Thiết lập kênh thông tin hai chiều để kịp thời nắm bắt nhu cầu, phản ánh của HTX, THT và thành viên.</w:t>
      </w:r>
    </w:p>
    <w:p>
      <w:r>
        <w:t>- Định kỳ kiểm tra, giám sát việc triển khai các cơ chế, chính sách hỗ trợ; kịp thời chấn chỉnh các tồn tại, hạn chế; biểu dương, khen thưởng các tập thể, cá nhân có đóng góp tích cực, tạo phong trào thi đua phát triển kinh tế tập thể sâu rộng, thực chất.</w:t>
      </w:r>
    </w:p>
    <w:p>
      <w:r>
        <w:t>b) Tuyên truyền, tập huấn các chính sách, văn bản QPPL mới ban hành và nâng cao năng lực nguồn nhân lực HTX</w:t>
      </w:r>
    </w:p>
    <w:p>
      <w:r>
        <w:t>- Tiếp tục tổ chức triển khai sâu rộng công tác tuyên truyền, phổ biến các chủ trương của Đảng, chính sách, pháp luật của Nhà nước, văn bản quy phạm pháp luật mới ban hành liên quan đến kinh tế tập thể, hợp tác xã đến toàn thể cán bộ, thành viên hợp tác xã, tổ hợp tác, doanh nghiệp liên kết và người dân. Đẩy mạnh và đổi mới công tác tuyên truyền, đặc biệt là tuyên truyền trên các nền tảng số, mạng xã hội nhằm nâng cao nhận thức của người dân và hệ thống chính trị về bản chất, cơ chế hoạt động của HTX kiểu mới, vai trò và lợi ích của kinh tế tập thể, HTX mang lại cho thành viên, đóng góp phát triển kinh tế - xã hội.</w:t>
      </w:r>
    </w:p>
    <w:p>
      <w:r>
        <w:t>- Tăng cường tổ chức các lớp tập huấn, bồi dưỡng kiến thức pháp luật, kỹ năng quản trị, điều hành, xây dựng phương án sản xuất kinh doanh, kỹ năng marketing, thương mại điện tử và chuyển đổi số cho đội ngũ cán bộ quản lý hợp tác xã, thành viên và người lao động. Nội dung tập huấn gắn với nhu cầu thực tiễn của từng ngành, lĩnh vực, chú trọng cập nhật các quy định mới, các chính sách hỗ trợ, ưu đãi, các quy định về tiêu chuẩn, chất lượng, an toàn vệ sinh thực phẩm, truy xuất nguồn gốc, bảo hộ nhãn hiệu, xây dựng thương hiệu sản phẩm.</w:t>
      </w:r>
    </w:p>
    <w:p>
      <w:r>
        <w:t>- Khuyến khích sự tham gia của các cơ quan chuyên môn, các viện, trường, tổ chức khoa học - công nghệ, doanh nghiệp và các chuyên gia tư vấn trong công tác đào tạo, tập huấn, nhằm bảo đảm chất lượng, tính thực tiễn và hiệu quả áp dụng. Phối hợp tổ chức các chương trình tham quan, học tập kinh nghiệm trong và ngoài tỉnh cho cán bộ, thành viên hợp tác xã, tạo điều kiện tiếp cận mô hình mới, cách làm hay, góp phần nâng cao trình độ, kỹ năng và năng lực cạnh tranh của hợp tác xã trên thị trường.</w:t>
      </w:r>
    </w:p>
    <w:p>
      <w:r>
        <w:t>c) Tập trung huy động các nguồn lực để thực hiện Chương trình hỗ trợ phát triển kinh tế tập thể, HTX giai đoạn 2026 - 2030</w:t>
      </w:r>
    </w:p>
    <w:p>
      <w:r>
        <w:t>- Triển khai thực hiện thành công Tháng hành động vì HTX năm 2026 và Kỷ niệm 80 năm ngày HTX Việt Nam (11/4/1946 – 11/4/2026), trong đó có tham gia các chuỗi các hoạt động hướng về HTX: Chương trình và Lễ vinh danh HTX tiêu biểu và trao giải Ngôi sao HTX năm 2026, các hội nghị nâng cao năng lực về xúc tiến thương mại, ứng dụng khoa học công nghệ, chuyển đổi số, tín dụng và tiếp cận nguồn vốn Quỹ Hỗ trợ phát triển HTX...; Tổ chức hỗ trợ đoàn đưa sản phẩm, hàng hóa các HTX của địa phương đi tham gia bình chọn và Lễ vinh danh sản phẩm HTX tiêu biểu trao giải Mai An Tiêm năm 2026.</w:t>
      </w:r>
    </w:p>
    <w:p>
      <w:r>
        <w:t>- Tổ chức thực hiện tốt các quy định của pháp luật, triển khai có hiệu quả cơ chế, chính sách khuyến khích hỗ trợ phát triển KTTT như:</w:t>
      </w:r>
    </w:p>
    <w:p>
      <w:r>
        <w:t>Hỗ trợ thành lập mới HTX:</w:t>
      </w:r>
    </w:p>
    <w:p>
      <w:r>
        <w:t>- Tổ chức tối thiểu 40 lớp tập huấn cung cấp thông tin cho các sáng lập viên, tư vấn, tập huấn về quy định pháp luật làm rõ nguyên tắc, bản chất, vai trò của HTX và mô hình pháp lý theo Luật HTX 2023 trước khi thành lập HTX.</w:t>
      </w:r>
    </w:p>
    <w:p>
      <w:r>
        <w:t>- Hỗ trợ tư vấn trực tiếp cho sáng lập viên về xây dựng điều lệ, cách thức tổ chức Hội nghị thành lập HTX và thực hiện các thủ tục thành lập, đăng ký và tổ chức hoạt động của HTX.</w:t>
      </w:r>
    </w:p>
    <w:p>
      <w:r>
        <w:t>Hỗ trợ củng cố hoạt động HTX:</w:t>
      </w:r>
    </w:p>
    <w:p>
      <w:r>
        <w:t>- Liên minh HTX chủ trì phối hợp với các phòng chức năng xã, phường tổ chức các buổi làm việc hướng dẫn hỗ trợ củng cố nâng cao năng lực HTX tối thiểu 10 HTX, hoạt động phù hợp với các quy định hiện hành.</w:t>
      </w:r>
    </w:p>
    <w:p>
      <w:r>
        <w:t>- Tư vấn, hỗ trợ thủ tục giải thể các HTX ngưng hoạt động trên 12 tháng theo Luật định. Đồng thời, đẩy mạnh phối hợp đưa ra những nội dung khó khăn, vướng mắc chưa xử lý được trong giải thể HTX và kiến nghị giải pháp cho từng nội dung.</w:t>
      </w:r>
    </w:p>
    <w:p>
      <w:r>
        <w:t>- Thống kê, xây dựng phương án cụ thể về giải thể các HTX ngừng hoạt động; khó khăn, vướng mắc, nhu cầu hỗ trợ và kiến nghị của thành viên, phản ánh kịp thời với cấp ủy, chính quyền địa phương để lãnh đạo, chỉ đạo kịp thời.</w:t>
      </w:r>
    </w:p>
    <w:p>
      <w:r>
        <w:t>Nâng cao năng lực, nhận thức cho khu vực kinh tế tập thể, HTX:</w:t>
      </w:r>
    </w:p>
    <w:p>
      <w:r>
        <w:t>Tổ chức 10 lớp đào tạo, bồi dưỡng cán bộ quản lý HTX và người làm việc; 10 lớp tập huấn, khuyến nông, khuyến công, giới thiệu việc làm cho thành viên, người lao động của HTX và người dân trên địa bàn thành phố; 10 lớp Bồi dưỡng kiến thức về kinh tế tập thể, HTX cho đối tượng cán bộ phụ trách kinh tế tập thể cấp phường/xã, tạo sự chuyển biến hơn nữa trong nhận thức của cán bộ,  đảng viên và Nhân dân về bản chất HTX và các quy định trong Luật HTX 2023.</w:t>
      </w:r>
    </w:p>
    <w:p>
      <w:r>
        <w:t>Hỗ trợ đào tạo bồi dưỡng, nâng cao năng lực nguồn nhân lực HTX:</w:t>
      </w:r>
    </w:p>
    <w:p>
      <w:r>
        <w:t>- Nghiên cứu và lựa chọn chuyên đề phù hợp để tổ chức tốt các lớp đào tạo, bồi dưỡng cán bộ quản lý, điều hành HTX, tổ hợp tác, chú trọng việc tổ chức cho học viên đi học tập thực tế kinh nghiệm mô hình HTX kiểu mới hiệu quả trong và ngoài thành phố.</w:t>
      </w:r>
    </w:p>
    <w:p>
      <w:r>
        <w:t>- Phối hợp với các cơ sở đào tạo, viện nghiên cứu để xây dựng các chương trình đào tạo chuyên sâu về quản trị HTX, marketing, tài chính, công nghệ chế biến và thương mại điện tử; ưu tiên đào tạo cán bộ trẻ, có trình độ, am hiểu thị trường và công nghệ.</w:t>
      </w:r>
    </w:p>
    <w:p>
      <w:r>
        <w:t>Hỗ trợ xúc tiến thương mại, mở rộng thị trường:</w:t>
      </w:r>
    </w:p>
    <w:p>
      <w:r>
        <w:t>- Đẩy mạnh công tác xúc tiến thương mại, mở rộng thị trường tiêu thụ sản phẩm của HTX và thành viên: Tổ chức 03 hội nghị tập huấn kiến thức về quản trị, kinh doanh dịch vụ, thương mại; tuyên truyền, quảng bá, đưa hàng nông sản bảo đảm vệ sinh, an toàn thực phẩm vào hệ thống kinh doanh trên địa bàn.</w:t>
      </w:r>
    </w:p>
    <w:p>
      <w:r>
        <w:t>- Thực hiện điều tra, khảo sát thống kê, tổng hợp thông tin các sản phẩm của HTX, các sản phẩm gắn với chuỗi giá trị, thực hành sản xuất xanh, OCOP để tuyên truyền, quảng bá trong nước và quốc tế, đưa sản phẩm lên Chợ sản phẩm trực tuyến vùng đồng bào dân tộc thiểu số và miền núi do Liên minh HTX Việt Nam xây dựng. Tổ chức hỗ trợ đoàn đưa sản phẩm, hàng hóa các HTX của địa phương đi tham gia Hội chợ quốc tế sản phẩm của khu vực kinh tế hợp tác, hợp tác xã (Coop-Expo 2026); tham gia các Hội nghị, Chương trình kết nối giao thương, xúc tiến thương mại, đầu tư cho HTX trên địa bàn cả nước; tham gia Diễn đàn HTX quốc gia, chương trình tôn vinh HTX tiêu biểu “Coop Star Awards 2026”, chương trình tôn vinh sản phẩm tiêu biểu của HTX “Coop Gold Awards 2026” do Liên minh HTX Việt Nam tổ chức và các Hội chợ tổ chức tại thành phố Cần Thơ.</w:t>
      </w:r>
    </w:p>
    <w:p>
      <w:r>
        <w:t>- Tăng cường hỗ trợ các HTX tham gia Chương trình “Kết nối cung – cầu hàng hóa giữa các tỉnh, thành năm 2026”; Tham gia Chương trình “Kết nối nhà sản xuất và nhà phân phối giới thiệu sản phẩm”. Đẩy mạnh hỗ trợ hoạt động liên kết hợp tác giữa HTX với doanh nghiệp, giữa HTX với HTX nhằm hỗ trợ bao tiêu đầu ra cho sản phẩm của thành viên; Hỗ trợ mở rộng thị trường kết nối sản phẩm, tăng cường đưa sản phẩm HTX tham gia Điểm trưng bày giới thiệu sản phẩm tại trụ sở cơ quan Liên minh HTX.</w:t>
      </w:r>
    </w:p>
    <w:p>
      <w:r>
        <w:t>Hỗ trợ tiếp cận nguồn vốn, khoa học công nghệ và chuyển đổi số:</w:t>
      </w:r>
    </w:p>
    <w:p>
      <w:r>
        <w:t>- Hỗ trợ tối đa nhu cầu vốn vay của HTX và thành viên từ nguồn vốn Quỹ Hỗ trợ phát triển HTX thành phố và từ các tổ chức tín dụng khác đảm bảo cho HTX và thành viên vay mở rộng sản xuất, kinh doanh. Nghiên cứu, từng bước triển khai thực hiện việc đánh giá rủi ro, tư vấn tài chính; tư vấn kiểm soát nội bộ, tư vấn kiểm toán nội bộ cho tổ hợp tác, HTX, liên hiệp HTX theo quy định tại khoản 2, Điều 27, Luật HTX năm 2023.</w:t>
      </w:r>
    </w:p>
    <w:p>
      <w:r>
        <w:t>- Phối hợp với các cơ quan có thẩm quyền và Liên minh HTX Việt Nam triển khai hỗ trợ HTX ứng dụng khoa học và công nghệ, đổi mới sáng tạo và chuyển đổi số cho các HTX, đăng ký chứng nhận chất lượng, xây dựng thương hiệu, nhãn hiệu, xuất xứ hàng hóa, truy xuất nguồn gốc, cấp mã vùng trồng theo quy định. Tổ chức 03 lớp đào tạo chuyển đổi số cho HTX; các mô hình HTX thành công, điển hình về chuyển đổi số; thực hiện phóng sự truyền thông cho Chương trình để tạo sự lan tỏa và kết nối,...</w:t>
      </w:r>
    </w:p>
    <w:p>
      <w:r>
        <w:t>d) Tăng cường công tác quản lý nhà nước về kinh tế tập thể, HTX</w:t>
      </w:r>
    </w:p>
    <w:p>
      <w:r>
        <w:t>- Tiếp tục củng cố, kiện toàn bộ máy, phân công rõ trách nhiệm của các cơ quan, đơn vị, địa phương trong thực hiện nhiệm vụ quản lý nhà nước về kinh tế tập thể, hợp tác xã. Định kỳ rà soát, xây dựng và ban hành kịp thời các văn bản hướng dẫn, kế hoạch, chương trình, đề án triển khai chủ trương, chính sách của Đảng, pháp luật của Nhà nước về phát triển kinh tế tập thể phù hợp với tình hình thực tiễn.</w:t>
      </w:r>
    </w:p>
    <w:p>
      <w:r>
        <w:t>- Tăng cường công tác thanh tra, kiểm tra, giám sát hoạt động của hợp tác xã, tổ hợp tác nhằm kịp thời phát hiện, chấn chỉnh và xử lý các vi phạm theo quy định; đồng thời hướng dẫn, hỗ trợ các đơn vị khắc phục hạn chế, nâng cao hiệu quả hoạt động. Xây dựng cơ sở dữ liệu đầy đủ, cập nhật và đồng bộ về kinh tế tập thể, hợp tác xã để phục vụ công tác quản lý, theo dõi, đánh giá và dự báo xu hướng phát triển.</w:t>
      </w:r>
    </w:p>
    <w:p>
      <w:r>
        <w:t>- Đẩy mạnh ứng dụng công nghệ thông tin trong quản lý nhà nước về kinh tế tập thể, tạo điều kiện cho hợp tác xã, tổ hợp tác thực hiện các thủ tục hành chính thuận lợi, nhanh chóng, minh bạch. Nâng cao năng lực, trình độ chuyên môn, kỹ năng nghiệp vụ và đạo đức công vụ cho đội ngũ cán bộ, công chức làm công tác quản lý nhà nước về kinh tế tập thể ở các cấp, bảo đảm đáp ứng yêu cầu trong tình hình mới.</w:t>
      </w:r>
    </w:p>
    <w:p>
      <w:r>
        <w:t>- Tập trung hoàn thành sắp xếp, kiện toàn Ban chỉ đạo Phát triển kinh tế tập thể các cấp, tổ chức bộ máy Cơ quan Liên minh HTX thành phố tinh gọn, hoạt động hiệu lực, hiệu quả trực thuộc Ủy ban Mặt trận Tổ quốc Việt Nam thành phố. Chuẩn bị các điều kiện cần thiết để tổ chức Đại hội lần thứ I Liên minh HTX thành phố Cần Thơ nhiệm kỳ 2025 - 2030; đồng thời, bầu đoàn đại biểu tham dự Đại hội cấp trên.</w:t>
      </w:r>
    </w:p>
    <w:p>
      <w:r>
        <w:t>- Tổ chức đào tạo, đào tạo lại và bồi dưỡng về lý luận chính trị, quản lý nhà nước, chuyên môn nghiệp vụ và kỹ năng cần thiết cho đội ngũ cán bộ, công chức, viên chức trực tiếp phụ trách hoặc tham mưu quản lý lĩnh vực kinh tế tập thể, hợp tác xã trên địa bàn thành phố Cần Thơ, bảo đảm gắn với yêu cầu thực tiễn, đáp ứng mục tiêu nâng cao năng lực, trình độ quản lý, khả năng tham mưu và tổ chức thực hiện nhiệm vụ theo tinh thần Nghị quyết số 20-NQ/TW ngày 16/6/2022 của Ban Chấp hành Trung ương Đảng khóa XIII về tiếp tục đổi mới, phát triển và nâng cao hiệu quả kinh tế tập thể trong giai đoạn mới.</w:t>
      </w:r>
    </w:p>
    <w:p>
      <w:r>
        <w:t>- Triển khai thực hiện kế hoạch thi đua khen thưởng hàng năm nhằm đánh giá sơ, tổng kết tình hình kinh tế tập thể trên từng địa bàn, kịp thời hướng dẫn cho HTX hoạt động đúng luật và có hiệu quả.</w:t>
      </w:r>
    </w:p>
    <w:p>
      <w:r>
        <w:t>đ) Nâng cao vai trò đại diện, bảo vệ quyền và lợi ích hợp pháp của thành viên</w:t>
      </w:r>
    </w:p>
    <w:p>
      <w:r>
        <w:t>- Tổ chức thực hiện điều tra khảo sát mức độ hài lòng của HTX về sự quan tâm của cấp ủy, chính quyền địa phương trong thực hiện chủ trương của Đảng, chính sách, pháp luật của Nhà nước về kinh tế tập thể, HTX, báo cáo Liên minh HTX Việt Nam tổng hợp theo quy định.</w:t>
      </w:r>
    </w:p>
    <w:p>
      <w:r>
        <w:t>- Tư vấn hỗ trợ pháp lý và giải quyết hoặc đề nghị cấp có thẩm quyền giải quyết kịp thời các khiếu nại, tố cáo của HTX theo quy định của pháp luật.</w:t>
      </w:r>
    </w:p>
    <w:p>
      <w:r>
        <w:t>- Tham gia góp ý và phản biện chính sách về phát triển kinh tế tập thể, HTX; rà soát, đề xuất với Đoàn đại biểu Quốc hội của thành phố, chính quyền địa phương về sửa đổi, bổ sung pháp luật và các chính sách liên quan đến phát triển kinh tế tập thể, HTX.</w:t>
      </w:r>
    </w:p>
    <w:p>
      <w:r>
        <w:t>e) Huy động các lực lượng xã hội, các tổ chức đoàn thể trong nước và quốc tế tham gia thúc đẩy phát triển kinh tế tập thể</w:t>
      </w:r>
    </w:p>
    <w:p>
      <w:r>
        <w:t>- Triển khai thực hiện có hiệu quả các Chương trình phối hợp hoạt động giữa Liên minh HTX thành phố và các đoàn thể, Hội Luật gia thành phố, … phối hợp vận động thành viên thành lập mới HTX, tổ hợp tác do đoàn thể chủ trì. Tiếp tục triển khai kế hoạch thực hiện Quyết định số 01/QĐ-TTg ngày 03/01/2023 của Thủ tướng Chính phủ về phê duyệt Đề án hỗ trợ HTX do phụ nữ tham gia quản lý, tạo việc làm cho lao động nữ đến năm 2030.</w:t>
      </w:r>
    </w:p>
    <w:p>
      <w:r>
        <w:t>- Phối hợp với Ủy ban Mặt trận Tổ quốc Việt Nam thành phố và các cơ quan tham mưu của Thành ủy, đoàn thể chính trị đưa nội dung về kinh tế tập thể vào chương trình các lớp tập huấn cán bộ các đoàn thể hàng năm, nhằm tuyên truyền sâu, rộng trong đoàn viên, hội viên về quan điểm, đường lối, chính sách của Đảng, pháp luật của Nhà nước về kinh tế tập thể, nòng cốt là HTX.</w:t>
      </w:r>
    </w:p>
    <w:p>
      <w:r>
        <w:t>- Phối hợp chặt chẽ với các sở, ngành địa phương, khai thác nguồn lực để hỗ trợ phát triển kinh tế tập thể, hợp tác xã. Vận động cán bộ, thành viên và người lao động trong khu vực kinh tế tập thể, HTX thực hiện tốt chủ trương của Đảng, chính sách, pháp luật của Nhà nước.</w:t>
      </w:r>
    </w:p>
    <w:p>
      <w:r>
        <w:t>Liên minh HTX thành phố Cần Thơ phát huy vai trò nòng cốt trong đổi mới, phát triển nâng cao hiệu quả kinh tế tập thể, HTX trên địa bàn và phát huy vai trò phản biện, đề xuất, góp ý xây dựng chính sách về phát triển kinh tế tập thể, HTX.</w:t>
      </w:r>
    </w:p>
    <w:p>
      <w:r>
        <w:t>6. Nguồn vốn thực hiện</w:t>
      </w:r>
    </w:p>
    <w:p>
      <w:r>
        <w:t>Dự kiến nhu cầu và nguồn vốn thực hiện Kế hoạch phát triển kinh tế tập thể năm 2026 của thành phố Cần Thơ là 206.249 triệu đồng, cụ thể như sau:</w:t>
      </w:r>
    </w:p>
    <w:p>
      <w:r>
        <w:t>- Nguồn vốn sự nghiệp: tổng nhu cầu là 28.849 triệu đồng, trong đó:</w:t>
      </w:r>
    </w:p>
    <w:p>
      <w:r>
        <w:t>+ Ngân sách Trung ương: 1.963 triệu đồng,</w:t>
      </w:r>
    </w:p>
    <w:p>
      <w:r>
        <w:t>+ Ngân sách địa phương: 26.886 triệu đồng.</w:t>
      </w:r>
    </w:p>
    <w:p>
      <w:r>
        <w:t>Nguồn kinh phí sự nghiệp chủ yếu được sử dụng cho các hoạt động đào tạo, bồi dưỡng nguồn nhân lực; công tác tuyên truyền, tư vấn, xúc tiến thương mại; xây dựng và vận hành hệ thống thông tin phục vụ phát triển kinh tế tập thể; cùng các hoạt động hỗ trợ phi đầu tư khác.</w:t>
      </w:r>
    </w:p>
    <w:p>
      <w:r>
        <w:t>- Nguồn vốn đầu tư phát triển: 177.400 triệu đồng (Ngân sách Trung ương).</w:t>
      </w:r>
    </w:p>
    <w:p>
      <w:r>
        <w:t>Nguồn vốn này được ưu tiên sử dụng để hỗ trợ đầu tư kết cấu hạ tầng phục vụ sản xuất, đổi mới trang thiết bị, nhằm bảo đảm hiệu quả lâu dài, bền vững cho tổ hợp tác, hợp tác xã và liên hiệp hợp tác xã.</w:t>
      </w:r>
    </w:p>
    <w:p>
      <w:r>
        <w:t>(Chi tiết tại Phụ lục III, IV đính kèm).</w:t>
      </w:r>
    </w:p>
    <w:p>
      <w:r>
        <w:t>III. TỔ CHỨC THỰC HIỆN</w:t>
      </w:r>
    </w:p>
    <w:p>
      <w:r>
        <w:t>1.  Giao Sở Tài chính chủ trì, phối hợp với Liên minh Hợp tác xã thành phố và các cơ quan, đơn vị có liên quan tổ chức triển khai thực hiện Kế hoạch phát triển kinh tế tập thể, hợp tác xã năm 2026; đồng thời, cân đối, bố trí nguồn kinh phí thực hiện Kế hoạch phù hợp với điều kiện ngân sách của địa phương và các văn bản pháp luật hiện hành.</w:t>
      </w:r>
    </w:p>
    <w:p>
      <w:r>
        <w:t>2.  Giao Sở Tài chính tổng hợp và báo cáo Ủy ban nhân dân thành phố tình hình phát triển kinh tế tập thể, hợp tác xã hàng năm theo quy định.</w:t>
      </w:r>
    </w:p>
    <w:p>
      <w:r>
        <w:t>Trên đây là Kế hoạch Phát triển kinh tế tập thể, hợp tác xã năm 2026 trên địa bàn thành phố Cần Thơ, Ủy ban nhân dân thành phố kính báo cáo Bộ Tài chính được biết, tổng hợp, phối hợp thực hiện./.</w:t>
      </w:r>
    </w:p>
    <w:p>
      <w:r>
        <w:t>Nơi nhận:</w:t>
      </w:r>
    </w:p>
    <w:p>
      <w:r>
        <w:t>- Bộ Tài chính;</w:t>
      </w:r>
    </w:p>
    <w:p>
      <w:r>
        <w:t>- Bộ Nông nghiệp và Môi trường;</w:t>
      </w:r>
    </w:p>
    <w:p>
      <w:r>
        <w:t>- Liên minh Hợp tác xã Việt Nam;</w:t>
      </w:r>
    </w:p>
    <w:p>
      <w:r>
        <w:t>- CT, PCT UBND thành phố (1AG);</w:t>
      </w:r>
    </w:p>
    <w:p>
      <w:r>
        <w:t>- Sở Tài chính;</w:t>
      </w:r>
    </w:p>
    <w:p>
      <w:r>
        <w:t>- Liên minh Hợp tác xã thành phố;</w:t>
      </w:r>
    </w:p>
    <w:p>
      <w:r>
        <w:t>- VP. UBND thành phố (2I,3B);</w:t>
      </w:r>
    </w:p>
    <w:p>
      <w:r>
        <w:t>- Lưu: VT.HN.</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