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709/KH-UBND năm 2024 triển khai Chương trình 85-CTr/TU thực hiện Chỉ thị 34-CT/TW về tăng cường sự lãnh đạo của Đảng đối với công tác phát triển nhà ở xã hội trong tình hình mới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709/KH-UBND</w:t>
      </w:r>
    </w:p>
    <w:p>
      <w:r>
        <w:t>Đắk Nông, ngày 04 tháng 11 năm 2024</w:t>
      </w:r>
    </w:p>
    <w:p>
      <w:r>
        <w:t>KẾ HOẠCH</w:t>
      </w:r>
    </w:p>
    <w:p>
      <w:r>
        <w:t>TRIỂN KHAI CHƯƠNG TRÌNH 85-CTR/TU NGÀY 10/9/2024 CỦA TỈNH ỦY THỰC HIỆN CHỈ THỊ SỐ 34-CT/TW NGÀY 24/5/2024 CỦA BAN BÍ THƯ VỀ TĂNG CƯỜNG SỰ LÃNH ĐẠO CỦA ĐẢNG ĐỐI VỚI CÔNG TÁC PHÁT TRIỂN NHÀ Ở XÃ HỘI TRONG TÌNH HÌNH MỚI</w:t>
      </w:r>
    </w:p>
    <w:p>
      <w:r>
        <w:t>Triển khai Chương trình 85-CTr/TU ngày 10/9/2024 của Tỉnh ủy thực hiện Chỉ thị số 34-CT/TW ngày 24/5/2024 của Ban Bí thư về tăng cường sự lãnh đạo của Đảng đối với công tác phát triển nhà ở xã hội trong tình hình mới. Ủy ban nhân dân tỉnh ban hành Kế hoạch thực hiện với những nội dung cụ thể như sau:</w:t>
      </w:r>
    </w:p>
    <w:p>
      <w:r>
        <w:t>I. MỤC ĐÍCH</w:t>
      </w:r>
    </w:p>
    <w:p>
      <w:r>
        <w:t>1. Quán triệt, tổ chức thực hiện đầy đủ, chất lượng, hiệu quả các nhiệm vụ và giải pháp tại Chương trình số 85-CTr/TU ngày 10/9/204 của Tỉnh ủy thực hiện Chỉ thị số 34-CT/TW ngày 24/5/2024 của Ban Bí thư về tăng cường sự lãnh đạo của Đảng đối với công tác phát triển nhà ở xã hội trong tình hình mới  (Chương trình số 85-CTr/TU).</w:t>
      </w:r>
    </w:p>
    <w:p>
      <w:r>
        <w:t>2. Tạo chuyển biến mạnh mẽ về nhận thức và hành động của các cơ quan ban, ngành, chính quyền địa phương và người dân về công tác phát triển nhà ở xã hội; nâng cao hiệu lực, hiệu quả quản lý nhà nước, xây dựng cơ chế, chính sách và bố trí nguồn lực cho công tác phát triển nhà ở xã hội.</w:t>
      </w:r>
    </w:p>
    <w:p>
      <w:r>
        <w:t>3. Xác định nhiệm vụ cụ thể và trách nhiệm của các cơ quan ban, ngành, chính quyền địa phương trong việc tổ chức thực hiện Chương trình số 85-CTr/TU.</w:t>
      </w:r>
    </w:p>
    <w:p>
      <w:r>
        <w:t>4. Các nhiệm vụ triển khai thực hiện phải bám sát nội dung Chương trình số 85-CTr/TU, bảo đảm thiết thực, hiệu quả, khả thi.</w:t>
      </w:r>
    </w:p>
    <w:p>
      <w:r>
        <w:t>5. Nội dung Kế hoạch triển khai thực hiện Chương trình số 85-CTr/TU phải gắn với trách nhiệm và phát huy vai trò chủ động, tích cực của cơ quan chủ trì, cơ quan phối hợp các cấp.</w:t>
      </w:r>
    </w:p>
    <w:p>
      <w:r>
        <w:t>6. Bảo đảm sự phối hợp thường xuyên, hiệu quả, đúng tiến độ giữa các ngành, cơ quan, chính quyền địa phương, tổ chức có liên quan trong Kế hoạch.</w:t>
      </w:r>
    </w:p>
    <w:p>
      <w:r>
        <w:t>II. NHIỆM VỤ VÀ GIẢI PHÁP</w:t>
      </w:r>
    </w:p>
    <w:p>
      <w:r>
        <w:t>Các Sở, ngành, UBND các huyện, thành phố Gia Nghĩa tập trung chỉ đạo thực hiện có hiệu quả các nhiệm vụ, giải pháp sau đây:</w:t>
      </w:r>
    </w:p>
    <w:p>
      <w:r>
        <w:t>1. Tuyên truyền, nâng cao nhận thức, ý thức trách nhiệm về công tác phát triển nhà ở xã hội</w:t>
      </w:r>
    </w:p>
    <w:p>
      <w:r>
        <w:t>a) Tổ chức nghiên cứu, quán triệt, tuyên truyền, phổ biến nội dung Chương trình số 85-CTr/TU và các văn bản hướng dẫn thực hiện bằng nhiều hình thức nhằm nâng cao nhận thức, trách nhiệm cho cán bộ, đảng viên nhất là người đứng đầu các cơ quan, tổ chức, doanh nghiệp và cộng đồng xã hội về tính chất, ý nghĩa của công tác phát triển nhà ở xã hội, coi đây là một trong những nhiệm vụ trọng tâm cần ưu tiên trong phát triển kinh tế - xã hội của đất nước.</w:t>
      </w:r>
    </w:p>
    <w:p>
      <w:r>
        <w:t>b) Tập trung lãnh đạo, chỉ đạo, phát huy vai trò và gắn trách nhiệm của người đứng đầu trong việc nâng cao chất lượng, hiệu quả công tác phát triển nhà ở xã hội; đưa chỉ tiêu phát triển nhà ở xã hội vào hệ thống chỉ tiêu phát triển kinh tế - xã hội 5 năm và hàng năm của địa phương.</w:t>
      </w:r>
    </w:p>
    <w:p>
      <w:r>
        <w:t>c) Thường xuyên tuyên truyền, vận động, nâng cao nhận thức, trách nhiệm cho cán bộ, đảng viên và Nhân dân hướng tới mục tiêu phấn đấu đến năm 2030, cả nước xóa bỏ hoàn toàn tình trạng nhà tạm, nhà dột nát cho hộ nghèo, hộ cận nghèo, người dân bị ảnh hưởng bởi thiên tai, biến đổi khí hậu.</w:t>
      </w:r>
    </w:p>
    <w:p>
      <w:r>
        <w:t>d) Tổ chức tập huấn, tuyên truyền, phổ biến các nội dung của Luật Đất đai số 31/2024/QH15, Luật Nhà ở số 27/2023/QH15, Luật Kinh doanh bất động sản số 29/2023/QH15, Luật Các tổ chức tín dụng số 32/2024/QH15 và các văn bản quy phạm pháp luật quy định chi tiết, hướng dẫn thi hành các Luật này.</w:t>
      </w:r>
    </w:p>
    <w:p>
      <w:r>
        <w:t>đ) Phấn đấu đến năm 2030: Tổng số căn hộ nhà ở xã hội trên địa bàn tỉnh hoàn thành khoảng 1.500 căn; 100% người có công và gia đình người có công với cách mạng được chăm lo tốt về nhà ở; xóa bỏ hoàn toàn tình trạng nhà tạm, nhà dột nát cho hộ nghèo, hộ cận nghèo, người dân bị ảnh hưởng bởi thiên tai, biến đổi khí hậu; Diện tích sàn nhà ở bình quân đầu người đạt khoảng 30m 2 /người.</w:t>
      </w:r>
    </w:p>
    <w:p>
      <w:r>
        <w:t>2. Nâng cao hiệu quả quản lý nhà nước, trách nhiệm phối hợp của các Cơ quan, tổ chức, doanh nghiệp trong phát triển nhà ở xã hội.</w:t>
      </w:r>
    </w:p>
    <w:p>
      <w:r>
        <w:t>a) Đưa chỉ tiêu phát triển nhà ở xã hội vào hệ thống chỉ tiêu phát triển kinh tế - xã hội 5 năm và hàng năm của địa phương.</w:t>
      </w:r>
    </w:p>
    <w:p>
      <w:r>
        <w:t>b) Thực hiện quy hoạch, bố trí các dự án nhà ở xã hội độc lập, hoặc trong các dự án nhà ở thương mại tại các vị trí thuận tiện về giao thông, gắn với các trung tâm công nghiệp, bảo đảm đồng bộ về hạ tầng kỹ thuật và hạ tầng xã hội thiết yếu.</w:t>
      </w:r>
    </w:p>
    <w:p>
      <w:r>
        <w:t>c) Chú trọng hỗ trợ nhà ở và đất ở cho người có công với cách mạng, người nghèo và các đối tượng chính sách; kết hợp linh hoạt giữa các chính sách hỗ trợ của Nhà nước và sự tham gia của các tổ chức chính trị - xã hội, các doanh nghiệp, cá nhân.</w:t>
      </w:r>
    </w:p>
    <w:p>
      <w:r>
        <w:t>d) Tập trung phát triển nhà ở xã hội cho thuê khu vực đô thị bằng nguồn vốn đầu tư công.</w:t>
      </w:r>
    </w:p>
    <w:p>
      <w:r>
        <w:t>đ) Đẩy mạnh cải cách thủ tục hành chính, tạo điều kiện thuận lợi cho nhà đầu tư tham gia đầu tư phát triển nhà ở xã hội, các đối tượng thụ hưởng được tiếp cận dễ dàng với nhà ở xã hội; cắt giảm tối đa thời gian thực hiện các thủ tục hành chính trong đầu tư xây dựng, kinh doanh, mua bán, quản lý, sử dụng nhà ở xã hội.</w:t>
      </w:r>
    </w:p>
    <w:p>
      <w:r>
        <w:t>e) Ban hành cơ chế, chính sách thuận lợi và chủ động cho các địa phương trong việc dành ngân sách đầu tư xây dựng dự án nhà ở xã hội, thực hiện công tác bồi thường, giải phóng mặt bằng, hỗ trợ tái định cư để có quỹ đất sạch làm nhà ở xã hội; đầu tư hạ tầng kỹ thuật ngoài dự án đầu tư xây dựng nhà ở xã hội, đấu nối hệ thống hạ tầng kỹ thuật, bảo đảm đồng bộ hạ tầng xã hội trong và ngoài phạm vi dự án.</w:t>
      </w:r>
    </w:p>
    <w:p>
      <w:r>
        <w:t>3. Huy động và sử dụng hiệu quả các nguồn vốn cho phát triển nhà ở xã hội</w:t>
      </w:r>
    </w:p>
    <w:p>
      <w:r>
        <w:t>a) Ưu tiên bố trí nguồn vốn ngân sách của địa phương tương xứng, kịp thời để bảo đảm thực hiện các mục tiêu phát triển nhà ở xã hội.</w:t>
      </w:r>
    </w:p>
    <w:p>
      <w:r>
        <w:t>b) Đẩy mạnh thực hiện xã hội hóa nguồn vốn phát triển nhà ở xã hội, đặc biệt là của các doanh nghiệp trong nước và nước ngoài.</w:t>
      </w:r>
    </w:p>
    <w:p>
      <w:r>
        <w:t>c) Rà soát, tháo gỡ khó khăn, vướng mắc để triển khai hiệu quả chương trình cho vay hỗ trợ nhà ở xã hội.</w:t>
      </w:r>
    </w:p>
    <w:p>
      <w:r>
        <w:t>đ) Mở rộng nguồn vốn phát triển nhà ở xã hội từ quỹ đầu tư phát triển địa phương và nguồn vốn từ nước ngoài.</w:t>
      </w:r>
    </w:p>
    <w:p>
      <w:r>
        <w:t>4. Đổi mới phương thức, mô hình quản lý và phát triển nhà ở xã hội</w:t>
      </w:r>
    </w:p>
    <w:p>
      <w:r>
        <w:t>a) Đẩy mạnh ứng dụng công nghệ thông tin, chuyển đổi số.</w:t>
      </w:r>
    </w:p>
    <w:p>
      <w:r>
        <w:t>b) Tăng cường kiểm tra, thanh tra, giám sát, bảo đảm việc triển khai các dự án nhà ở xã hội, quy hoạch, kế hoạch sử dụng đất, quỹ đất phát triển nhà ở xã hội trong các dự án nhà ở thương mại đúng mục đích.</w:t>
      </w:r>
    </w:p>
    <w:p>
      <w:r>
        <w:t>c) Có chế tài đủ mạnh, ngăn ngừa, kịp thời xử lý nghiêm những sai phạm, trục lợi chính sách.</w:t>
      </w:r>
    </w:p>
    <w:p>
      <w:r>
        <w:t>d) Đẩy nhanh hoàn thành xây dựng hệ thống cơ sở dữ liệu thông tin về nhà ở và thị trường bất động sản, trong đó có nhà ở xã hội.</w:t>
      </w:r>
    </w:p>
    <w:p>
      <w:r>
        <w:t>(Nhiệm vụ cụ thể của các Sở, ngành, UBND các huyện, TP Gia Nghĩa tại Phụ lục kèm theo)</w:t>
      </w:r>
    </w:p>
    <w:p>
      <w:r>
        <w:t>III. PHÂN CÔNG TRÁCH NHIỆM VÀ TỔ CHỨC THỰC HIỆN</w:t>
      </w:r>
    </w:p>
    <w:p>
      <w:r>
        <w:t>1. Các Sở, ngành, UBND các huyện, thành phố Gia Nghĩa chủ động, tích cực triển khai các nhiệm vụ được phân công tại Kế hoạch này bảo đảm tiến độ, chất lượng, hiệu quả, tiết kiệm; báo cáo việc thực hiện Kế hoạch này định kỳ vào trước ngày 15/6 và 15/12 hàng năm hoặc báo cáo đột xuất khi có yêu cầu.</w:t>
      </w:r>
    </w:p>
    <w:p>
      <w:r>
        <w:t>2. Sở Xây dựng chủ trì, phối hợp các đơn vị có liên quan tổ chức triển khai thực hiện, thường xuyên đôn đốc, kiểm tra việc thực hiện Kế hoạch này; tổng hợp báo cáo giữa năm, hàng năm và báo cáo đột xuất theo yêu cầu.</w:t>
      </w:r>
    </w:p>
    <w:p>
      <w:r>
        <w:t>3. Kinh phí thực hiện Kế hoạch triển khai thực hiện Chương trình số 85-CTr/TU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Trên đây là Kế hoạch triển khai thực hiện Chương trình 85-CTr/TU ngày 10/9/2024 của Tỉnh ủy thực hiện Chỉ thị số 34-CT/TW ngày 24/5/2024 của Ban Bí thư về tăng cường sự lãnh đạo của Đảng đối với công tác phát triển nhà ở xã hội trong tình hình mới. Yêu cầu các Sở, Ban, ngành có liên quan; UBND các huyện, thành phố Gia Nghĩa và các đơn vị có liên quan triển khai, thực hiện.</w:t>
      </w:r>
    </w:p>
    <w:p>
      <w:r>
        <w:t>Trong quá trình thực hiện, nếu có khó khăn, vướng mắc, báo cáo đề xuất gửi UBND tỉnh (thông qua Sở Xây dựng) để xem xét, chỉ đạo kịp thời./.</w:t>
      </w:r>
    </w:p>
    <w:p>
      <w:r>
        <w:t>Nơi nhận:</w:t>
      </w:r>
    </w:p>
    <w:p>
      <w:r>
        <w:t>- TT. Tỉnh ủy;</w:t>
      </w:r>
    </w:p>
    <w:p>
      <w:r>
        <w:t>- TT. HĐND tỉnh;</w:t>
      </w:r>
    </w:p>
    <w:p>
      <w:r>
        <w:t>- UB MTTQ Việt Nam tỉnh;</w:t>
      </w:r>
    </w:p>
    <w:p>
      <w:r>
        <w:t>- CT, các PCT UBND tỉnh;</w:t>
      </w:r>
    </w:p>
    <w:p>
      <w:r>
        <w:t>- Các Sở, Ban, ngành, Đoàn thể tỉnh;</w:t>
      </w:r>
    </w:p>
    <w:p>
      <w:r>
        <w:t>- Ngân hàng Nhà nước Việt Nam tỉnh Đắk Nông;</w:t>
      </w:r>
    </w:p>
    <w:p>
      <w:r>
        <w:t>- UBND các huyện, TP Gia Nghĩa;</w:t>
      </w:r>
    </w:p>
    <w:p>
      <w:r>
        <w:t>- CVP, các PCVP UBND tỉnh;</w:t>
      </w:r>
    </w:p>
    <w:p>
      <w:r>
        <w:t>- Báo Đắk Nông, Đài PT và TH tỉnh;</w:t>
      </w:r>
    </w:p>
    <w:p>
      <w:r>
        <w:t>- Cổng TTĐT tỉnh;</w:t>
      </w:r>
    </w:p>
    <w:p>
      <w:r>
        <w:t>- Lưu: VT, KT.</w:t>
      </w:r>
    </w:p>
    <w:p>
      <w:r>
        <w:t>TM. ỦY BAN NHÂN DÂN</w:t>
      </w:r>
    </w:p>
    <w:p>
      <w:r>
        <w:t>KT. CHỦ TỊCH</w:t>
      </w:r>
    </w:p>
    <w:p>
      <w:r>
        <w:t>PHÓ CHỦ TỊCH</w:t>
      </w:r>
    </w:p>
    <w:p>
      <w:r>
        <w:t>Lê Văn Chiến</w:t>
      </w:r>
    </w:p>
    <w:p>
      <w:r>
        <w:t>PHỤ LỤC</w:t>
      </w:r>
    </w:p>
    <w:p>
      <w:r>
        <w:t>PHÂN CÔNG THỰC HIỆN NHIỆM VỤ TRIỂN KHAI THỰC HIỆN CHƯƠNG TRÌNH 85-CTR/TU NGÀY 10/9/2024 CỦA TỈNH ỦY</w:t>
      </w:r>
    </w:p>
    <w:p>
      <w:r>
        <w:t>(Kèm theo kế hoạch số 709/KH-UBND ngày 04 tháng 11 năm 2024 của UBND tỉnh Đắk Nông)</w:t>
      </w:r>
    </w:p>
    <w:p>
      <w:r>
        <w:t>TT</w:t>
      </w:r>
    </w:p>
    <w:p>
      <w:r>
        <w:t>Nội dung nhiệm vụ</w:t>
      </w:r>
    </w:p>
    <w:p>
      <w:r>
        <w:t>Cơ quan chủ trì</w:t>
      </w:r>
    </w:p>
    <w:p>
      <w:r>
        <w:t>Cơ quan phối hợp</w:t>
      </w:r>
    </w:p>
    <w:p>
      <w:r>
        <w:t>Thời gian hoàn thành</w:t>
      </w:r>
    </w:p>
    <w:p>
      <w:r>
        <w:t>Sản phẩm dự kiến</w:t>
      </w:r>
    </w:p>
    <w:p>
      <w:r>
        <w:t>1</w:t>
      </w:r>
    </w:p>
    <w:p>
      <w:r>
        <w:t>Tuyên truyền, vận động, nâng cao nhận thức, trách nhiệm cho cán bộ, đảng viên và nhân dân hướng tới mục tiêu phấn đấu đến năm 2030: tổng số căn hộ nhà ở xã hội trên địa bàn tỉnh hoàn thành khoảng 1.500 căn; 100% người có công và gia đình người có công với cách mạng được chăm lo tốt về nhà ở; Xóa bỏ hoàn toàn tình hạng nhà tạm, nhà dột nát cho hộ nghèo, hộ cận nghèo, người dân bị ảnh hưởng bởi thiên tai, biến đổi khí hậu; Diện tích sàn nhà ở bình quân đầu người đạt khoảng 30m 2 /người.</w:t>
      </w:r>
    </w:p>
    <w:p>
      <w:r>
        <w:t>Các Sở, ngành, UBND các huyện, TP Gia Nghĩa</w:t>
      </w:r>
    </w:p>
    <w:p>
      <w:r>
        <w:t>Đài Phát thanh và Truyền hình tỉnh; Báo Đắk Nông</w:t>
      </w:r>
    </w:p>
    <w:p>
      <w:r>
        <w:t>Năm 2030</w:t>
      </w:r>
    </w:p>
    <w:p>
      <w:r>
        <w:t>Tuyên truyền thông qua hội nghị, báo chí, phát thanh truyền hình...</w:t>
      </w:r>
    </w:p>
    <w:p>
      <w:r>
        <w:t>2</w:t>
      </w:r>
    </w:p>
    <w:p>
      <w:r>
        <w:t>Nghiên cứu, xây dựng các văn bản QPPL, tham mưu UBND tỉnh ban hành hoặc trình Hội đồng nhân dân tỉnh ban hành văn bản quy định một số nội dung đã được quy định tại Luật Đất đai số 31/2024/QH15;</w:t>
      </w:r>
    </w:p>
    <w:p>
      <w:r>
        <w:t>Sở Tài nguyên và Môi trường</w:t>
      </w:r>
    </w:p>
    <w:p>
      <w:r>
        <w:t>Các Sở, ngành, UBND các huyện, TP Gia Nghĩa</w:t>
      </w:r>
    </w:p>
    <w:p>
      <w:r>
        <w:t>Quý IV năm 2024 - Quý II năm 2025</w:t>
      </w:r>
    </w:p>
    <w:p>
      <w:r>
        <w:t>Nghị quyết; Quyết định.</w:t>
      </w:r>
    </w:p>
    <w:p>
      <w:r>
        <w:t>3</w:t>
      </w:r>
    </w:p>
    <w:p>
      <w:r>
        <w:t>Nghiên cứu, xây dựng các văn bản QPPL, Tham mưu UBND tỉnh ban hành hoặc trình Hội đồng nhân dân tỉnh ban hành văn bản quy định một số nội dung đã được quy định tại Luật Nhà ở số 27/2023/QH15; Luật Kinh doanh bất động sản số 29/2023/QH15;</w:t>
      </w:r>
    </w:p>
    <w:p>
      <w:r>
        <w:t>Sở Xây dựng</w:t>
      </w:r>
    </w:p>
    <w:p>
      <w:r>
        <w:t>Các Sở, ngành, UBND các huyện, TP Gia Nghĩa</w:t>
      </w:r>
    </w:p>
    <w:p>
      <w:r>
        <w:t>Quý IV năm 2024 - Quý II năm 2025</w:t>
      </w:r>
    </w:p>
    <w:p>
      <w:r>
        <w:t>Nghị quyết; Quyết định.</w:t>
      </w:r>
    </w:p>
    <w:p>
      <w:r>
        <w:t>4</w:t>
      </w:r>
    </w:p>
    <w:p>
      <w:r>
        <w:t>Thực hiện các nhiệm vụ tại kế hoạch 467/KH-UBND, ngày 17/7/2024 của UBND tỉnh Triển khai thực hiện Quyết định số 388/QĐ-TTg ngày 3/4/2023 của Thủ tướng chính phủ phê duyệt Đề án “Đầu tư ít nhất 01 triệu căn hộ nhà ở xã hội cho đối tượng thu nhập thấp, công nhân khu công nghiệp giai đoạn 2021-2030 trên địa bàn tỉnh Đắk Nông”</w:t>
      </w:r>
    </w:p>
    <w:p>
      <w:r>
        <w:t>Các Sở, ngành, UBND các huyện, TP Gia Nghĩa</w:t>
      </w:r>
    </w:p>
    <w:p>
      <w:r>
        <w:t>Năm 2030</w:t>
      </w:r>
    </w:p>
    <w:p>
      <w:r>
        <w:t>Thực hiện các nhiệm vụ đã được phân công tại kế hoạch 467/KH-UBND.</w:t>
      </w:r>
    </w:p>
    <w:p>
      <w:r>
        <w:t>5</w:t>
      </w:r>
    </w:p>
    <w:p>
      <w:r>
        <w:t>Hoàn thành xây dựng hệ thống cơ sở dữ liệu thông tin về nhà ở và thị trường bất động sản, trong đó có nhà ở xã hội.</w:t>
      </w:r>
    </w:p>
    <w:p>
      <w:r>
        <w:t>Sở Xây dựng</w:t>
      </w:r>
    </w:p>
    <w:p>
      <w:r>
        <w:t>Các Sở, ngành, UBND các huyện, TP Gia Nghĩa</w:t>
      </w:r>
    </w:p>
    <w:p>
      <w:r>
        <w:t>Quý IV năm 2024</w:t>
      </w:r>
    </w:p>
    <w:p>
      <w:r>
        <w:t>Hệ thống cơ sở dữ liệu về nhà ở và thị trường bất động sản</w:t>
      </w:r>
    </w:p>
    <w:p>
      <w:r>
        <w:t>6</w:t>
      </w:r>
    </w:p>
    <w:p>
      <w:r>
        <w:t>Tổ chức tập huấn, tuyên truyền, phổ biến các nội dung của Luật Nhà ở số 27/2023/QH15, Luật Kinh doanh bất động sản số 29/2023/QH15 và các văn bản quy phạm pháp luật quy định chi tiết, hướng dẫn thi hành các Luật này.</w:t>
      </w:r>
    </w:p>
    <w:p>
      <w:r>
        <w:t>Sở Xây dựng</w:t>
      </w:r>
    </w:p>
    <w:p>
      <w:r>
        <w:t>Các Sở, ngành, UBND các huyện, TP Gia Nghĩa</w:t>
      </w:r>
    </w:p>
    <w:p>
      <w:r>
        <w:t>Quý I - Quý III năm 2025</w:t>
      </w:r>
    </w:p>
    <w:p>
      <w:r>
        <w:t>Tổ chức các lớp tập huấn; ban hành văn bản hướng dẫn, tuyên truyền, phổ biến</w:t>
      </w:r>
    </w:p>
    <w:p>
      <w:r>
        <w:t>7</w:t>
      </w:r>
    </w:p>
    <w:p>
      <w:r>
        <w:t>Tổ chức tập huấn, tuyên truyền, phổ biến các nội dung của Luật Đất đai số 31/2024/QH15 và các văn bản quy phạm pháp luật quy định chi tiết, hướng dẫn thi hành.</w:t>
      </w:r>
    </w:p>
    <w:p>
      <w:r>
        <w:t>Sở Tài nguyên và Môi trường</w:t>
      </w:r>
    </w:p>
    <w:p>
      <w:r>
        <w:t>Các Sở, ngành, UBND các huyện, TP Gia Nghĩa</w:t>
      </w:r>
    </w:p>
    <w:p>
      <w:r>
        <w:t>Quý I - Quý III năm 2025</w:t>
      </w:r>
    </w:p>
    <w:p>
      <w:r>
        <w:t>Tổ chức các lớp tập huấn; ban hành văn bản hướng dẫn, tuyên truyền, phổ biến</w:t>
      </w:r>
    </w:p>
    <w:p>
      <w:r>
        <w:t>8</w:t>
      </w:r>
    </w:p>
    <w:p>
      <w:r>
        <w:t>Rà soát các chương trình cho vay ưu đãi đối với cá nhân, hộ gia đình để mua, thuê, thuê mua nhà ở xã hội theo chính sách về nhà ở xã hội; thực hiện các nhiệm vụ, giải pháp theo chỉ đạo của Ngân hàng Nhà nước Việt Nam.</w:t>
      </w:r>
    </w:p>
    <w:p>
      <w:r>
        <w:t>Ngân hàng Nhà nước chi nhánh tỉnh Đắk Nông</w:t>
      </w:r>
    </w:p>
    <w:p>
      <w:r>
        <w:t>Ngân hàng CSXH, các ngân hàng thương mại địa phương</w:t>
      </w:r>
    </w:p>
    <w:p>
      <w:r>
        <w:t>Hàng năm</w:t>
      </w:r>
    </w:p>
    <w:p>
      <w:r>
        <w:t>Văn bản chỉ đạo thực hiện các nhiệm vụ, giải pháp.</w:t>
      </w:r>
    </w:p>
    <w:p>
      <w:r>
        <w:t>9</w:t>
      </w:r>
    </w:p>
    <w:p>
      <w:r>
        <w:t>Tổ chức tập huấn, tuyên truyền, phổ biến các nội dung của Luật Các tổ chức tín dụng số 32/2024/QH15 và các văn bản quy phạm pháp luật quy định chi tiết, hướng dẫn thi hành.</w:t>
      </w:r>
    </w:p>
    <w:p>
      <w:r>
        <w:t>Ngân hàng Nhà nước chi nhánh tỉnh Đắk Nông</w:t>
      </w:r>
    </w:p>
    <w:p>
      <w:r>
        <w:t>Cơ quan liên quan và địa phương</w:t>
      </w:r>
    </w:p>
    <w:p>
      <w:r>
        <w:t>Quý I - Quý III năm 2025</w:t>
      </w:r>
    </w:p>
    <w:p>
      <w:r>
        <w:t>Tổ chức các lớp tập huấn; ban hành văn bản hướng dẫn, tuyên truyền, phổ biến</w:t>
      </w:r>
    </w:p>
    <w:p>
      <w:r>
        <w:t>10</w:t>
      </w:r>
    </w:p>
    <w:p>
      <w:r>
        <w:t>Tăng cường huy động các nguồn lực phát triển nhà ở xã hội.</w:t>
      </w:r>
    </w:p>
    <w:p>
      <w:r>
        <w:t>Sở Kế hoạch và Đầu tư</w:t>
      </w:r>
    </w:p>
    <w:p>
      <w:r>
        <w:t>Các Sở, ngành, UBND các huyện, TP Gia Nghĩa; Quỹ đầu tư phát triển và bảo vệ môi trường</w:t>
      </w:r>
    </w:p>
    <w:p>
      <w:r>
        <w:t>Năm 2030</w:t>
      </w:r>
    </w:p>
    <w:p>
      <w:r>
        <w:t>Thực hiện các nhiệm vụ đã được phân công tại kế hoạch 467/KH- UBND.</w:t>
      </w:r>
    </w:p>
    <w:p>
      <w:r>
        <w:t>11</w:t>
      </w:r>
    </w:p>
    <w:p>
      <w:r>
        <w:t>Đưa chỉ tiêu phát triển nhà ở xã hội vào hệ thống chỉ tiêu phát triển kinh tế - xã hội 5 năm và hàng năm của địa phương, thực hiện từ năm 2025</w:t>
      </w:r>
    </w:p>
    <w:p>
      <w:r>
        <w:t>Ủy ban nhân dân các huyện, thành phố Gia Nghĩa</w:t>
      </w:r>
    </w:p>
    <w:p>
      <w:r>
        <w:t>Các Sở, ngành, cơ quan có liên quan</w:t>
      </w:r>
    </w:p>
    <w:p>
      <w:r>
        <w:t>Hàng năm và 5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