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7068/KH-UBND năm 2024 phát triển dịch vụ logistics trên địa bàn tỉnh Lâm Đồng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7068/KH-UBND</w:t>
      </w:r>
    </w:p>
    <w:p>
      <w:r>
        <w:t>Lâm Đồng, ngày 20 tháng 8 năm 2024</w:t>
      </w:r>
    </w:p>
    <w:p>
      <w:r>
        <w:t>KẾ HOẠCH</w:t>
      </w:r>
    </w:p>
    <w:p>
      <w:r>
        <w:t>PHÁT TRIỂN DỊCH VỤ LOGISTICS TRÊN ĐỊA BÀN TỈNH LÂM ĐỒNG ĐẾN NĂM 2030</w:t>
      </w:r>
    </w:p>
    <w:p>
      <w:r>
        <w:t>Căn cứ Quyết định số 200/QĐ-TTg ngày 14/02/2017 của Thủ tướng Chính phủ về việc phê duyệt Kế hoạch hành động nâng cao năng lực cạnh tranh và phát triển dịch vụ logistics Việt Nam đến năm 2025; Quyết định số 221/QĐ-TTg ngày 22/02/2021 của Thủ tướng Chính phủ về việc sửa đổi, bổ sung Quyết định số 200/QĐ-TTg ngày 14/02/2017 của Thủ tướng Chính phủ phê duyệt Kế hoạch hành động nâng cao năng lực cạnh tranh và phát triển dịch vụ logistics Việt Nam đến năm 2025;</w:t>
      </w:r>
    </w:p>
    <w:p>
      <w:r>
        <w:t>Căn cứ Quyết định số 1012/QĐ-TTg ngày 03/7/2015 của Thủ tướng Chính phủ về việc phê duyệt Quy hoạch phát triển hệ thống trung tâm logistics trên địa bàn cả nước đến năm 2020, định hướng đến năm 2030; Văn bản số 10048/BCT-TTTN ngày 29/9/2015 của Bộ Công Thương về việc triển khai thực hiện Quy hoạch phát triển hệ thống trung tâm logistics trên địa bàn cả nước đến năm 2020;</w:t>
      </w:r>
    </w:p>
    <w:p>
      <w:r>
        <w:t>Căn cứ Nghị quyết số 163/NQ-CP ngày 16/12/2022 của Chính phủ về triển khai các giải pháp phát triển dịch vụ logistics;</w:t>
      </w:r>
    </w:p>
    <w:p>
      <w:r>
        <w:t>Căn cứ Quyết định số 1727/QĐ-TTg ngày 29/12/2023 của Thủ tướng Chính phủ phê duyệt quy hoạch tỉnh Lâm Đồng thời kỳ 2021 - 2030, tầm nhìn đến năm 2050,</w:t>
      </w:r>
    </w:p>
    <w:p>
      <w:r>
        <w:t>Ủy ban nhân dân tỉnh Lâm Đồng ban hành Kế hoạch phát triển dịch vụ logistics trên địa bàn tỉnh Lâm Đồng đến năm 2030 như sau:</w:t>
      </w:r>
    </w:p>
    <w:p>
      <w:r>
        <w:t>I. QUAN ĐIỂM, MỤC TIÊU</w:t>
      </w:r>
    </w:p>
    <w:p>
      <w:r>
        <w:t>1. Quan điểm</w:t>
      </w:r>
    </w:p>
    <w:p>
      <w:r>
        <w:t>- Thực thi các cơ chế chính sách quản lý nhà nước để phát triển dịch vụ logistics thành một ngành kinh tế đem lại giá trị gia tăng cao; gắn dịch vụ này với phát triển hàng hóa xuất nhập khẩu của tỉnh. Phù hợp tình hình thực tiễn phát triển kinh tế xã hội tỉnh Lâm Đồng.</w:t>
      </w:r>
    </w:p>
    <w:p>
      <w:r>
        <w:t>- Tạo điều kiện thuận lợi cho các doanh nghiệp logistics đầu tư và phát triển thị trường dịch vụ logistics lành mạnh, tạo cơ hội bình đẳng cho các doanh nghiệp thuộc mọi thành phần kinh tế; các khu vực logistics hiện đại có thể cung cấp dịch vụ lưu trữ, đóng gói, và vận chuyển hiệu quả cho các sản phẩm chủ lực của tỉnh.</w:t>
      </w:r>
    </w:p>
    <w:p>
      <w:r>
        <w:t>- Tập trung, ưu tiên phát triển dịch vụ logistics nông nghiệp.</w:t>
      </w:r>
    </w:p>
    <w:p>
      <w:r>
        <w:t>- Phát triển kinh tế số, sử dụng công nghệ thông tin, đưa hệ thống quản lý thông tin hiện đại để theo dõi và quản lý quá trình logistics từ đặt hàng đến vận chuyển và lưu trữ mang lại hiệu quả và minh bạch trong quản lý logistics.</w:t>
      </w:r>
    </w:p>
    <w:p>
      <w:r>
        <w:t>2. Mục tiêu</w:t>
      </w:r>
    </w:p>
    <w:p>
      <w:r>
        <w:t>- Phát triển dịch vụ logistics trong đó trọng tâm là phát triển hệ thống logistics phục vụ nông nghiệp và nâng cao sức cạnh tranh của nông sản Lâm Đồng đảm bảo chất lượng, theo hướng chuyên nghiệp, hiện đại, tỷ trọng đóng góp của ngành dịch vụ logistics vào GRDP tăng cao; ứng dụng các công nghệ mới và thương mại điện tử trong phát triển dịch vụ logistics, tổ chức đào tạo nguồn nhân lực chuyên nghiệp, có đủ trình độ về logistics, góp phần thúc đẩy ngành công nghiệp, thương mại, dịch vụ tỉnh Lâm Đồng phát triển.</w:t>
      </w:r>
    </w:p>
    <w:p>
      <w:r>
        <w:t>- Thu hút đầu tư vào phát triển hạ tầng logistics trên địa bàn tỉnh gắn với đầu tư hệ thống cảng cạn (ICD) đã được phê duyệt quy hoạch tại Quyết định số 979/QĐ-TTg ngày 22/8/2023, Quyết định số 1727/QĐ-TTg ngày 29/12/2023 của Thủ tướng Chính phủ; tập trung xây dựng hình thành 01 Trung tâm logistics tại huyện Đức Trọng gắn với cảng hàng không Liên Khương, giai đoạn đến năm 2030 và 01 Trung tâm logistics tại thành phố Bảo Lộc, giai đoạn sau năm 2030.</w:t>
      </w:r>
    </w:p>
    <w:p>
      <w:r>
        <w:t>- Giai đoạn 2024 - 2030 hoạt động dịch vụ logistics tỉnh Lâm Đồng tập trung đưa vào hoạt động Trung tâm giao dịch hoa Đà Lạt và hình thành các kho bảo quản nông sản ở các huyện: Di Linh, Đức Trọng, Đơn Dương, Lâm Hà và Đạ Huoai gắn với dịch vụ logistics đảm bảo một quy trình tích hợp từng khâu sản xuất, thu hoạch, chế biến, đóng gói, lưu trữ, vận chuyển và phân phối đến người tiêu dùng thương mại nội địa và xuất nhập khẩu</w:t>
      </w:r>
    </w:p>
    <w:p>
      <w:r>
        <w:t>II. NHIỆM VỤ</w:t>
      </w:r>
    </w:p>
    <w:p>
      <w:r>
        <w:t>1. Triển khai các chính sách, pháp luật về dịch vụ logistics</w:t>
      </w:r>
    </w:p>
    <w:p>
      <w:r>
        <w:t>- Rà soát, tham mưu ban hành các văn bản triển khai phát triển dịch vụ logistics, chính sách về đất đai, chính sách đầu tư, cơ chế phối hợp quản lý của các sở, ban, ngành trong chuỗi dịch vụ logistics, đặc biệt là logistics trong nông nghiệp...bảo quản tồn trữ, đảm bảo từng bước phát triển các dịch vụ logistics của tỉnh Lâm Đồng phù hợp với liên kết vùng Duyên hải Miền Trung, đặc biệt vùng Tây Nguyên, Đông Nam Bộ và tiến trình hội nhập kinh tế quốc tế.</w:t>
      </w:r>
    </w:p>
    <w:p>
      <w:r>
        <w:t>- Nghiên cứu, áp dụng có hiệu quả các chính sách, pháp luật về phát triển dịch vụ logistics. Đẩy mạnh cải cách hành chính, cắt bỏ hoặc đơn giản hóa các thủ tục hành chính liên quan đến logistics đặc biệt là cải cách thủ tục hành chính liên quan đến tổ chức, thủ tục kiểm tra chuyên ngành và hoạt động cung ứng dịch vụ logistics.</w:t>
      </w:r>
    </w:p>
    <w:p>
      <w:r>
        <w:t>- Xây dựng các cơ chế, chính sách ưu đãi đầu tư như đất đai, thuế vào các trung tâm dịch vụ logistics, trung tâm giao dịch, kho, bãi, chính sách về phát triển nguồn nhân lực để phát triển dịch vụ logistics phù hợp với đặc điểm tình hình kinh tế xã hội của địa phương.</w:t>
      </w:r>
    </w:p>
    <w:p>
      <w:r>
        <w:t>- Tuyên truyền, phổ biến nâng cao nhận thức cho cán bộ, công chức quản lý nhà nước và các tổ chức, cá nhân hoạt động trong lĩnh vực dịch vụ logistics về các cam kết quốc tế của Việt Nam liên quan đến dịch vụ logistics.</w:t>
      </w:r>
    </w:p>
    <w:p>
      <w:r>
        <w:t>2. Đầu tư hạ tầng logistics</w:t>
      </w:r>
    </w:p>
    <w:p>
      <w:r>
        <w:t>- Xây dựng các giải pháp đồng bộ để đẩy mạnh phát triển ngành dịch vụ logistics bằng cách rà soát các quy hoạch, kế hoạch, đảm bảo tính đồng bộ của hạ tầng giao thông và dịch vụ vận tải với mục tiêu phát triển dịch vụ logistics theo hướng đẩy mạnh phát triển hệ thống kho bãi, kho ngoại quan.</w:t>
      </w:r>
    </w:p>
    <w:p>
      <w:r>
        <w:t>- Xây dựng các chính sách ưu đãi, đẩy mạnh công tác kêu gọi, thu hút đầu tư vào lĩnh vực hạ tầng logistics. Trong nông nghiệp, chú trọng đầu tư phát triển, các hạ tầng kho, bãi; vận tải lạnh, các dịch vụ đóng gói, chiếu xạ, kiểm định tại các vùng nông sản trọng điểm của tỉnh như rau, hoa, cà phê: Đà Lạt, Đức Trọng; chè, dâu tằm: Bảo Lộc; sầu riêng: Bảo Lộc, Đạ Huoai.</w:t>
      </w:r>
    </w:p>
    <w:p>
      <w:r>
        <w:t>- Đẩy mạnh phát triển loại hình vận tải đa phương thức, nhất là đối với hàng hóa xuất khẩu; Đẩy mạnh tái cơ cấu vận tải nhằm phát triển thị trường vận tải có cơ cấu hợp lý.</w:t>
      </w:r>
    </w:p>
    <w:p>
      <w:r>
        <w:t>- Tập trung thu hút đầu tư và xây dựng (1) Cảng cạn kết hợp trung tâm logistics Đức Trọng thuộc địa phận xã Liên Hiệp, TT Liên Nghĩa - H. Đức Trọng; (2) Cảng cạn kết hợp trung tâm logistics Bảo Lộc thuộc địa phận phường Lộc Tiến - thành phố Bảo Lộc.</w:t>
      </w:r>
    </w:p>
    <w:p>
      <w:r>
        <w:t>- Xây dựng Trung tâm giao dịch hoa tại thành phố Đà Lạt nhằm kết nối với các trung tâm phân phối lớn như chợ đầu mối Bình Điền, ... tại Tp. Hồ Chí Minh, chợ đầu mối Dầu Giây tỉnh Đồng Nai,...và các trung tâm phân phối lớn tại Nhật Bản,...</w:t>
      </w:r>
    </w:p>
    <w:p>
      <w:r>
        <w:t>- Quy hoạch và sử dụng quỹ đất phù hợp vùng sản xuất tập trung các huyện, thành phố, xây dựng kho bảo quản nông sản, các trung tâm sau thu hoạch, các điểm tập kết hàng hóa, vận chuyển đến trung tâm phân phối hàng hóa, dịch vụ trong cả nước kết nối thuận tiện với mạng lưới giao thông quốc gia, các cảng lớn như cảng Cát Lái tại Đồng Nai, cảng Hiệp Phước tại thành phố Hồ Chí Minh từng bước tạo thành mạng lưới kết cấu hạ tầng logistics hiện đại.</w:t>
      </w:r>
    </w:p>
    <w:p>
      <w:r>
        <w:t>3. Nâng cao năng lực doanh nghiệp và chất lượng dịch vụ</w:t>
      </w:r>
    </w:p>
    <w:p>
      <w:r>
        <w:t>- Khuyến khích, hướng dẫn doanh nghiệp trong một số ngành chủ lực của tỉnh áp dụng mô hình quản trị chuỗi cung ứng tiên tiến như: Công nghiệp phụ trợ, năng lượng sạch, dệt may xuất khẩu, chế biến thực phẩm, đồ uống, bảo quản và chế biến rau quả, chế biến chè, cà phê chất lượng cao, tinh chế gỗ, khai thác và chế biến khoáng sản.</w:t>
      </w:r>
    </w:p>
    <w:p>
      <w:r>
        <w:t>- Từng bước tích hợp sâu dịch vụ logistics với các ngành sản xuất nông nghiệp công nghệ cao, công nghiệp, hoạt động xuất nhập khẩu của tỉnh, thương mại điện tử, lưu thông hàng hóa trong nước và các ngành dịch vụ khác.</w:t>
      </w:r>
    </w:p>
    <w:p>
      <w:r>
        <w:t>- Tổ chức các hội nghị, hội thảo, tập huấn hỗ trợ doanh nghiệp nâng cao năng lực đàm phán, ký kết, thực hiện hợp đồng, xử lý tranh chấp liên quan đến hoạt động logistics</w:t>
      </w:r>
    </w:p>
    <w:p>
      <w:r>
        <w:t>- Ưu tiên ngân sách hỗ trợ nghiên cứu, ứng dụng, chuyển giao công nghệ và tiến bộ kỹ thuật phục vụ phát triển dịch vụ logistics và xã hội hóa nguồn lực phát triển dịch vụ logistics. Từng bước phát triển các mô hình logistics phục vụ nông nghiệp theo hướng mới như nhận hàng và giao hàng tận nơi (Door to Door); giao hàng chặng cuối cùng (Last Mile) và lưu trữ phục vụ khu vực đô thị.</w:t>
      </w:r>
    </w:p>
    <w:p>
      <w:r>
        <w:t>4. Phát triển thị trường dịch vụ logistics</w:t>
      </w:r>
    </w:p>
    <w:p>
      <w:r>
        <w:t>- Đẩy mạnh xúc tiến thương mại dịch vụ logistics; thu hút nguồn hàng từ các tỉnh, thành phố như: Hồ Chí Minh, Đồng Nai, Bình Dương, Khánh Hòa, Ninh Thuận, Bình Thuận, Đắk Nông, Đắk Lắk, Bình Phước vào Lâm Đồng và ngược lại; hỗ trợ nâng cao hiệu quả khai thác, mở rộng nguồn hàng cho thành phố: Đà Lạt, Bảo Lộc, các huyện: Lạc Dương, Đức Trọng, Đơn Dương, Lâm Hà, Di Linh và các KCN Phú Hội, KCN Lộc Sơn. Khuyến khích hình thành và phát triển các trung tâm Logistics vùng trong trung chuyển hàng hóa Tây Nguyên, Đông Nam Bộ, Duyên Hải Miền Trung.</w:t>
      </w:r>
    </w:p>
    <w:p>
      <w:r>
        <w:t>- Lồng ghép các hoạt động hội nhập và hợp tác trong khu vực với việc mở cửa thị trường, tiếp cận nguồn hàng từ các nước láng giềng và ngược lại; đồng thời với việc nâng cao chất lượng và chuẩn hóa dịch vụ logistics.</w:t>
      </w:r>
    </w:p>
    <w:p>
      <w:r>
        <w:t>- Khuyến khích sự liên doanh, liên kết, hợp tác giữa các doanh nghiệp nhất là doanh nghiệp trong lĩnh vực chế biến trên địa bàn tỉnh, trên cơ sở khai thác, sử dụng thế mạnh hiện có của các doanh nghiệp (cơ sở vật chất, trang thiết bị, hệ thống thông tin...) để triển khai, phát triển dịch vụ logistics và mở rộng tâm hoạt động của các doanh nghiệp, đồng thời từng bước tạo dựng thương hiệu logistics tỉnh Lâm Đồng.</w:t>
      </w:r>
    </w:p>
    <w:p>
      <w:r>
        <w:t>5. Đào tạo, nâng cao nhận thức và chất lượng nguồn nhân lực</w:t>
      </w:r>
    </w:p>
    <w:p>
      <w:r>
        <w:t>- Đào tạo nâng cao năng lực doanh nghiệp dịch vụ logistics trong lĩnh vực giao thông vận tải: kiện toàn mô hình tổ chức của doanh nghiệp; thực hiện kết nối các chuỗi dịch vụ logistics để từng bước đáp ứng nhu cầu của thị trường, nâng cao hiệu quả kinh doanh dịch vụ logistics.</w:t>
      </w:r>
    </w:p>
    <w:p>
      <w:r>
        <w:t>- Phát triển nguồn nhân lực và hợp tác quốc tế: tăng cường hợp tác quốc tế, tổ chức đào tạo, huấn luyện nâng cao kiến thức hiểu biết và kinh nghiệm quản trị cung ứng dịch vụ logistics cho cán bộ quản lý và doanh nghiệp dịch vụ logistics.</w:t>
      </w:r>
    </w:p>
    <w:p>
      <w:r>
        <w:t>- Có chính sách hỗ trợ cho doanh nghiệp, các trường dạy nghề trong tỉnh liên kết với các viện, trường đại học, cao đẳng để đẩy mạnh công tác đào tạo với nhiều hình thức linh hoạt, cung cấp nhân lực đáp ứng cho ngành.</w:t>
      </w:r>
    </w:p>
    <w:p>
      <w:r>
        <w:t>- Mở rộng mạng lưới đào tạo về logistics, đẩy mạnh tuyên truyền về logistics cho các cấp, ngành và doanh nghiệp sản xuất - kinh doanh.</w:t>
      </w:r>
    </w:p>
    <w:p>
      <w:r>
        <w:t>6. Các nhiệm vụ khác</w:t>
      </w:r>
    </w:p>
    <w:p>
      <w:r>
        <w:t>- Đầu tư trang thiết bị kiểm tra, đo lường và kiểm định phương tiện phục vụ hoạt động logistics.</w:t>
      </w:r>
    </w:p>
    <w:p>
      <w:r>
        <w:t>- Xây dựng hệ thống chỉ tiêu thống kê và thu thập dữ liệu thống kê về logistics.</w:t>
      </w:r>
    </w:p>
    <w:p>
      <w:r>
        <w:t>- Tiếp tục hoàn thiện cơ chế chính sách và bộ máy quản lý nhà nước hỗ trợ logistics phát triển.</w:t>
      </w:r>
    </w:p>
    <w:p>
      <w:r>
        <w:t>- Xây dựng phát triển một số mô hình logistics theo hướng thương mại điện tử phục vụ nông nghiệp.</w:t>
      </w:r>
    </w:p>
    <w:p>
      <w:r>
        <w:t>(Các nhiệm vụ cụ thể về phát triển dịch vụ logistics trên địa bàn tỉnh Lâm Đồng đến năm 2030 quy định tại Phụ lục kèm theo Kế hoạch này).</w:t>
      </w:r>
    </w:p>
    <w:p>
      <w:r>
        <w:t>III. KINH PHÍ THỰC HIỆN</w:t>
      </w:r>
    </w:p>
    <w:p>
      <w:r>
        <w:t>- Kinh phí thực hiện Kế hoạch này được huy động từ các nguồn: vốn ngân sách nhà nước, vốn xã hội hóa và các nguồn vốn huy động hợp pháp khác theo quy định của pháp luật.</w:t>
      </w:r>
    </w:p>
    <w:p>
      <w:r>
        <w:t>- Căn cứ nhiệm vụ được phân công tại Kế hoạch này, các cơ quan, địa phương xây dựng dự toán kinh phí thực hiện cùng với dự toán chi ngân sách hàng năm, gửi Sở Tài chính thẩm định trình UBND tỉnh bố trí trong dự toán chi ngân sách hàng năm của các sở, ngành, địa phương.</w:t>
      </w:r>
    </w:p>
    <w:p>
      <w:r>
        <w:t>IV. TỔ CHỨC THỰC HIỆN</w:t>
      </w:r>
    </w:p>
    <w:p>
      <w:r>
        <w:t>1. Sở Công Thương</w:t>
      </w:r>
    </w:p>
    <w:p>
      <w:r>
        <w:t>- Chủ trì, phối hợp với các sở, ngành và UBND các huyện, thành phố triển khai thực hiện Kế hoạch logistics. Đề xuất cơ chế, chính sách huy động các nguồn lực xã hội để triển khai thực hiện các nhiệm vụ trong Kế hoạch.</w:t>
      </w:r>
    </w:p>
    <w:p>
      <w:r>
        <w:t>- Xây dựng hồ sơ kêu gọi đầu tư 01 Trung tâm logistics tại huyện Đức Trọng gắn với cảng hàng không Liên Khương, giai đoạn đến năm 2030 và 01 Trung tâm logistics tại thành phố Bảo Lộc, giai đoạn sau năm 2030.</w:t>
      </w:r>
    </w:p>
    <w:p>
      <w:r>
        <w:t>- Phối hợp nghiên cứu xây dựng và áp dụng chính sách hỗ trợ phát triển dịch vụ Logistics phù hợp với tình hình thực tế và điều kiện của tỉnh.</w:t>
      </w:r>
    </w:p>
    <w:p>
      <w:r>
        <w:t>- Tổ chức kiểm tra, đôn đốc, giám sát quá trình thực hiện Kế hoạch. Tổng hợp báo cáo về UBND tỉnh để theo dõi và chỉ đạo thực hiện các nhiệm vụ logistics.</w:t>
      </w:r>
    </w:p>
    <w:p>
      <w:r>
        <w:t>- Tổ chức hội thảo, hội nghị, tập huấn, tuyên truyền nâng cao nhận thức về logistics cho các đối tượng có liên quan. Tổ chức các chương trình xúc tiến thương mại để kết nối doanh nghiệp và tăng cường sử dụng dịch vụ logistics.</w:t>
      </w:r>
    </w:p>
    <w:p>
      <w:r>
        <w:t>- Khuyến khích phát triển hoạt động thương mại điện tử và tạo điều kiện thuận lợi cho logistics điện tử phát triển.</w:t>
      </w:r>
    </w:p>
    <w:p>
      <w:r>
        <w:t>2. Sở Giao thông Vận tải</w:t>
      </w:r>
    </w:p>
    <w:p>
      <w:r>
        <w:t>- Chủ trì, phối hợp với các sở, ngành, địa phương thực hiện các hợp phần giao thông vận tải trong quy hoạch tổng thể quốc gia và quy hoạch vùng, quy hoạch tỉnh, đảm bảo tính đồng bộ của hạ tầng giao thông vận tải với mục tiêu phát triển ngành dịch vụ logistics và phù hợp với các trung tâm logistics, cảng cạn, kho ngoại quan trong một tổng thể thống nhất.</w:t>
      </w:r>
    </w:p>
    <w:p>
      <w:r>
        <w:t>- Tăng cường kết nối, phát triển hợp lý các phương thức vận tải, phát huy tối đa vận tải đa phương thức, vận tải xuyên biên giới nhằm giảm chi phí, nâng cao chất lượng dịch vụ vận tải.</w:t>
      </w:r>
    </w:p>
    <w:p>
      <w:r>
        <w:t>- Chủ trì triển khai các giải pháp ngắn hạn và lâu dài để khắc phục ùn tắc giao thông; thúc đẩy phát triển giao thông thông minh và ứng dụng công nghệ thông tin để giảm thời gian lưu chuyển hàng hóa.</w:t>
      </w:r>
    </w:p>
    <w:p>
      <w:r>
        <w:t>3. Sở Kế hoạch và Đầu tư</w:t>
      </w:r>
    </w:p>
    <w:p>
      <w:r>
        <w:t>- Chủ trì nghiên cứu, đề xuất và triển khai cơ chế, giải pháp để thu hút đầu tư và nâng cao hiệu quả đầu tư hạ tầng dịch vụ logistics; hướng dẫn và hỗ trợ nhà đầu tư trong việc lập và triển khai các dự án hạ tầng logistics, cung cấp thông tin về các chính sách hỗ trợ và ưu đãi đầu tư theo quy định của pháp luật.</w:t>
      </w:r>
    </w:p>
    <w:p>
      <w:r>
        <w:t>- Chủ trì xây dựng danh mục dự án ưu tiên mời gọi đầu tư trong lĩnh vực kết cấu hạ tầng giao thông vận tải phục vụ hoạt động logistics; rà soát quy hoạch tổng thể phát triển kinh tế - xã hội của tỉnh để đảm bảo tính đồng bộ của hạ tầng giao thông và dịch vụ vận tải với mục tiêu phát triển ngành dịch vụ logistics.</w:t>
      </w:r>
    </w:p>
    <w:p>
      <w:r>
        <w:t>- Khuyến khích thu hút các doanh nghiệp, đặc biệt là doanh nghiệp khởi nghiệp, trong lĩnh vực logistics đầu tư hoặc mở trụ sở, chi nhánh, văn phòng đại diện trên địa bàn tỉnh.</w:t>
      </w:r>
    </w:p>
    <w:p>
      <w:r>
        <w:t>4. Sở Tài chính</w:t>
      </w:r>
    </w:p>
    <w:p>
      <w:r>
        <w:t>Hàng năm, phối hợp chặt chẽ với các cơ quan, đơn vị, địa phương liên quan để tham mưu và bố trí kinh phí thực hiện Kế hoạch từ nguồn kinh phí ngân sách theo quy định.</w:t>
      </w:r>
    </w:p>
    <w:p>
      <w:r>
        <w:t>5. Sở Xây dựng</w:t>
      </w:r>
    </w:p>
    <w:p>
      <w:r>
        <w:t>- Rà soát quy hoạch xây dựng để đảm bảo phù hợp với các quy chuẩn và tiêu chuẩn quy hoạch xây dựng hạ tầng logistics; phối hợp chặt chẽ với UBND các huyện, thành phố, tổ chức, cá nhân liên quan để thực hiện các nội dung quy hoạch về logistics trong quy hoạch xây dựng và quy hoạch đô thị theo quy định.</w:t>
      </w:r>
    </w:p>
    <w:p>
      <w:r>
        <w:t>- Hướng dẫn nhà đầu tư xây dựng các công trình hạ tầng logistics và hạ tầng thương mại đảm bảo tuân thủ quy định pháp luật về xây dựng; tham gia thẩm định dự án hạ tầng logistics và cấp phép xây dựng công trình theo thẩm quyền của Sở Xây dựng.</w:t>
      </w:r>
    </w:p>
    <w:p>
      <w:r>
        <w:t>- Chỉ đạo, đôn đốc Ban Quản lý dự án Đầu tư xây dựng công trình dân dụng và công nghiệp đẩy nhanh tiến độ xây dựng Trung tâm giao dịch hoa Đà Lạt.</w:t>
      </w:r>
    </w:p>
    <w:p>
      <w:r>
        <w:t>6. Sở Lao động, Thương binh và xã hội</w:t>
      </w:r>
    </w:p>
    <w:p>
      <w:r>
        <w:t>- Định hướng và hỗ trợ các cơ sở giáo dục nghề nghiệp và các cơ sở hoạt động giáo dục nghề nghiệp trong tỉnh triển khai các hoạt động đào tạo nghề liên quan đến dịch vụ logistics, đảm bảo tích hợp với trình độ giáo dục chung của cả nước và khu vực.</w:t>
      </w:r>
    </w:p>
    <w:p>
      <w:r>
        <w:t>- Xây dựng chính sách hỗ trợ và khuyến khích các doanh nghiệp trong ngành dịch vụ logistics tự tổ chức đào tạo và bồi dưỡng đội ngũ chuyên gia, cán bộ quản lý, công nhân kỹ thuật nhằm nâng cao khả năng ứng dụng khoa học và công nghệ mới trong lĩnh vực logistics.</w:t>
      </w:r>
    </w:p>
    <w:p>
      <w:r>
        <w:t>- Huy động nguồn tài trợ từ trong nước và quốc tế để hỗ trợ các chương trình đào tạo nguồn nhân lực logistics và tăng cường hợp tác với các tổ chức logistics quốc tế để đào tạo nguồn nhân lực chất lượng.</w:t>
      </w:r>
    </w:p>
    <w:p>
      <w:r>
        <w:t>7. Sở Khoa học và Công nghệ</w:t>
      </w:r>
    </w:p>
    <w:p>
      <w:r>
        <w:t>- Ưu tiên ngân sách hỗ trợ nghiên cứu, ứng dụng, chuyển giao công nghệ và tiến bộ kỹ thuật phục vụ phát triển dịch vụ logistics và xã hội hóa nguồn lực phát triển dịch vụ logistics.</w:t>
      </w:r>
    </w:p>
    <w:p>
      <w:r>
        <w:t>- Đầu tư trang thiết bị kiểm tra, đo lường và kiểm định phương tiện đo lường phục vụ hoạt động logistics.</w:t>
      </w:r>
    </w:p>
    <w:p>
      <w:r>
        <w:t>8. Sở Tài nguyên và Môi trường</w:t>
      </w:r>
    </w:p>
    <w:p>
      <w:r>
        <w:t>- Phối hợp với các sở, ngành, địa phương liên quan kiểm tra, rà soát các dự án đầu tư hạ tầng logistics trong quy hoạch sử dụng đất thời kỳ 2021 - 2030, kế hoạch sử dụng đất hàng năm cấp huyện trên địa bàn tỉnh trước khi tham mưu, đề xuất UBND tỉnh phê duyệt.</w:t>
      </w:r>
    </w:p>
    <w:p>
      <w:r>
        <w:t>- Hướng dẫn và hỗ trợ doanh nghiệp và nhà đầu tư giải quyết các vướng mắc và thủ tục hành chính liên quan đến quy hoạch, kế hoạch sử dụng đất, giải phóng mặt bằng của các dự án đầu tư hạ tầng logistics trên địa bàn tỉnh. Đồng thời, đề xuất các giải pháp quản lý môi trường để thúc đẩy phát triển dịch vụ logistics.</w:t>
      </w:r>
    </w:p>
    <w:p>
      <w:r>
        <w:t>9. Sở Thông tin và Truyền thông</w:t>
      </w:r>
    </w:p>
    <w:p>
      <w:r>
        <w:t>- Tăng cường thông tin và tuyên truyền về dịch vụ logistics: Chỉ đạo các cơ quan báo chí đẩy mạnh tuyên truyền các chủ trương, chính sách của Trung ương, địa phương về phát triển dịch vụ logistics, các quy định trong hoạt động kinh doanh dịch vụ logistics.</w:t>
      </w:r>
    </w:p>
    <w:p>
      <w:r>
        <w:t>- Chủ trì, phối hợp với các đơn vị có liên quan triển khai thực hiện kế hoạch chuyển đổi số trên địa bàn tỉnh Lâm Đồng.</w:t>
      </w:r>
    </w:p>
    <w:p>
      <w:r>
        <w:t>10. Sở Nông nghiệp và phát triển nông thôn</w:t>
      </w:r>
    </w:p>
    <w:p>
      <w:r>
        <w:t>Ưu tiên, hỗ trợ phát triển dịch vụ logistics nông nghiệp trong chuỗi cung ứng, nhất là các khâu bảo quản, sơ chế, chế biến, vận chuyển, phân phối nông sản; kết nối chủ hàng, nguồn hàng hóa nông sản trung chuyển qua trung tâm logistics, các kho hàng hóa trên địa bàn tỉnh.</w:t>
      </w:r>
    </w:p>
    <w:p>
      <w:r>
        <w:t>11. Chi cục Hải quan</w:t>
      </w:r>
    </w:p>
    <w:p>
      <w:r>
        <w:t>Đẩy mạnh công tác cải cách hành chính trên cơ sở áp dụng công nghệ tiên tiến, hiện đại, công khai, minh bạch, thuận tiện cho doanh nghiệp nhằm giảm chi phí, thời gian thông quan hàng hóa; nghiên cứu, đề xuất các chính sách về hải quan nhằm hỗ trợ phát triển dịch vụ logistics phù hợp với đặc điểm kinh tế - xã hội của tỉnh.</w:t>
      </w:r>
    </w:p>
    <w:p>
      <w:r>
        <w:t>12. Cục Thống kê</w:t>
      </w:r>
    </w:p>
    <w:p>
      <w:r>
        <w:t>Tổng hợp và định kỳ công bố, cung cấp thông tin thống kê, chỉ tiêu thống kê liên quan đến lĩnh vực hoạt động logistics trên địa bàn tỉnh.</w:t>
      </w:r>
    </w:p>
    <w:p>
      <w:r>
        <w:t>13. UBND các huyện, thành phố</w:t>
      </w:r>
    </w:p>
    <w:p>
      <w:r>
        <w:t>Tập trung thu hút đầu tư và xây dựng 01 Trung tâm logistics tại thành phố Bảo Lộc; 01 Trung tâm logistics gắn với cảng hàng không Liên Khương tại huyện Đức Trọng và Trung tâm giao dịch hoa của thành phố Đà Lạt. Cập nhật vị trí, diện tích và danh mục các dự án logistics vào quy hoạch sử dụng đất thời kỳ 2021 - 2030, kế hoạch sử dụng đất hàng năm cấp huyện; trình phê duyệt theo quy định.</w:t>
      </w:r>
    </w:p>
    <w:p>
      <w:r>
        <w:t>14. Trung tâm Xúc tiến đầu tư, thương mại và du lịch</w:t>
      </w:r>
    </w:p>
    <w:p>
      <w:r>
        <w:t>Đẩy mạnh xúc tiến thương mại cho dịch vụ logistics; xây dựng hồ sơ và kêu gọi đầu tư xây dựng 01 Trung tâm logistics tại thành phố Bảo Lộc, 01 Trung tâm Logistic gắn với cảng hàng không Liên Khương tại huyện Đức Trọng và cơ sở hạ tầng, dịch vụ logistics, kho tàng quy mô lớn tại các huyện, TP có lợi thế phát triển.</w:t>
      </w:r>
    </w:p>
    <w:p>
      <w:r>
        <w:t>15. Các doanh nghiệp, hiệp hội doanh nghiệp trên địa bàn tỉnh</w:t>
      </w:r>
    </w:p>
    <w:p>
      <w:r>
        <w:t>- Các hội ngành hàng, hiệp hội doanh nghiệp phối hợp với các cơ quan, đơn vị chức năng, địa phương liên quan tổ chức triển khai thực hiện kế hoạch.</w:t>
      </w:r>
    </w:p>
    <w:p>
      <w:r>
        <w:t>- Các doanh nghiệp hoạt động kinh doanh dịch vụ logistics đầu tư nâng cấp cơ sở vật chất và ứng dụng công nghệ mới để tăng khả năng phục vụ và hiệu suất; chủ động đầu tư đào tạo nguồn nhân lực về logistics để có đội ngũ có trình độ cao và chuyên nghiệp; quản lý tốt chuỗi cung ứng, tiết kiệm nguyên vật liệu và chi phí sản xuất, rút ngắn thời gian vận chuyển hàng hóa.</w:t>
      </w:r>
    </w:p>
    <w:p>
      <w:r>
        <w:t>Trên đây là Kế hoạch phát triển dịch vụ logistics trên địa bàn tỉnh Lâm Đồng đến năm 2030. Trong quá trình thực hiện, nếu phát sinh vướng mắc, khó khăn, giao Sở Công Thương chủ trì phối hợp với các sở, ban ngành, địa phương và các doanh nghiệp hoạt động logistics, hiệp hội doanh nghiệp báo cáo Ủy ban nhân dân tỉnh để có hướng chỉ đạo, giải quyết kịp thời./.</w:t>
      </w:r>
    </w:p>
    <w:p>
      <w:r>
        <w:t>Nơi nhận:</w:t>
      </w:r>
    </w:p>
    <w:p>
      <w:r>
        <w:t>- Bộ Công Thương;</w:t>
      </w:r>
    </w:p>
    <w:p>
      <w:r>
        <w:t>- TTTU; TT.HĐND tỉnh;</w:t>
      </w:r>
    </w:p>
    <w:p>
      <w:r>
        <w:t>- CT, các PCT UBND tỉnh;</w:t>
      </w:r>
    </w:p>
    <w:p>
      <w:r>
        <w:t>- Các sở, ban, ngành tỉnh;</w:t>
      </w:r>
    </w:p>
    <w:p>
      <w:r>
        <w:t>- UBND các huyện, thành phố;</w:t>
      </w:r>
    </w:p>
    <w:p>
      <w:r>
        <w:t>- Hội, Hiệp hội trên địa bàn tỉnh;</w:t>
      </w:r>
    </w:p>
    <w:p>
      <w:r>
        <w:t>- Báo, Đài PT-TH tỉnh;</w:t>
      </w:r>
    </w:p>
    <w:p>
      <w:r>
        <w:t>- Cổng Thông tin điện tử tỉnh;</w:t>
      </w:r>
    </w:p>
    <w:p>
      <w:r>
        <w:t>- Lưu: VT, KT.</w:t>
      </w:r>
    </w:p>
    <w:p>
      <w:r>
        <w:t>TM. ỦY BAN NHÂN DÂN</w:t>
      </w:r>
    </w:p>
    <w:p>
      <w:r>
        <w:t>KT.CHỦ TỊCH</w:t>
      </w:r>
    </w:p>
    <w:p>
      <w:r>
        <w:t>PHÓ CHỦ TỊCH</w:t>
      </w:r>
    </w:p>
    <w:p>
      <w:r>
        <w:t>Võ Ngọc Hiệp</w:t>
      </w:r>
    </w:p>
    <w:p>
      <w:r>
        <w:t>PHỤ LỤC</w:t>
      </w:r>
    </w:p>
    <w:p>
      <w:r>
        <w:t>NHIỆM VỤ CỤ THỂ TRIỂN KHAI KẾ HOẠCH PHÁT TRIỂN DỊCH VỤ LOGISTICS ĐẾN NĂM 2030 TRÊN ĐỊA BÀN TỈNH LÂM ĐỒNG</w:t>
      </w:r>
    </w:p>
    <w:p>
      <w:r>
        <w:t>(Ban hành kèm theo Kế hoạch số 7068/KH-UBND ngày 20/8/2024 của UBND tỉnh Lâm Đồng)</w:t>
      </w:r>
    </w:p>
    <w:p>
      <w:r>
        <w:t>Stt</w:t>
      </w:r>
    </w:p>
    <w:p>
      <w:r>
        <w:t>Nhiệm vụ</w:t>
      </w:r>
    </w:p>
    <w:p>
      <w:r>
        <w:t>Kết quả đạt được</w:t>
      </w:r>
    </w:p>
    <w:p>
      <w:r>
        <w:t>Cơ quan chủ trì</w:t>
      </w:r>
    </w:p>
    <w:p>
      <w:r>
        <w:t>Đơn vị phối hợp</w:t>
      </w:r>
    </w:p>
    <w:p>
      <w:r>
        <w:t>Thời gian thực hiện</w:t>
      </w:r>
    </w:p>
    <w:p>
      <w:r>
        <w:t>I</w:t>
      </w:r>
    </w:p>
    <w:p>
      <w:r>
        <w:t>Hoàn thiện chính sách, pháp luật về dịch vụ logistics</w:t>
      </w:r>
    </w:p>
    <w:p>
      <w:r>
        <w:t>1</w:t>
      </w:r>
    </w:p>
    <w:p>
      <w:r>
        <w:t>Nghiên cứu, áp dụng triệt để, có hiệu quả các chính sách, pháp luật quy định về phát triển dịch vụ logistics; kiểm tra, rà soát và tham mưu ban hành các văn bản triển khai phát triển dịch vụ logistics cho phù hợp với tình hình thực tế và điều kiện của tỉnh.</w:t>
      </w:r>
    </w:p>
    <w:p>
      <w:r>
        <w:t>Tạo cơ sở pháp lý cho hoạt động logistics</w:t>
      </w:r>
    </w:p>
    <w:p>
      <w:r>
        <w:t>Sở Công Thương</w:t>
      </w:r>
    </w:p>
    <w:p>
      <w:r>
        <w:t>Các sở, ban ngành liên quan và UBND các huyện, thành phố, Ban quản lý các Khu công nghiệp tỉnh, các doanh nghiệp.</w:t>
      </w:r>
    </w:p>
    <w:p>
      <w:r>
        <w:t>Thường xuyên</w:t>
      </w:r>
    </w:p>
    <w:p>
      <w:r>
        <w:t>2</w:t>
      </w:r>
    </w:p>
    <w:p>
      <w:r>
        <w:t>Phổ biến, tuyên truyền về các cam kết quốc tế của Việt Nam liên quan đến dịch vụ logistics</w:t>
      </w:r>
    </w:p>
    <w:p>
      <w:r>
        <w:t>Nâng cao hiểu biết của doanh nghiệp về các cam kết quốc tế liên quan đến logistics để áp dụng đúng các cam kết này</w:t>
      </w:r>
    </w:p>
    <w:p>
      <w:r>
        <w:t>Trung tâm xúc tiến Đầu tư, Thương mại và Du lịch</w:t>
      </w:r>
    </w:p>
    <w:p>
      <w:r>
        <w:t>Các cơ quan Báo, Đài phát thanh và Truyền hình, Hiệp Hội doanh nghiệp tỉnh</w:t>
      </w:r>
    </w:p>
    <w:p>
      <w:r>
        <w:t>Thường xuyên</w:t>
      </w:r>
    </w:p>
    <w:p>
      <w:r>
        <w:t>3</w:t>
      </w:r>
    </w:p>
    <w:p>
      <w:r>
        <w:t>Nghiên cứu, áp dụng và xây dựng chính sách hỗ trợ phát triển dịch vụ logistics tại địa phương</w:t>
      </w:r>
    </w:p>
    <w:p>
      <w:r>
        <w:t>Xây dựng các chính sách hỗ trợ phát triển dịch vụ logistics tại địa phương hiệu quả, phù hợp với đặc điểm kinh tế - xã hội của từng địa phương</w:t>
      </w:r>
    </w:p>
    <w:p>
      <w:r>
        <w:t>Sở Công Thương</w:t>
      </w:r>
    </w:p>
    <w:p>
      <w:r>
        <w:t>Các sở, ban, ngành liên quan</w:t>
      </w:r>
    </w:p>
    <w:p>
      <w:r>
        <w:t>2025</w:t>
      </w:r>
    </w:p>
    <w:p>
      <w:r>
        <w:t>II</w:t>
      </w:r>
    </w:p>
    <w:p>
      <w:r>
        <w:t>Đầu tư hạ tầng logistics</w:t>
      </w:r>
    </w:p>
    <w:p>
      <w:r>
        <w:t>1</w:t>
      </w:r>
    </w:p>
    <w:p>
      <w:r>
        <w:t>Xây dựng hồ sơ kêu gọi đầu tư 01 Trung tâm logistics tại huyện Đức Trọng gắn với cảng hàng không Liên Khương, giai đoạn đến năm 2030 và 01 Trung tâm logistics tại thành phố Bảo Lộc, giai đoạn sau năm 2030.</w:t>
      </w:r>
    </w:p>
    <w:p>
      <w:r>
        <w:t>Hồ sơ</w:t>
      </w:r>
    </w:p>
    <w:p>
      <w:r>
        <w:t>Sở Công Thương</w:t>
      </w:r>
    </w:p>
    <w:p>
      <w:r>
        <w:t>Các Sở, ban ngành, UBND các huyện Đức Trọng, thành phố Bảo Lộc</w:t>
      </w:r>
    </w:p>
    <w:p>
      <w:r>
        <w:t>2024 - 2025</w:t>
      </w:r>
    </w:p>
    <w:p>
      <w:r>
        <w:t>2</w:t>
      </w:r>
    </w:p>
    <w:p>
      <w:r>
        <w:t>Rà soát các quy hoạch, kế hoạch, đảm bảo tính đồng bộ của hạ tầng giao thông và dịch vụ vận tải với mục tiêu phát triển dịch vụ logistics</w:t>
      </w:r>
    </w:p>
    <w:p>
      <w:r>
        <w:t>Đảm bảo các quy hoạch, kế hoạch về giao thông, vận tải phù hợp với các chiến lược, quy hoạch về sản xuất công nghiệp, nông nghiệp công nghệ cao, xuất nhập khẩu, chiến lược phát triển kinh tế - xã hội của tỉnh, gắn kết quy hoạch về trung tâm logistics, kho ngoại quan trong một tổng thể thống nhất</w:t>
      </w:r>
    </w:p>
    <w:p>
      <w:r>
        <w:t>Sở Giao thông Vận tải</w:t>
      </w:r>
    </w:p>
    <w:p>
      <w:r>
        <w:t>Sở Kế hoạch và Đầu tư, Sở Tài chính, Sở Công Thương</w:t>
      </w:r>
    </w:p>
    <w:p>
      <w:r>
        <w:t>Hàng năm</w:t>
      </w:r>
    </w:p>
    <w:p>
      <w:r>
        <w:t>3</w:t>
      </w:r>
    </w:p>
    <w:p>
      <w:r>
        <w:t>Đẩy mạnh đầu tư các hạ tầng giao thông trọng điểm mở rộng kết nối hạ tầng logistics liên vùng</w:t>
      </w:r>
    </w:p>
    <w:p>
      <w:r>
        <w:t>Phát triển, mở rộng kết nối hạ tầng logistics với các tỉnh, thành phố trên tuyến Liên Khương - Bảo Lộc - Dầu dây - Đồng Nai - Tp.HCM; tuyến Quốc lộ 20 nối với QL27 từ ngã ba Phi Nôm đi các tỉnh Nam Trung Bộ và về hướng huyện Lâm Hà qua huyện Đam Rông đến Đắk Lắk; tuyến Quốc lộ 55 đến đi Bình Thuận; tuyến ĐT721 đi 2 tỉnh Bình Phước, Bình Thuận và tỉnh Đồng Nai; QL 27C đi về Khánh Hòa</w:t>
      </w:r>
    </w:p>
    <w:p>
      <w:r>
        <w:t>Sở Giao thông vận tải</w:t>
      </w:r>
    </w:p>
    <w:p>
      <w:r>
        <w:t>Các Sở, ban ngành, UBND các huyện, thành phố</w:t>
      </w:r>
    </w:p>
    <w:p>
      <w:r>
        <w:t>2024-2030</w:t>
      </w:r>
    </w:p>
    <w:p>
      <w:r>
        <w:t>4</w:t>
      </w:r>
    </w:p>
    <w:p>
      <w:r>
        <w:t>Xây dựng các chính sách ưu đãi, đẩy mạnh công tác kêu gọi, thu hút đầu tư vào lĩnh vực hạ tầng logistics</w:t>
      </w:r>
    </w:p>
    <w:p>
      <w:r>
        <w:t>Ban hành chính sách ưu đãi nhằm thu hút vốn đầu tư trong nước và nước ngoài, khuyến khích các thành phần kinh tế tham gia đầu tư vào lĩnh vực dịch vụ logistics và phát triển kết cấu hạ tầng logistics</w:t>
      </w:r>
    </w:p>
    <w:p>
      <w:r>
        <w:t>Sở Kế hoạch và Đầu tư</w:t>
      </w:r>
    </w:p>
    <w:p>
      <w:r>
        <w:t>Các sở, ban ngành, Trung tâm xúc tiến Đầu tư, thương mại và Du lịch, UBND các huyện, thành phố, Ban quản lý các Khu công nghiệp tỉnh</w:t>
      </w:r>
    </w:p>
    <w:p>
      <w:r>
        <w:t>2024 - 2030</w:t>
      </w:r>
    </w:p>
    <w:p>
      <w:r>
        <w:t>5</w:t>
      </w:r>
    </w:p>
    <w:p>
      <w:r>
        <w:t>Đẩy mạnh phát triển loại hình vận tải đa phương thức, vận tải đối với hàng hóa xuất khẩu</w:t>
      </w:r>
    </w:p>
    <w:p>
      <w:r>
        <w:t>Tăng khối lượng hàng hóa vận chuyển theo hình thức vận tải đa phương thức, vận tải hàng hóa xuất khẩu</w:t>
      </w:r>
    </w:p>
    <w:p>
      <w:r>
        <w:t>Sở Giao thông Vận tải</w:t>
      </w:r>
    </w:p>
    <w:p>
      <w:r>
        <w:t>Các doanh nghiệp</w:t>
      </w:r>
    </w:p>
    <w:p>
      <w:r>
        <w:t>2024-2030</w:t>
      </w:r>
    </w:p>
    <w:p>
      <w:r>
        <w:t>6</w:t>
      </w:r>
    </w:p>
    <w:p>
      <w:r>
        <w:t>Cải thiện cơ sở hạ tầng logistics gắn với thương mại điện tử</w:t>
      </w:r>
    </w:p>
    <w:p>
      <w:r>
        <w:t>Phát triển hệ thống vận chuyển nhằm đáp ứng xu thế phát triển của thương mại điện tử, kinh tế số</w:t>
      </w:r>
    </w:p>
    <w:p>
      <w:r>
        <w:t>Sở Công Thương</w:t>
      </w:r>
    </w:p>
    <w:p>
      <w:r>
        <w:t>Sở, ban ngành liên quan; UBND các huyện, thành phố</w:t>
      </w:r>
    </w:p>
    <w:p>
      <w:r>
        <w:t>2024-2030</w:t>
      </w:r>
    </w:p>
    <w:p>
      <w:r>
        <w:t>7</w:t>
      </w:r>
    </w:p>
    <w:p>
      <w:r>
        <w:t>Phối hợp với Bộ Công Thương bổ sung quy hoạch Trung tâm logistics huyện Đức Trọng gắn với cảng hàng không Liên Khương</w:t>
      </w:r>
    </w:p>
    <w:p>
      <w:r>
        <w:t>Văn bản chấp thuận bổ sung quy hoạch của Bộ Công Thương</w:t>
      </w:r>
    </w:p>
    <w:p>
      <w:r>
        <w:t>Sở Công Thương</w:t>
      </w:r>
    </w:p>
    <w:p>
      <w:r>
        <w:t>Sở Kế hoạch và Đầu tư và các đơn vị liên quan</w:t>
      </w:r>
    </w:p>
    <w:p>
      <w:r>
        <w:t>2024 - 2025</w:t>
      </w:r>
    </w:p>
    <w:p>
      <w:r>
        <w:t>8</w:t>
      </w:r>
    </w:p>
    <w:p>
      <w:r>
        <w:t>Rà soát quỹ đất đưa vào vị trí dự kiến đầu tư xây dựng Trung tâm logistics loại II tại thành phố Bảo Lộc</w:t>
      </w:r>
    </w:p>
    <w:p>
      <w:r>
        <w:t>Quyết định của UBND tỉnh</w:t>
      </w:r>
    </w:p>
    <w:p>
      <w:r>
        <w:t>UBND thành phố Bảo Lộc</w:t>
      </w:r>
    </w:p>
    <w:p>
      <w:r>
        <w:t>Sở Tài nguyên và Môi trường, các sở, ban, ngành, đơn vị liên quan</w:t>
      </w:r>
    </w:p>
    <w:p>
      <w:r>
        <w:t>2025</w:t>
      </w:r>
    </w:p>
    <w:p>
      <w:r>
        <w:t>9</w:t>
      </w:r>
    </w:p>
    <w:p>
      <w:r>
        <w:t>Đề xuất phê duyệt quy hoạch vị trí, diện tích Trung tâm logistics gắn với cảng hàng không Liên Khương</w:t>
      </w:r>
    </w:p>
    <w:p>
      <w:r>
        <w:t>Quyết định của UBND tỉnh về phê duyệt Quy hoạch chung đô thị Đức Trọng đến năm 2040</w:t>
      </w:r>
    </w:p>
    <w:p>
      <w:r>
        <w:t>UBND huyện Đức Trọng</w:t>
      </w:r>
    </w:p>
    <w:p>
      <w:r>
        <w:t>Sở Tài nguyên và Môi trường, các sở, ban, ngành, đơn vị liên quan</w:t>
      </w:r>
    </w:p>
    <w:p>
      <w:r>
        <w:t>2024 - 2025</w:t>
      </w:r>
    </w:p>
    <w:p>
      <w:r>
        <w:t>10</w:t>
      </w:r>
    </w:p>
    <w:p>
      <w:r>
        <w:t>Tập trung thu hút đầu tư và xây dựng (1) Cảng cạn kết hợp trung tâm logistics Đức Trọng thuộc địa phận xã Liên Hiệp, TT Liên Nghĩa - H. Đức Trọng với quy mô 50-100 ha (Diện tích cảng cạn 5-10ha), giai đoạn đến 2030; (2) Cảng cạn kết hợp trung tâm logistics Bảo Lộc thuộc địa phận phường Lộc Tiến - thành phố Bảo Lộc với quy mô 10 ha (Diện tích cảng cạn 5ha), giai đoạn sau 2030.</w:t>
      </w:r>
    </w:p>
    <w:p>
      <w:r>
        <w:t>Hình thành các trung tâm logistics, đóng vai trò kết nối giữa tỉnh Lâm Đồng với trục thương mại theo tuyến đường Đông trường sơn nối liền vùng Tây nguyên với Đông Nam bộ, với vùng Bắc Trung bộ và Duyên hải miền trung.</w:t>
      </w:r>
    </w:p>
    <w:p>
      <w:r>
        <w:t>Trung tâm xúc tiến Đầu tư, thương mại và du lịch</w:t>
      </w:r>
    </w:p>
    <w:p>
      <w:r>
        <w:t>Sở Kế hoạch và Đầu tư, Sở Công Thương</w:t>
      </w:r>
    </w:p>
    <w:p>
      <w:r>
        <w:t>Đến năm 2030, sau năm 2030</w:t>
      </w:r>
    </w:p>
    <w:p>
      <w:r>
        <w:t>11</w:t>
      </w:r>
    </w:p>
    <w:p>
      <w:r>
        <w:t>Xây dựng và đưa vào hoạt động Trung tâm giao dịch hoa Đà Lạt</w:t>
      </w:r>
    </w:p>
    <w:p>
      <w:r>
        <w:t>Hình thành Trung tâm giao dịch hoa, kết nối với các trung tâm phân phối, tiêu thụ tại Tp. HCM, tại Nhật Bản, và tại các tỉnh, thành trong cả nước</w:t>
      </w:r>
    </w:p>
    <w:p>
      <w:r>
        <w:t>Ban quản lý dự án Đầu tư xây dựng công trình dân dụng và công nghiệp (Sở Xây dựng)</w:t>
      </w:r>
    </w:p>
    <w:p>
      <w:r>
        <w:t>Trung tâm xúc tiến Đầu tư Thương mại, Du lịch, UBND Tp. Đà Lạt</w:t>
      </w:r>
    </w:p>
    <w:p>
      <w:r>
        <w:t>2025-2026</w:t>
      </w:r>
    </w:p>
    <w:p>
      <w:r>
        <w:t>III</w:t>
      </w:r>
    </w:p>
    <w:p>
      <w:r>
        <w:t>Nâng cao năng lực doanh nghiệp và chất lượng dịch vụ</w:t>
      </w:r>
    </w:p>
    <w:p>
      <w:r>
        <w:t>1</w:t>
      </w:r>
    </w:p>
    <w:p>
      <w:r>
        <w:t>Khuyến khích, hướng dẫn doanh nghiệp một số ngành áp dụng mô hình quản trị chuỗi cung ứng tiên tiến</w:t>
      </w:r>
    </w:p>
    <w:p>
      <w:r>
        <w:t>Doanh nghiệp một số ngành áp dụng mô hình quản trị chuỗi cung ứng tiên tiến trong quá trình sản xuất, kinh doanh, trong đó chú trọng triển khai các hoạt động logistics trên nền tảng ứng dụng công nghệ 4.0 và các công nghệ mới trong logistics</w:t>
      </w:r>
    </w:p>
    <w:p>
      <w:r>
        <w:t>Sở Công Thương</w:t>
      </w:r>
    </w:p>
    <w:p>
      <w:r>
        <w:t>Các doanh nghiệp</w:t>
      </w:r>
    </w:p>
    <w:p>
      <w:r>
        <w:t>2024-2030</w:t>
      </w:r>
    </w:p>
    <w:p>
      <w:r>
        <w:t>2</w:t>
      </w:r>
    </w:p>
    <w:p>
      <w:r>
        <w:t>Ưu tiên ngân sách hỗ trợ nghiên cứu, ứng dụng, chuyển giao công nghệ và tiến bộ kỹ thuật phục vụ phát triển dịch vụ logistics và xã hội hóa nguồn lực phát triển dịch vụ logistics</w:t>
      </w:r>
    </w:p>
    <w:p>
      <w:r>
        <w:t>Ứng dụng các công nghệ mới, tiến bộ kỹ thuật trong quản lý, vận hành, đào tạo về chuỗi cung ứng và dịch vụ logistics</w:t>
      </w:r>
    </w:p>
    <w:p>
      <w:r>
        <w:t>Sở Khoa học và Công nghệ</w:t>
      </w:r>
    </w:p>
    <w:p>
      <w:r>
        <w:t>Sở, ban, ngành liên quan</w:t>
      </w:r>
    </w:p>
    <w:p>
      <w:r>
        <w:t>2025-2030</w:t>
      </w:r>
    </w:p>
    <w:p>
      <w:r>
        <w:t>3</w:t>
      </w:r>
    </w:p>
    <w:p>
      <w:r>
        <w:t>Tích hợp sâu dịch vụ logistics với các ngành sản xuất nông nghiệp công nghệ cao, công nghiệp, hoạt động xuất nhập khẩu, lưu thông hàng hóa trong nước và các ngành dịch vụ khác</w:t>
      </w:r>
    </w:p>
    <w:p>
      <w:r>
        <w:t>Nâng cao số lượng doanh nghiệp sản xuất, thương mại có sử dụng dịch vụ logistics để nâng cao hiệu quả hoạt động của đơn vị mình</w:t>
      </w:r>
    </w:p>
    <w:p>
      <w:r>
        <w:t>Sở Công Thương</w:t>
      </w:r>
    </w:p>
    <w:p>
      <w:r>
        <w:t>Các doanh nghiệp</w:t>
      </w:r>
    </w:p>
    <w:p>
      <w:r>
        <w:t>2025-2027</w:t>
      </w:r>
    </w:p>
    <w:p>
      <w:r>
        <w:t>4</w:t>
      </w:r>
    </w:p>
    <w:p>
      <w:r>
        <w:t>Tổ chức các hội nghị, hội thảo, tập huấn hỗ trợ doanh nghiệp nâng cao năng lực đàm phán, ký kết, thực hiện hợp đồng, xử lý tranh chấp liên quan đến hoạt động logistics</w:t>
      </w:r>
    </w:p>
    <w:p>
      <w:r>
        <w:t>Doanh nghiệp nâng cao trình độ, năng lực đàm phán, ký kết, thực hiện hợp đồng, xử lý tranh chấp liên quan đến hoạt động logistics</w:t>
      </w:r>
    </w:p>
    <w:p>
      <w:r>
        <w:t>Sở Công Thương</w:t>
      </w:r>
    </w:p>
    <w:p>
      <w:r>
        <w:t>Sở, ban, ngành, các doanh nghiệp liên quan</w:t>
      </w:r>
    </w:p>
    <w:p>
      <w:r>
        <w:t>2025-2026</w:t>
      </w:r>
    </w:p>
    <w:p>
      <w:r>
        <w:t>IV</w:t>
      </w:r>
    </w:p>
    <w:p>
      <w:r>
        <w:t>Phát triển thị trường dịch vụ logistics</w:t>
      </w:r>
    </w:p>
    <w:p>
      <w:r>
        <w:t>1</w:t>
      </w:r>
    </w:p>
    <w:p>
      <w:r>
        <w:t>Đẩy mạnh xúc tiến thương mại cho dịch vụ logistics</w:t>
      </w:r>
    </w:p>
    <w:p>
      <w:r>
        <w:t>Đăng cai tổ chức và tham gia các hội thảo, hội chợ, triển lãm về logistics; tham gia các hội chợ, triển lãm về logistics và tổ chức trao đổi cơ hội đầu tư, hợp tác.</w:t>
      </w:r>
    </w:p>
    <w:p>
      <w:r>
        <w:t>Sở Công Thương</w:t>
      </w:r>
    </w:p>
    <w:p>
      <w:r>
        <w:t>Trung tâm xúc tiến Đầu tư, thương mại và du lịch; sở, ban, ngành liên quan; các doanh nghiệp</w:t>
      </w:r>
    </w:p>
    <w:p>
      <w:r>
        <w:t>2025-2030</w:t>
      </w:r>
    </w:p>
    <w:p>
      <w:r>
        <w:t>2</w:t>
      </w:r>
    </w:p>
    <w:p>
      <w:r>
        <w:t>Hỗ trợ nâng cao hiệu quả khai thác, mở rộng nguồn hàng cho Trung tâm logistics Bảo Lộc và Trung tâm logistics gắn với cảng hàng không Liên Khương, Đức Trọng</w:t>
      </w:r>
    </w:p>
    <w:p>
      <w:r>
        <w:t>Nâng cao lưu lượng hàng hóa tại khu vực Bảo Lộc, Đức Trọng phấn đấu xây dựng Trung tâm logistics Bảo Lộc và Trung tâm logistics Đức Trọng gắn với cảng hàng không Liên Khương trở thành đầu mối thu gom và trung chuyển hàng hóa trong tỉnh.</w:t>
      </w:r>
    </w:p>
    <w:p>
      <w:r>
        <w:t>Ban quản lý các Khu công nghiệp tỉnh</w:t>
      </w:r>
    </w:p>
    <w:p>
      <w:r>
        <w:t>Sở Giao thông vận tải; Cảng hàng không Liên Khương, Sở Công Thương</w:t>
      </w:r>
    </w:p>
    <w:p>
      <w:r>
        <w:t>2024-2030</w:t>
      </w:r>
    </w:p>
    <w:p>
      <w:r>
        <w:t>3</w:t>
      </w:r>
    </w:p>
    <w:p>
      <w:r>
        <w:t>Mở rộng quan hệ hợp tác quốc tế về logistics</w:t>
      </w:r>
    </w:p>
    <w:p>
      <w:r>
        <w:t>Tăng cường liên kết với các Hiệp hội và Doanh nghiệp dịch vụ logistics trong khu vực; thu hút doanh nghiệp logistics trong và ngoài nước đến đầu tư, hợp tác với các doanh nghiệp của tỉnh</w:t>
      </w:r>
    </w:p>
    <w:p>
      <w:r>
        <w:t>Phòng Ngoại vụ, UBND tỉnh</w:t>
      </w:r>
    </w:p>
    <w:p>
      <w:r>
        <w:t>Sở Công Thương, Sở Kế hoạch và Đầu tư</w:t>
      </w:r>
    </w:p>
    <w:p>
      <w:r>
        <w:t>2024-2030</w:t>
      </w:r>
    </w:p>
    <w:p>
      <w:r>
        <w:t>V</w:t>
      </w:r>
    </w:p>
    <w:p>
      <w:r>
        <w:t>Đào tạo, nâng cao nhận thức và chất lượng nguồn nhân lực</w:t>
      </w:r>
    </w:p>
    <w:p>
      <w:r>
        <w:t>1</w:t>
      </w:r>
    </w:p>
    <w:p>
      <w:r>
        <w:t>Đẩy mạnh đào tạo nghề về logistics</w:t>
      </w:r>
    </w:p>
    <w:p>
      <w:r>
        <w:t>Đào tạo nghề về logistics tương thích với trình độ chung của cả nước và khu vực. Các cơ sở giáo dục nghề nghiệp và các cơ sở có tham gia giáo dục nghề nghiệp của tỉnh có định hướng triển khai đào tạo nghề liên quan đến logistics</w:t>
      </w:r>
    </w:p>
    <w:p>
      <w:r>
        <w:t>Sở Lao động, Thương binh và Xã hội</w:t>
      </w:r>
    </w:p>
    <w:p>
      <w:r>
        <w:t>Sở Công Thương, Sở Giao thông Vận tải, UBND các huyện, thành phố; các trường đào tạo nghề; các DN</w:t>
      </w:r>
    </w:p>
    <w:p>
      <w:r>
        <w:t>2025-2030</w:t>
      </w:r>
    </w:p>
    <w:p>
      <w:r>
        <w:t>2</w:t>
      </w:r>
    </w:p>
    <w:p>
      <w:r>
        <w:t>Có chính sách hỗ trợ cho doanh nghiệp, các trường dạy nghề trong tỉnh liên kết với các viện, trường đại học, cao đẳng để đẩy mạnh công tác đào tạo với nhiều hình thức linh hoạt, cung cấp nhân lực đáp ứng cho ngành.</w:t>
      </w:r>
    </w:p>
    <w:p>
      <w:r>
        <w:t>Đề án, các chương trình hợp tác đào tạo cung cấp nguồn nhân lực cho ngành logistics.</w:t>
      </w:r>
    </w:p>
    <w:p>
      <w:r>
        <w:t>Sở Lao động, Thương binh và Xã hội</w:t>
      </w:r>
    </w:p>
    <w:p>
      <w:r>
        <w:t>Sở Công Thương, Sở Giao thông Vận tải, UBND các huyện, thành phố; các trường đào tạo nghề; các DN</w:t>
      </w:r>
    </w:p>
    <w:p>
      <w:r>
        <w:t>2025-2030</w:t>
      </w:r>
    </w:p>
    <w:p>
      <w:r>
        <w:t>3</w:t>
      </w:r>
    </w:p>
    <w:p>
      <w:r>
        <w:t>Tổ chức tập huấn, bồi dưỡng kiến thức về logistics cho cán bộ, công chức ở các sở, ngành và UBND các huyện, thành phố.</w:t>
      </w:r>
    </w:p>
    <w:p>
      <w:r>
        <w:t>Tổ chức đào tạo cơ bản về logistics cho cán bộ quản lý doanh nghiệp và cán bộ quản lý nhà nước để có thể vận dụng trong hoạt động chuyên môn của đơn vị mình</w:t>
      </w:r>
    </w:p>
    <w:p>
      <w:r>
        <w:t>Sở Nội vụ</w:t>
      </w:r>
    </w:p>
    <w:p>
      <w:r>
        <w:t>Sở Công Thương, các sở, ban ngành và UBND các huyện, thành phố</w:t>
      </w:r>
    </w:p>
    <w:p>
      <w:r>
        <w:t>2025-2030</w:t>
      </w:r>
    </w:p>
    <w:p>
      <w:r>
        <w:t>VI</w:t>
      </w:r>
    </w:p>
    <w:p>
      <w:r>
        <w:t>Các nhiệm vụ khác</w:t>
      </w:r>
    </w:p>
    <w:p>
      <w:r>
        <w:t>1</w:t>
      </w:r>
    </w:p>
    <w:p>
      <w:r>
        <w:t>Xây dựng bộ máy quản lý nhà nước về logistics</w:t>
      </w:r>
    </w:p>
    <w:p>
      <w:r>
        <w:t>Tham mưu UBND tỉnh thành lập Ban chỉ đạo phát triển logistics Lâm Đồng (khi đảm bảo điều kiện).</w:t>
      </w:r>
    </w:p>
    <w:p>
      <w:r>
        <w:t>Sở Công Thương</w:t>
      </w:r>
    </w:p>
    <w:p>
      <w:r>
        <w:t>Sở Nội vụ và UBND các huyện, thành phố</w:t>
      </w:r>
    </w:p>
    <w:p>
      <w:r>
        <w:t>2025</w:t>
      </w:r>
    </w:p>
    <w:p>
      <w:r>
        <w:t>2</w:t>
      </w:r>
    </w:p>
    <w:p>
      <w:r>
        <w:t>Đầu tư trang thiết bị kiểm tra, đo lường và kiểm định phương tiện đo lường phục vụ hoạt động logistics</w:t>
      </w:r>
    </w:p>
    <w:p>
      <w:r>
        <w:t>Bảo đảm trang thiết bị kiểm tra, đo lường và kiểm định phương tiện đo đảm bảo tính chính xác, trung thực trong giao nhận hàng hóa</w:t>
      </w:r>
    </w:p>
    <w:p>
      <w:r>
        <w:t>Sở Khoa học và Công nghệ</w:t>
      </w:r>
    </w:p>
    <w:p>
      <w:r>
        <w:t>Sở Tài chính, Sở Công Thương</w:t>
      </w:r>
    </w:p>
    <w:p>
      <w:r>
        <w:t>2025 - 2027</w:t>
      </w:r>
    </w:p>
    <w:p>
      <w:r>
        <w:t>3</w:t>
      </w:r>
    </w:p>
    <w:p>
      <w:r>
        <w:t>Xây dựng hệ thống chỉ tiêu thống kê và thu thập dữ liệu thống kê về logistics.</w:t>
      </w:r>
    </w:p>
    <w:p>
      <w:r>
        <w:t>Hình thành hệ thống chỉ tiêu thống kê và tiến hành thu thập dữ liệu thống kê về logistics.</w:t>
      </w:r>
    </w:p>
    <w:p>
      <w:r>
        <w:t>Cục Thống kê</w:t>
      </w:r>
    </w:p>
    <w:p>
      <w:r>
        <w:t>Sở Công Thương</w:t>
      </w:r>
    </w:p>
    <w:p>
      <w:r>
        <w:t>2025</w:t>
      </w:r>
    </w:p>
    <w:p>
      <w:r>
        <w:t>4</w:t>
      </w:r>
    </w:p>
    <w:p>
      <w:r>
        <w:t>Hỗ trợ xây dựng mô hình logistics thương mại điện tử</w:t>
      </w:r>
    </w:p>
    <w:p>
      <w:r>
        <w:t>Logistics phục vụ nông nghiệp</w:t>
      </w:r>
    </w:p>
    <w:p>
      <w:r>
        <w:t>Sở Công Thương</w:t>
      </w:r>
    </w:p>
    <w:p>
      <w:r>
        <w:t>Sở Nông nghiệp phát triển nông thôn và các sở, ngành liên quan</w:t>
      </w:r>
    </w:p>
    <w:p>
      <w:r>
        <w:t>2025 - 2030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