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7054/KH-UBND năm 2023 triển khai nhiệm vụ chuẩn bị cho công tác sắp xếp đơn vị hành chính cấp huyện, cấp xã trên địa bàn tỉnh Khánh Hòa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7054/KH-UBND</w:t>
      </w:r>
    </w:p>
    <w:p>
      <w:r>
        <w:t>Khánh Hòa, ngày 17 tháng 7 năm 2023</w:t>
      </w:r>
    </w:p>
    <w:p>
      <w:r>
        <w:t>KẾ HOẠCH</w:t>
      </w:r>
    </w:p>
    <w:p>
      <w:r>
        <w:t>TRIỂN KHAI MỘT SỐ NHIỆM VỤ CHUẨN BỊ CHO CÔNG TÁC SẮP XẾP ĐƠN VỊ HÀNH CHÍNH CẤP HUYỆN, CẤP XÃ TRÊN ĐỊA BÀN TỈNH KHÁNH HÒA GIAI ĐOẠN 2023-2025</w:t>
      </w:r>
    </w:p>
    <w:p>
      <w:r>
        <w:t>Để triển khai thực hiện các nội dung nhiệm vụ được phân công tại Công điện số 557/CĐ-TTg ngày 18/6/2023 của Thủ tướng Chính phủ về việc rà soát, hoàn thiện các quy định về thực hiện sắp xếp đơn vị hành chính (ĐVHC) cấp huyện, cấp xã giai đoạn 2023-2030, Công điện số 616/CĐ-TTg ngày 04/7/2023 của Thủ tướng Chính phủ về việc rà soát, hoàn thiện các quy hoạch để thực hiện sắp xếp ĐVHC cấp huyện, cấp xã giai đoạn 2023-2030 và yêu cầu của Bộ Nội vụ tại Công văn số 3604/BNV-CQĐP ngày 12/7/2023 về việc thực hiện sắp xếp ĐVHC cấp huyện, cấp xã giai đoạn 2023-2025, Ủy ban nhân dân tỉnh Khánh Hòa ban hành kế hoạch triển khai một số nhiệm vụ chuẩn bị cho công tác sắp xếp ĐVHC cấp huyện, cấp xã trên địa bàn tỉnh Khánh Hòa giai đoạn 2023-2025, cụ thể như sau:</w:t>
      </w:r>
    </w:p>
    <w:p>
      <w:r>
        <w:t>I. MỤC ĐÍCH, YÊU CẦU</w:t>
      </w:r>
    </w:p>
    <w:p>
      <w:r>
        <w:t>1.  Tiếp tục thực hiện có hiệu quả chủ trương và yêu cầu phát triển đất nước trong giai đoạn mới hiện nay về sắp xếp ĐVHC các cấp theo hướng đổi mới, sắp xếp tổ chức bộ máy của hệ thống chính trị tinh gọn, hiệu lực, hiệu quả theo Nghị quyết số 18-NQ/TW ngày 25/10/2017 của Hội nghị lần thứ 6 Ban Chấp hành Trung ương Đảng khóa XII; Kết luận số 48-KL/TW ngày 30/01/2023 của Bộ Chính trị về tiếp tục thực hiện sắp xếp ĐVHC cấp huyện, cấp xã giai đoạn 2023-2030; đồng thời triển khai thực hiện các nội dung nhiệm vụ được phân công tại Công điện số 557/CĐ-TTg ngày 18/6/2023 của Thủ tướng Chính phủ về việc rà soát, hoàn thiện các quy định về thực hiện sắp xếp ĐVHC cấp huyện, cấp xã giai đoạn 2023-2030; theo đó, gắn việc sắp xếp ĐVHC cấp huyện, cấp xã với đổi mới, sắp xếp tổ chức bộ máy của hệ thống chính trị tinh gọn, hoạt động hiệu lực, hiệu quả; thực hiện tinh giản biên chế, cơ cấu lại và nâng cao chất lượng đội ngũ cán bộ, công chức, viên chức, người lao động; giải quyết chế độ, chính sách hợp lý đối với cán bộ, công chức, viên chức, người lao động; chuẩn bị một số nội dung nhiệm vụ trọng tâm để tổ chức thực hiện hiệu quả việc sắp xếp ĐVHC cấp huyện, cấp xã giai đoạn 2023-2030.</w:t>
      </w:r>
    </w:p>
    <w:p>
      <w:r>
        <w:t>2.  Việc ban hành Kế hoạch nhằm đề ra các nhiệm vụ trọng tâm, phân công trách nhiệm cụ thể cho các sở, ban, ngành của tỉnh và Ủy ban nhân dân các huyện, thị xã, thành phố để chuẩn bị cho công tác sắp xếp ĐVHC cấp huyện, cấp xã trên địa bàn tỉnh Khánh Hòa giai đoạn 2023-2025 theo đúng chủ trương của Đảng, chính sách, pháp luật về sắp xếp ĐVHC đã đề ra.</w:t>
      </w:r>
    </w:p>
    <w:p>
      <w:r>
        <w:t>II. MỘT SỐ NHIỆM VỤ TRỌNG TÂM</w:t>
      </w:r>
    </w:p>
    <w:p>
      <w:r>
        <w:t>1.  Rà soát ĐVHC cấp huyện, cấp xã theo tiêu chuẩn quy định tại Nghị quyết số 1211/2016/UBTVQH13 ngày 25/5/2016 và Nghị quyết số 27/2022/UBTVQH15 ngày 21/9/2022 Sửa đổi, bổ sung một số Điều của Nghị quyết số 1211/2016/UBTVQH13 ngày 25/5/2016 của Ủy ban Thường vụ Quốc hội về tiêu chuẩn của ĐVHC và phân loại ĐVHC và quy định tại Kết luận số 48-KL/TW, ngày 30/01/2023 của Bộ Chính trị làm cơ sở cho việc xây dựng Đề án sắp xếp ĐVHC cấp huyện, cấp xã trên địa bàn tỉnh Khánh Hòa theo quy định của Ủy ban Thường vụ Quốc hội và Chính phủ.</w:t>
      </w:r>
    </w:p>
    <w:p>
      <w:r>
        <w:t>- Giao Sở Nội vụ chủ trì, phối hợp với các cơ quan có liên quan và Ủy ban nhân dân các huyện, thị xã, thành phố khẩn trương tổ chức rà soát các ĐVHC cấp huyện, cấp xã thực hiện sắp xếp trong giai đoạn 2023-2025.</w:t>
      </w:r>
    </w:p>
    <w:p>
      <w:r>
        <w:t>- Đối với các cơ quan và địa phương phối hợp có trách nhiệm cung cấp các số liệu làm căn cứ để tổ chức rà soát, xây dựng phương án, đề án sắp xếp ĐVHC cấp huyện, cấp xã; đây là các số liệu ảnh hưởng trực tiếp đến việc thực nhiệm vụ chính trị quan trọng của địa phương và của tỉnh, cần lưu ý, rà soát, chịu trách nhiệm về việc cung cấp số liệu, gửi về Sở Nội vụ tổng hợp, báo cáo Ủy ban nhân dân tỉnh trước ngày  25/7/2023 , cụ thể:</w:t>
      </w:r>
    </w:p>
    <w:p>
      <w:r>
        <w:t>Công an tỉnh có trách nhiệm cung cấp số liệu về dân số thường trú và dân số tạm trú quy đổi của từng ĐVHC cấp huyện, cấp xã trên địa bàn tỉnh Khánh Hòa tính đến ngày 31/12/2022 theo quy định tại điểm b, khoản 16, Điều 1 Nghị quyết số 27/2022/UBTVQH15 ngày 21/9/2022 Ủy ban Thường vụ Quốc hội. Cung cấp số liệu về việc xác định các ĐVHC cấp xã là đơn vị trọng điểm, phức tạp về an ninh, trật tự.</w:t>
      </w:r>
    </w:p>
    <w:p>
      <w:r>
        <w:t>Bộ Chỉ huy Quân sự tỉnh có trách nhiệm cung cấp số liệu về việc xác định các ĐVHC cấp xã là đơn vị trọng điểm về quốc phòng.</w:t>
      </w:r>
    </w:p>
    <w:p>
      <w:r>
        <w:t>Sở Tài nguyên và Môi trường có trách nhiệm cung cấp số liệu về diện tích tự nhiên theo kết quả kiểm kê đất đai của từng ĐVHC cấp huyện, cấp xã trên địa bàn tỉnh Khánh Hòa tính đến ngày 31/12/2022 kèm Quyết định phê duyệt và công bố kết quả thống kê diện tích đất đai năm 2022 của Bộ Tài nguyên và Môi trường.</w:t>
      </w:r>
    </w:p>
    <w:p>
      <w:r>
        <w:t>Sở Lao động - Thương binh và xã hội có trách nhiệm cung cấp số liệu xã đặc biệt khó khăn vùng bãi ngang, ven biển được xác nhận theo quy định của cấp có thẩm quyền trên địa bàn tỉnh Khánh Hòa theo quy định tại điểm 2, khoản 3, Điều 1 Nghị quyết số 27/2022/UBTVQH15 ngày 21/9/2022 Ủy ban Thường vụ Quốc hội.</w:t>
      </w:r>
    </w:p>
    <w:p>
      <w:r>
        <w:t>Ban Dân tộc chủ trì, phối hợp Ủy ban nhân dân các huyện, thị xã, thành phố có trách nhiệm cung cấp số liệu về dân số là người dân tộc thiểu số ở miền núi, vùng cao hoặc có đường biên giới quốc gia của từng ĐVHC cấp huyện, cấp xã trên địa bàn tỉnh Khánh Hòa tính đến ngày 31/12/2022 theo quy định tại điểm l, khoản 3, Điều 1 Nghị quyết số 27/2022/UBTVQH15 ngày 21/9/2022 của Ủy ban Thường vụ Quốc hội; phối hợp với Sở Nội vụ rà soát danh sách ĐVHC cấp huyện, cấp xã là miền núi, vùng cao, hải đảo, xã đảo được xác nhận theo quy định của cấp có thẩm quyền trên địa bàn tỉnh Khánh Hòa tính đến ngày 31/12/2022.</w:t>
      </w:r>
    </w:p>
    <w:p>
      <w:r>
        <w:t>- Ủy ban nhân dân các huyện, thị xã, thành phố chủ động, phối hợp tổ chức rà soát số liệu; đồng thời căn cứ theo quy định tại Kết luận số 48-KL/TW của Bộ Chính trị và các quy định hiện hành, khuyến khích các địa phương đề xuất sắp xếp ĐVHC tinh gọn, phù hợp với thực tiễn địa phương, với quy hoạch tỉnh, quy hoạch nông thôn và quy hoạch đô thị gắn với định hướng phát triển Khánh Hòa trở thành thành phố trực thuộc Trung ương đến năm 2030 (kể cả các đơn vị hành chính đã bảo đảm tiêu chuẩn).</w:t>
      </w:r>
    </w:p>
    <w:p>
      <w:r>
        <w:t>2.  Lập kế hoạch sử dụng ngân sách thực hiện sắp xếp ĐVHC cấp huyện, cấp xã trên địa bàn tỉnh Khánh Hòa giai đoạn 2023-2025</w:t>
      </w:r>
    </w:p>
    <w:p>
      <w:r>
        <w:t>Giao Sở Tài chính cơ quan chủ trì, phối hợp với Sở Nội vụ, các cơ quan có liên quan và Ủy ban nhân dân các huyện, thị xã, thành phố lập kế hoạch sử dụng ngân sách thực hiện sắp xếp ĐVHC cấp huyện, cấp xã trên địa bàn tỉnh Khánh Hòa giai đoạn 2023-2025. Chuẩn bị tham mưu các nội dung hướng dẫn việc lập dự toán, định mức chi, việc quản lý sử dụng kinh phí và nội dung liên quan đến lĩnh vực tài chính trong việc thực hiện sắp xếp ĐVHC cấp huyện, cấp xã trên địa bàn tỉnh Khánh Hòa giai đoạn 2023-2025.</w:t>
      </w:r>
    </w:p>
    <w:p>
      <w:r>
        <w:t>3.  Tổ chức triển khai công tác tuyên truyền, vận động</w:t>
      </w:r>
    </w:p>
    <w:p>
      <w:r>
        <w:t>Giao Sở Thông tin và Truyền thông chủ trì, phối hợp với các cơ quan, đơn vị, địa phương có liên quan tham mưu Ủy ban nhân dân tỉnh trong việc phối hợp với Ủy ban Mặt trận Tổ quốc Việt Nam tỉnh và các đoàn thể chính trị - xã hội cấp tỉnh xây dựng và triển khai chương trình, kế hoạch tuyên truyền, vận động đoàn viên, hội viên và các tầng lớp Nhân dân để tạo sự đồng thuận, ủng hộ, thống nhất cao, hưởng ứng tích cực trong quá trình thực hiện sắp xếp các ĐVHC cấp xã. Hướng dẫn công tác tuyên truyền, vận động, quán triệt tạo sự đồng thuận trong toàn hệ thống chính trị và Nhân dân đối với chủ trương của Đảng, chính sách, pháp luật về sắp xếp ĐVHC.</w:t>
      </w:r>
    </w:p>
    <w:p>
      <w:r>
        <w:t>Đài Phát thanh và Truyền hình Khánh Hòa, Báo Khánh Hòa thực hiện tốt việc thông tin, tuyên truyền về quá trình thực hiện, kết quả đạt được, những bài học kinh nghiệm trong việc triển khai thực hiện sắp xếp ĐVHC trên địa bàn tỉnh Khánh Hòa.</w:t>
      </w:r>
    </w:p>
    <w:p>
      <w:r>
        <w:t>Các sở, ban, ngành và Ủy ban nhân dân các huyện, thị xã, thành phố tổ chức triển khai, quán triệt chủ trương của Đảng, chính sách, pháp luật về sắp xếp ĐVHC đến toàn thể cán bộ, công chức, viên chức, người lao động và tập trung thực hiện tốt công tác tuyên truyền, vận động Nhân dân nhằm tạo sự đồng thuận, ủng hộ, thống nhất cao, hưởng ứng tích cực về chủ trương sắp xếp ĐVHC cấp huyện, cấp xã giai đoạn 2023-2025 trên địa bàn tỉnh Khánh Hòa.</w:t>
      </w:r>
    </w:p>
    <w:p>
      <w:r>
        <w:t>4.  Tổ chức thực hiện một số nội dung công tác khác có liên quan chuẩn bị triển khai thực hiện sắp xếp ĐVHC cấp huyện, cấp xã trên địa bàn tỉnh Khánh Hòa giai đoạn 2023-2025</w:t>
      </w:r>
    </w:p>
    <w:p>
      <w:r>
        <w:t>a) Sở Nội vụ:</w:t>
      </w:r>
    </w:p>
    <w:p>
      <w:r>
        <w:t>- Dự thảo Kế hoạch của UBND tỉnh triển khai sắp xếp ĐVHC cấp huyện, cấp xã trên địa bàn tỉnh trong giai đoạn 2023-2025 theo đúng Kế hoạch của Chính phủ và hướng dẫn của Bộ, ngành Trung ương.</w:t>
      </w:r>
    </w:p>
    <w:p>
      <w:r>
        <w:t>- Tổng hợp các phương án sắp xếp của các địa phương, tham mưu Ủy ban nhân dân tỉnh trình Ban cán sự đảng Ủy ban nhân dân tỉnh để tổ chức xây dựng và trình Ban Thường vụ Tỉnh ủy xem xét thống nhất Phương án tổng thể sắp xếp ĐVHC cấp huyện, cấp xã trên địa bàn tỉnh trong giai đoạn 2023-2025 đảm bảo thời gian theo quy định. Trong đó lưu ý, việc xây dựng Phương án tổng thể giai đoạn 2023-2025 cần tính đến việc sắp xếp ĐVHC giai đoạn 2026-2030, bảo đảm thực hiện được mục tiêu sắp xếp ĐVHC trong cả giai đoạn 2023-2030.</w:t>
      </w:r>
    </w:p>
    <w:p>
      <w:r>
        <w:t>- Sau khi Ban Thường vụ Tỉnh ủy xem xét thống nhất, tham mưu Ủy ban nhân dân tỉnh trình Bộ Nội vụ Phương án tổng thể sắp xếp ĐVHC cấp huyện, cấp xã trên địa bàn tỉnh Khánh Hòa giai đoạn 2023-2025 theo đúng quy định hiện hành.</w:t>
      </w:r>
    </w:p>
    <w:p>
      <w:r>
        <w:t>- Căn cứ Phương án tổng thể đã được các cơ quan Trung ương thông qua và các quy định của Luật Tổ chức chính quyền địa phương, các văn bản quy phạm pháp luật hướng dẫn có liên quan; tham mưu Ủy ban nhân dân tỉnh tổ chức xây dựng và trình Bộ Nội vụ hồ sơ Đề án sắp xếp ĐVHC cấp huyện, cấp xã trên địa bàn tỉnh Khánh Hòa giai đoạn 2023-2025 theo đúng trình tự, thủ tục quy định.</w:t>
      </w:r>
    </w:p>
    <w:p>
      <w:r>
        <w:t>b) Sở Xây dựng</w:t>
      </w:r>
    </w:p>
    <w:p>
      <w:r>
        <w:t>- Chủ động rà soát, hướng dẫn đánh giá tiêu chí trình độ phát triển cơ sở hạ tầng và kiến trúc cảnh quan đô thị, tình hình quy hoạch đô thị, chương trình phát triển đô thị của các địa phương có thực hiện sắp xếp ĐVHC đô thị cấp xã giai đoạn 2023-2025.</w:t>
      </w:r>
    </w:p>
    <w:p>
      <w:r>
        <w:t>- Lập kế hoạch và rà soát việc đáp ứng các tiêu chuẩn phân loại đô thị, điều chỉnh quy hoạch đô thị, chương trình phát triển đô thị của các địa phương có thực hiện sắp xếp ĐVHC đô thị cấp xã giai đoạn 2023-2025.</w:t>
      </w:r>
    </w:p>
    <w:p>
      <w:r>
        <w:t>c) Sở Kế hoạch và Đầu tư</w:t>
      </w:r>
    </w:p>
    <w:p>
      <w:r>
        <w:t>- Hướng dẫn rà soát, điều chỉnh các quy hoạch và một số nguồn vốn đầu tư công của các địa phương có thực hiện sắp xếp ĐVHC cấp xã giai đoạn 2023-2025.</w:t>
      </w:r>
    </w:p>
    <w:p>
      <w:r>
        <w:t>- Chủ trì, phối hợp với Sở Nội vụ, các sở, ngành liên quan và Ủy ban nhân dân các huyện, thị xã, thành phố nghiên cứu, tham mưu bổ sung các nội dung liên quan đến sắp xếp ĐVHC cấp huyện, cấp xã theo chỉ đạo của Thủ tướng Chính phủ tại Công điện số 616/CĐ-TTg ngày 04/7/2023 trong quy hoạch tỉnh và các quy hoạch khác có liên quan.</w:t>
      </w:r>
    </w:p>
    <w:p>
      <w:r>
        <w:t>d) Ủy ban nhân dân các huyện, thị xã, thành phố chuẩn bị một số các nội dung sau:</w:t>
      </w:r>
    </w:p>
    <w:p>
      <w:r>
        <w:t>- Tổ chức tuyên truyền, vận động, cung cấp thông tin đầy đủ cho Nhân dân, cử tri của địa phương nắm chủ trương, chính sách của Đảng và Nhà nước về việc sắp xếp ĐVHC cấp huyện, cấp xã.</w:t>
      </w:r>
    </w:p>
    <w:p>
      <w:r>
        <w:t>- Tổ chức rà soát số liệu, xây dựng phương án sắp xếp các ĐVHC cấp huyện, cấp xã theo quy định tại Kết luận số 48-KL/TW của Bộ Chính trị. Trước mắt tập trung, khẩn trương nghiên cứu xây dựng phương án sắp xếp các ĐVHC cấp huyện, cấp xã giai đoạn 2023-2025.</w:t>
      </w:r>
    </w:p>
    <w:p>
      <w:r>
        <w:t>- Sau khi phương án sắp xếp các ĐVHC cấp huyện, cấp xã đã được cấp có thẩm quyền phê duyệt, khẩn trương tổ chức xây dựng Đề án, lấy ý kiến cử tri địa phương và thông qua đề án sắp xếp ĐVHC cấp huyện, cấp xã theo đúng trình tự, thủ tục quy định.</w:t>
      </w:r>
    </w:p>
    <w:p>
      <w:r>
        <w:t>- Rà soát, có phương án chủ động trong việc bố trí, sắp xếp, bổ nhiệm các chức danh lãnh đạo, quản lý, sử dụng công chức, viên chức, người lao động ở địa phương phù hợp với yêu cầu sắp xếp ĐVHC. Ổn định đời sống của Nhân dân địa phương, bảo đảm quốc phòng, an ninh và yêu cầu phát triển kinh tế - xã hội trên địa bàn các ĐVHC cấp huyện, cấp xã sau khi thực hiện sắp xếp.</w:t>
      </w:r>
    </w:p>
    <w:p>
      <w:r>
        <w:t>đ) Các cơ quan, đơn vị chuẩn bị một số nội dung khác có liên quan</w:t>
      </w:r>
    </w:p>
    <w:p>
      <w:r>
        <w:t>- Sở Tư pháp: Hướng dẫn về việc xác định thời hạn chuyển tiếp việc sử dụng, cấp đổi các loại giấy tờ liên quan đến quyền nhân thân, quyền tài sản của người dân và các nội dung khác trong lĩnh vực hộ tịch và lý lịch tư pháp ở các ĐVHC cấp xã thực hiện việc sắp xếp giai đoạn 2023-2025 theo quy định.</w:t>
      </w:r>
    </w:p>
    <w:p>
      <w:r>
        <w:t>- Sở Tài nguyên và Môi trường: Hướng dẫn việc rà soát, chỉnh lý hồ sơ địa chính ở các ĐVHC cấp xã thực hiện việc sắp xếp giai đoạn 2023-2025 theo quy định.</w:t>
      </w:r>
    </w:p>
    <w:p>
      <w:r>
        <w:t>- Sở Nông nghiệp và Phát triển nông thôn: Hướng dẫn việc rà soát, bổ sung thực hiện các chính sách theo Chương trình mục tiêu quốc gia xây dựng nông thôn mới giai đoạn 2021-2025 và các nội dung về việc công nhận ĐVHC cấp huyện, cấp xã đạt chuẩn nông thôn mới, nông thôn mới nâng cao, nông thôn mới kiểu mẫu ở các ĐVHC cấp xã thực hiện việc sắp xếp giai đoạn 2023-2025 theo quy định.</w:t>
      </w:r>
    </w:p>
    <w:p>
      <w:r>
        <w:t>- Sở Lao động - Thương binh và xã hội: Hướng dẫn việc rà soát, điều chỉnh các chính sách thuộc lĩnh vực lao động, người có công và xã hội; rà soát, bổ sung thực hiện các chính sách theo Chương trình mục tiêu quốc gia giảm nghèo bền vững giai đoạn 2021-2025 ở các ĐVHC cấp xã thực hiện việc sắp xếp giai đoạn 2023-2025 theo quy định.</w:t>
      </w:r>
    </w:p>
    <w:p>
      <w:r>
        <w:t>- Công an tỉnh: Hướng dẫn, thực hiện việc thu hồi con dấu cũ, cấp con dấu mới và việc chuyển đổi địa chỉ cư trú của công dân và việc xác định các ĐVHC cấp xã là đơn vị trọng điểm, phức tạp về an ninh, trật tự ở các ĐVHC cấp xã thực hiện việc sắp xếp giai đoạn 2023-2025 theo quy định.</w:t>
      </w:r>
    </w:p>
    <w:p>
      <w:r>
        <w:t>- Bộ Chỉ huy Quân sự tỉnh: Hướng dẫn thực hiện việc xác định các ĐVHC cấp xã là đơn vị trọng điểm về quốc phòng ở các ĐVHC cấp xã thực hiện việc sắp xếp giai đoạn 2023-2025 theo quy định.</w:t>
      </w:r>
    </w:p>
    <w:p>
      <w:r>
        <w:t>- Ban Dân tộc tỉnh: Hướng dẫn việc rà soát, bổ sung thực hiện các chính sách theo Chương trình mục tiêu quốc gia phát triển kinh tế - xã hội vùng đồng bào dân tộc thiểu số và miền núi giai đoạn 2021-2025 ở các ĐVHC cấp xã thực hiện việc sắp xếp giai đoạn 2023-2025 theo quy định.</w:t>
      </w:r>
    </w:p>
    <w:p>
      <w:r>
        <w:t>III. TỔ CHỨC THỰC HIỆN</w:t>
      </w:r>
    </w:p>
    <w:p>
      <w:r>
        <w:t>1.  Các sở, ban, ngành thuộc tỉnh và Ủy ban nhân dân các huyện, thị xã, thành phố căn cứ vào các nhiệm vụ được phân công tại Kế hoạch này chủ động tổ chức triển khai thực hiện.</w:t>
      </w:r>
    </w:p>
    <w:p>
      <w:r>
        <w:t>2.  Giao Sở Nội vụ phối hợp với các cơ quan, đơn vị liên quan theo dõi, đôn đốc, báo cáo Ủy ban nhân dân việc triển khai thực hiện, chuẩn bị các nội dung để thực hiện tốt việc sắp xếp các ĐVHC cấp xã trên địa bàn tỉnh Khánh Hòa giai đoạn 2023-2025.</w:t>
      </w:r>
    </w:p>
    <w:p>
      <w:r>
        <w:t>3.  Sau khi các cơ quan Trung ương có thẩm quyền ban hành các văn bản quy định, hướng dẫn việc thực hiện công tác sắp xếp ĐVHC cấp huyện, cấp xã giai đoạn 2023-2030; giao Sở Nội vụ là cơ quan chủ trì, phối hợp với các cơ quan, đơn vị có liên quan và Ủy ban nhân dân các huyện, thị xã, thành phố tham mưu triển khai các nội dung thuộc trách nhiệm của Ủy ban nhân dân tỉnh trong việc tổ chức thực hiện sắp xếp ĐVHC cấp huyện, cấp xã giai đoạn 2023-2025 đúng thẩm quyền, trình tự, thủ tục quy định; xác định rõ đối tượng, lộ trình sắp xếp phù hợp với quy hoạch tỉnh, quy hoạch nông thôn và quy hoạch đô thị gắn với định hướng phát triển Khánh Hòa trở thành thành phố trực thuộc Trung ương đến năm 2030 và đảm bảo sự đồng thuận của Nhân dân./.</w:t>
      </w:r>
    </w:p>
    <w:p>
      <w:r>
        <w:t>(Đính kèm Công điện số 557/CĐ-TTg ngày 18/6/2023, Công điện số 616/CĐ-TTg ngày 04/7/2023 của Thủ tướng Chính phủ và Công văn số 3604/BNV-CQĐP ngày 12/7/2023 của Bộ Nội vụ)</w:t>
      </w:r>
    </w:p>
    <w:p>
      <w:r>
        <w:t>Nơi nhận:</w:t>
      </w:r>
    </w:p>
    <w:p>
      <w:r>
        <w:t>- Văn phòng Chính phủ (báo cáo);</w:t>
      </w:r>
    </w:p>
    <w:p>
      <w:r>
        <w:t>- Bộ Nội vụ (báo cáo);</w:t>
      </w:r>
    </w:p>
    <w:p>
      <w:r>
        <w:t>- Thường trực Tỉnh ủy (báo cáo);</w:t>
      </w:r>
    </w:p>
    <w:p>
      <w:r>
        <w:t>- Thường trực HĐND tỉnh (báo cáo);</w:t>
      </w:r>
    </w:p>
    <w:p>
      <w:r>
        <w:t>- Đoàn Đại biểu Quốc hội tỉnh (báo cáo);</w:t>
      </w:r>
    </w:p>
    <w:p>
      <w:r>
        <w:t>- Ủy ban MTTQVN tỉnh và các đoàn thể;</w:t>
      </w:r>
    </w:p>
    <w:p>
      <w:r>
        <w:t>- CT và các PCT UBND tỉnh;</w:t>
      </w:r>
    </w:p>
    <w:p>
      <w:r>
        <w:t>- Các sở, ban, ngành thuộc tỉnh;</w:t>
      </w:r>
    </w:p>
    <w:p>
      <w:r>
        <w:t>- Công an tỉnh;</w:t>
      </w:r>
    </w:p>
    <w:p>
      <w:r>
        <w:t>- Bộ Chỉ huy Quân sự tỉnh;</w:t>
      </w:r>
    </w:p>
    <w:p>
      <w:r>
        <w:t>- UBND các huyện, thị xã, thành phố;</w:t>
      </w:r>
    </w:p>
    <w:p>
      <w:r>
        <w:t>- Đài PTTHKH, Báo KH;</w:t>
      </w:r>
    </w:p>
    <w:p>
      <w:r>
        <w:t>- Lưu: VT, TP, HP.</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