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703/KH-UBND thực hiện nhiệm vụ quản lý nhà nước về thanh niên trên địa bàn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703/KH-UBND</w:t>
      </w:r>
    </w:p>
    <w:p>
      <w:r>
        <w:t>Cao Bằng, ngày 27 tháng 3 năm 2024</w:t>
      </w:r>
    </w:p>
    <w:p>
      <w:r>
        <w:t>KẾ HOẠCH</w:t>
      </w:r>
    </w:p>
    <w:p>
      <w:r>
        <w:t>THỰC HIỆN NHIỆM VỤ QUẢN LÝ NHÀ NƯỚC VỀ THANH NIÊN TRÊN ĐỊA BÀN TỈNH CAO BẰNG NĂM 2024</w:t>
      </w:r>
    </w:p>
    <w:p>
      <w:r>
        <w:t>Thực hiện Luật Thanh niên năm 2020; Công văn số 509/BNV-CTTN ngày 29/01/2024 của Bộ Nội vụ về việc hướng dẫn thực hiện một số nhiệm vụ trọng tâm trong công tác quản lý nhà nước về thanh niên năm 2024; Quyết định số 45/QĐ-UBND ngày 15/01/2024 của Ủy ban nhân dân (UBND) tỉnh ban hành Chương trình công tác năm 2024; Kế hoạch số 471/KH-UBND ngày 04/3/2022 của UBND tỉnh về triển khai thực hiện Chương trình “Tăng cường giáo dục lý tưởng cách mạng, đạo đức, lối sống và khơi dậy khát vọng cống hiến cho thanh niên, thiếu niên, nhi đồng giai đoạn 2021-2030”, UBND tỉnh ban hành Kế hoạch thực hiện nhiệm vụ quản lý nhà nước (QLNN) về thanh niên trên địa bàn tỉnh năm 2024, cụ thể như sau:</w:t>
      </w:r>
    </w:p>
    <w:p>
      <w:r>
        <w:t>I. MỤC ĐÍCH, YÊU CẦU</w:t>
      </w:r>
    </w:p>
    <w:p>
      <w:r>
        <w:t>1. Mục đích</w:t>
      </w:r>
    </w:p>
    <w:p>
      <w:r>
        <w:t>Triển khai, tổ chức thực hiện tốt các nội dung, nhiệm vụ QLNN về thanh niên đảm bảo theo chỉ đạo của Chính phủ, hướng dẫn của Bộ Nội vụ, Nghị quyết phát triển thanh niên và Chương trình phát triển thanh niên tỉnh Cao Bằng giai đoạn 2021-2030 đã đề ra;</w:t>
      </w:r>
    </w:p>
    <w:p>
      <w:r>
        <w:t>Tăng cường hiệu quả công tác QLNN về thanh niên trên địa bàn tỉnh gắn với giáo dục lý tưởng, đạo đức, lối sống văn hóa cho thế hệ trẻ;</w:t>
      </w:r>
    </w:p>
    <w:p>
      <w:r>
        <w:t>Nâng cao nhận thức của các cấp, các ngành và đội ngũ cán bộ, công chức trong thực hiện nhiệm vụ quản lý nhà nước về thanh niên theo ngành, lĩnh vực; tạo sự chuyển biến tích cực, hiệu quả trong việc triển khai, thực hiện nhiệm vụ QLNN về thanh niên trên địa bàn tỉnh;</w:t>
      </w:r>
    </w:p>
    <w:p>
      <w:r>
        <w:t>Tập trung giải quyết có hiệu quả các vấn đề liên quan đến cơ chế, chính sách cho thanh niên; tạo điều kiện thuận lợi để thanh niên phát triển toàn diện nhằm phát huy vai trò, trách nhiệm và sự đóng góp của thanh niên trong quá trình xây dựng và phát triển kinh tế - xã hội trên địa bàn tỉnh.</w:t>
      </w:r>
    </w:p>
    <w:p>
      <w:r>
        <w:t>2. Yêu cầu</w:t>
      </w:r>
    </w:p>
    <w:p>
      <w:r>
        <w:t>Việc triển khai thực hiện nhiệm vụ QLNN về thanh niên phải được thực hiện có trọng tâm, trọng điểm; có sự phối hợp chặt chẽ giữa cơ quan chủ trì với các cơ quan, đơn vị, địa phương có liên quan; các nội dung công tác QLNN về thanh niên trên địa bàn tỉnh Cao Bằng đảm bảo thực hiện theo quy định của pháp luật, đúng tiến độ, kế hoạch; nêu cao vai trò trách nhiệm của người đứng đầu cơ quan, đơn vị, địa phương trong chỉ đạo, tổ chức thực hiện nhiệm vụ QLNN về thanh niên.</w:t>
      </w:r>
    </w:p>
    <w:p>
      <w:r>
        <w:t>II. NỘI DUNG THỰC HIỆN</w:t>
      </w:r>
    </w:p>
    <w:p>
      <w:r>
        <w:t>1. Triển khai thực hiện Luật Thanh niên năm 2020; Nghị định số 13/2021/NĐ-CP ngày 01/3/2021 của Chính phủ  1; Nghị định số 17/2021/NĐ-CP ngày 09/3/2021 của Chính phủ2 và các chính sách, pháp luật theo ngành, lĩnh vực có liên quan đến thanh niên</w:t>
      </w:r>
    </w:p>
    <w:p>
      <w:r>
        <w:t>a) Các sở, ban, ngành; UBND các huyện, thành phố; các cơ quan, tổ chức, đơn vị lực lượng vũ trang tuyên truyền triển khai thực hiện các quy định của Luật thanh niên; Nghị định số 13/2021/NĐ-CP ngày 01/3/2021 của Chính phủ; Nghị định số 17/2021/NĐ-CP ngày 09/3/2021 của Chính phủ và tiếp tục triển khai thực hiện Kế hoạch số 368/KH-UBND ngày 19/02/2021 của UBND tỉnh về triển khai thi hành Luật Thanh niên trên địa bàn tỉnh Cao Bằng; lồng ghép chính sách, pháp luật, chỉ tiêu, mục tiêu phát triển thanh niên trong xây dựng chính sách, pháp luật, chỉ tiêu, mục tiêu theo ngành, lĩnh vực và tổ chức triển khai thực hiện nhiệm vụ QLNN về thanh niên và các chính sách, pháp luật theo ngành, lĩnh vực có liên quan đến thanh niên.</w:t>
      </w:r>
    </w:p>
    <w:p>
      <w:r>
        <w:t>b) Tổ chức Hội nghị đối thoại với thanh niên năm 2024</w:t>
      </w:r>
    </w:p>
    <w:p>
      <w:r>
        <w:t>+ Tổ chức Hội nghị đối thoại giữa Chủ tịch UBND tỉnh với thanh niên</w:t>
      </w:r>
    </w:p>
    <w:p>
      <w:r>
        <w:t>Giao Sở Nội vụ chủ trì, phối hợp với Tỉnh đoàn thanh niên và các cơ quan, đơn vị liên quan xây dựng kế hoạch, chương trình đối thoại với thanh niên.</w:t>
      </w:r>
    </w:p>
    <w:p>
      <w:r>
        <w:t>Đề nghị Tỉnh Đoàn thanh niên chủ trì, phối hợp với các tổ chức khác của thanh niên tổng hợp nhu cầu, nguyện vọng, kiến nghị, đề xuất của thanh niên, lựa chọn chủ đề đối thoại với thanh niên và phối hợp với Sở Nội vụ xây dựng kế hoạch đối thoại của UBND tỉnh.</w:t>
      </w:r>
    </w:p>
    <w:p>
      <w:r>
        <w:t>+ UBND cấp huyện, cấp xã tổ chức tuyên truyền các quy định về đối thoại với thanh niên; xây dựng kế hoạch đối thoại với thanh niên và tổ chức đối thoại với thanh niên đảm bảo đúng theo quy định tại Nghị định số 13/2021/NĐ-CP của Chính phủ.</w:t>
      </w:r>
    </w:p>
    <w:p>
      <w:r>
        <w:t>+ Các sở, ban, ngành, các cơ quan, tổ chức, đơn vị lực lượng vũ trang: Tổ chức tuyên truyền các quy định về đối thoại với thanh niên; người đứng đầu có trách nhiệm đối thoại với thanh niên trên cơ sở yêu cầu của các tổ chức thanh niên quy định tại khoản 2 Điều 5 Nghị định số 13/2021/NĐ-CP của Chính phủ.</w:t>
      </w:r>
    </w:p>
    <w:p>
      <w:r>
        <w:t>2. Triển khai thực hiện Chiến lược phát triển thanh niên Việt Nam giai đoạn 2021-2030; Chương trình phát triển thanh niên tỉnh Cao Bằng giai đoạn 2021-2030; Chương trình “Tăng cường giáo dục lý tưởng cách mạng, đạo đức, lối sống và khơi dậy khát vọng cống hiến cho thanh niên, thiếu niên, nhi đồng giai đoạn 2021-2030”</w:t>
      </w:r>
    </w:p>
    <w:p>
      <w:r>
        <w:t>Các sở, ban ngành; UBND các huyện, thành phố tổ chức truyền truyền nội dung Chiến lược, Kế hoạch phát triển thanh niên Việt Nam giai đoạn 2021-20303; Chương trình “Tăng cường giáo dục lý tưởng cách mạng, đạo đức, lối sống và khơi dậy khát vọng cống hiến cho thanh niên, thiếu niên, nhi đồng giai đoạn 2021-2030”;</w:t>
      </w:r>
    </w:p>
    <w:p>
      <w:r>
        <w:t>Triển khai kế hoạch thực hiện Chiến lược phát triển thanh niên giai đoạn 2021-2030 năm 2024 trước ngày 30/3/2024; tổ chức thực hiện Chương trình, Kế hoạch thực hiện Chiến lược phát triển thanh niên và Kế hoạch triển khai thực hiện Chương trình “Tăng cường giáo dục lý tưởng cách mạng, đạo đức, lối sống và khơi dậy khát vọng cống hiến cho thanh niên, thiếu niên, nhi đồng giai đoạn 2021-2030” đảm bảo theo chỉ đạo của UBND tỉnh, phù hợp với tình hình thực tế của đơn vị, địa phương;</w:t>
      </w:r>
    </w:p>
    <w:p>
      <w:r>
        <w:t>Tổng hợp, đánh giá kết quả thực hiện các mục tiêu, chỉ tiêu phát triển thanh niên; các mục tiêu, chỉ tiêu về tăng cường giáo dục, lý tưởng cách mạng, đạo đức, lối sống và khơi dậy khát vọng cống hiến cho thanh niên, thiếu niên, nhi đồng và các nhiệm vụ, giải pháp thực hiện chiến lược, chương trình phát triển thanh niên, giáo dục, lý tưởng cách mạng, đạo đức, lối sống và khơi dậy khát vọng cống hiến cho thanh niên, thiếu niên, nhi đồng.</w:t>
      </w:r>
    </w:p>
    <w:p>
      <w:r>
        <w:t>Chuẩn bị các điều kiện cần thiết để sơ kết thực hiện chiến lược phát triển thanh niên vào năm 2025  (giao Sở Nội vụ tham mưu hướng dẫn cụ thể sau khi có văn bản hướng dẫn của Bộ Nội vụ) ; sơ kết triển khai thực hiện Chương trình “Tăng cường giáo dục lý tưởng cách mạng, đạo đức, lối sống và khơi dậy khát vọng cống hiến cho thanh niên, thiếu niên, nhi đồng giai đoạn 2021-2030”  (giao Sở Giáo dục và Đào tạo tham mưu hướng dẫn cụ thể sau khi có văn bản hướng dẫn của Bộ Giáo dục và Đào tạo).</w:t>
      </w:r>
    </w:p>
    <w:p>
      <w:r>
        <w:t>3. Thực hiện chế độ, chính sách đối với thanh niên; thanh niên xung phong đã hoàn thành nhiệm vụ trong kháng chiến</w:t>
      </w:r>
    </w:p>
    <w:p>
      <w:r>
        <w:t>- Thực hiện Quyết định số 40/2011/QĐ-TTg ngày 27/7/2011 của Thủ tướng Chính phủ quy định về chế độ đối với thanh niên xung phong đã hoàn thành nhiệm vụ trong kháng chiến:  Giao Sở Nội vụ chủ trì phối hợp với Sở Lao động - Thương binh và Xã hội, các cơ quan liên quan và UBND các huyện, thành phố tiếp tục rà soát, kiểm tra, thẩm định hồ sơ, trình Chủ tịch UBND tỉnh giải quyết chế độ đối với thanh niên xung phong đã hoàn thành nhiệm vụ trong kháng chiến.</w:t>
      </w:r>
    </w:p>
    <w:p>
      <w:r>
        <w:t>- Thực hiện Thông tư số 18/2014/TT-BNV ngày 25/11/2014 của Bộ Nội vụ quy định việc xác nhận phiên hiệu đơn vị thanh niên xung phong (TNXP) đã được thành lập và hoạt động trong các thời kỳ đối với đơn vị chưa được xác nhận phiên hiệu:</w:t>
      </w:r>
    </w:p>
    <w:p>
      <w:r>
        <w:t>+ Các sở, ban, ngành có liên quan, UBND các huyện, thành phố tiếp tục triển khai thực hiện chỉ đạo của Chủ tịch UBND tỉnh tại Công văn số 382/UBND-NC ngày 02/3/2016 về việc triển khai thực hiện Thông tư số 18/2014/TT-BNV ngày 15/11/2014 của Bộ Nội vụ;</w:t>
      </w:r>
    </w:p>
    <w:p>
      <w:r>
        <w:t>+ Hội Cựu Thanh niên xung phong tỉnh tiếp tục phối hợp với Tỉnh Đoàn Thanh niên, cơ quan có liên quan, UBND các huyện, thành phố rà soát, bổ sung hoàn chỉnh hồ sơ gửi Hội đồng thẩm định chế độ, chính sách đối với TNXP tỉnh  (qua Sở Nội vụ)  xem xét, trình UBND tỉnh Quyết định việc xác nhận phiên hiệu đơn vị TNXP thuộc thẩm quyền  (nếu có).</w:t>
      </w:r>
    </w:p>
    <w:p>
      <w:r>
        <w:t>Các sở, ban, ngành có liên quan, UBND các huyện, thành phố tiếp tục tuyên truyền, triển khai thực hiện Nghị định số 112/2017/NĐ-CP ngày 06/10/2017 của Chính phủ quy định về chế độ, chính sách đối với thanh niên xung phong cơ sở miền nam tham gia kháng chiến giai đoạn 1965-1975; Quyết định số 40/2011/QĐ-TTg ngày 27/7/2011 của Thủ tướng Chính phủ; Thông tư số 18/2014/TT-BNV ngày 25/11/2014 của Bộ Nội vụ và các văn bản hướng dẫn chế độ, chính sách đối với thanh niên xung phong theo quy định.</w:t>
      </w:r>
    </w:p>
    <w:p>
      <w:r>
        <w:t>4. Triển khai thực hiện Bộ chỉ tiêu thống kê về thanh niên</w:t>
      </w:r>
    </w:p>
    <w:p>
      <w:r>
        <w:t>Các sở, ban, ngành, UBND các huyện, thành phố tổ chức thực hiện bộ chỉ tiêu thống kê về thanh niên theo Thông tư số 11/2018/TT-BNV ngày 14/9/2018 ban hành Bộ chỉ tiêu thống kê về thanh niên Việt Nam; Thông tư số 07/2020/TT-BNV ngày 15/12/2020 của Bộ Nội vụ quy định về chế độ báo cáo thống kê về thanh niên Việt Nam và thực hiện nhiệm vụ thu thập, tổng hợp số liệu về thanh niên báo cáo UBND tỉnh theo Công văn số 2547/UBND-NC ngày 03/10/2022 của UBND tỉnh về thống kê báo cáo chỉ tiêu, số liệu về thanh niên.</w:t>
      </w:r>
    </w:p>
    <w:p>
      <w:r>
        <w:t>Đề nghị Cục Thống kê tỉnh chủ trì hướng dẫn đảm bảo chỉ tiêu thống kê về thanh niên được lồng ghép, thu thập thông qua hệ thống chỉ tiêu thống kê, chế độ báo cáo thống kê, các cuộc điều tra thống kê; đồng thời đảm bảo các chỉ tiêu thống kê về thanh niên được kết nối, cung cấp dữ liệu, thông tin thống kê cho cơ sở dữ liệu thống kê Quốc gia theo Quyết định số 1627/QĐ-TTg ngày 13/12/2023 của Thủ tướng Chính phủ phê duyệt Đề án cơ sở dữ liệu thống kê Quốc gia  (sau khi có hướng dẫn của Tổng cục thống kê thuộc Bộ Kế hoạch và Đầu tư).</w:t>
      </w:r>
    </w:p>
    <w:p>
      <w:r>
        <w:t>5.  Tiếp tục thực hiện thu hút, tuyển dụng công chức, viên chức theo Nghị định số 140/2017/NĐ-CP ngày 05/12/2017 của Chính phủ về chính sách thu hút, tạo nguồn cán bộ từ sinh viên tốt nghiệp xuất sắc, cán bộ khoa học trẻ.</w:t>
      </w:r>
    </w:p>
    <w:p>
      <w:r>
        <w:t>Giao Sở Nội vụ chủ trì, phối hợp với các cơ quan, đơn vị liên quan triển khai thực hiện tuyển dụng sinh viên xuất sắc, cán bộ khoa học trẻ nhằm thu hút nhân tài vào làm việc tại các cơ quan, đơn vị khối chính quyền trên địa bàn tỉnh theo Kế hoạch số 3582/KH-UBND ngày 25/12/2023 của UBND tỉnh về tuyển dụng công chức tỉnh Cao Bằng năm 2023.</w:t>
      </w:r>
    </w:p>
    <w:p>
      <w:r>
        <w:t>6. Thực hiện Đề án 500 trí thức trẻ tình nguyện về tham gia phát triển nông thôn, miền núi giai đoạn 2013-2020 sau khi hoàn thành nhiệm vụ</w:t>
      </w:r>
    </w:p>
    <w:p>
      <w:r>
        <w:t>Sở Nội vụ phối hợp với các sở, ban, ngành, đoàn thể tỉnh; UBND các huyện thuộc phạm vi Đề án 500 tham mưu UBND tỉnh tiếp tục thực hiện việc bố trí, sắp xếp đối với 01 Đội viên Đề án 500 theo Nghị quyết số 136/NQ-CP ngày 01/11/2021 của Chính phủ về giải pháp bố trí Đội viên Đề án thí điểm tuyển chọn trí thức trẻ tình nguyện về tham gia phát triển nông thôn, miền núi giai đoạn 2013-2020 sau khi hoàn thành nhiệm vụ; Công văn số 6732/BNV-CTTN ngày 30/12/2021 của Bộ Nội vụ về việc thực hiện Nghị quyết số 136/NQ-CP ngày 01/11/2021 của Chính phủ.</w:t>
      </w:r>
    </w:p>
    <w:p>
      <w:r>
        <w:t>7. Triển khai thực hiện nhiệm vụ quản lý hoạt động hợp tác quốc tế về thanh niên</w:t>
      </w:r>
    </w:p>
    <w:p>
      <w:r>
        <w:t>Các sở, ngành, UBND các huyện, thành phố triển khai các hoạt động trang bị kỹ năng hội nhập quốc tế cho thanh niên; nâng cao nhận thức của thanh niên về công tác đối ngoại của Đảng, Nhà nước theo tinh thần độc lập, tự chủ, hợp tác, phát triển, đa phương hóa góp phần bảo vệ hòa bình, tiến bộ xã hội; đồng thời phối hợp đẩy mạnh quan hệ hợp tác quốc tế về công tác QLNN đối với thanh niên, học sinh, sinh viên nước bạn Trung Quốc và các nước khác; tăng cường phối hợp triển khai các hoạt động tình nguyện quốc tế, các hoạt động phối hợp với các tổ chức quốc tế trong giáo dục, chăm lo, bồi dưỡng thanh thiếu nhi trên địa bàn tỉnh.</w:t>
      </w:r>
    </w:p>
    <w:p>
      <w:r>
        <w:t>Giao Sở Ngoại vụ chủ trì, phối hợp với các cơ quan, đơn vị liên quan xây dựng Đề án “Đào tạo, tập huấn kiến thức và kỹ năng đối ngoại cho thanh niên”.</w:t>
      </w:r>
    </w:p>
    <w:p>
      <w:r>
        <w:t>8. Tổ chức bồi dưỡng nghiệp vụ cho đội ngũ công chức thực hiện nhiệm vụ QLNN về thanh niên và tăng cường công tác kiểm tra việc thực hiện nhiệm vụ quản lý nhà nước về thanh niên trên địa bàn tỉnh</w:t>
      </w:r>
    </w:p>
    <w:p>
      <w:r>
        <w:t>- Tổ chức tập huấn kỹ năng, nghiệp vụ cho đội ngũ công chức thực hiện nhiệm vụ QLNN về thanh niên.</w:t>
      </w:r>
    </w:p>
    <w:p>
      <w:r>
        <w:t>Sở Nội vụ chủ trì, phối hợp với các sở, ban, ngành, UBND các huyện, thành phố tổ chức bồi dưỡng kỹ năng nghiệp vụ cho cán bộ, công chức phụ trách công tác QLNN về thanh niên theo Kế hoạch4 của UBND tỉnh.</w:t>
      </w:r>
    </w:p>
    <w:p>
      <w:r>
        <w:t>- Tổ chức kiểm tra việc thực hiện nhiệm vụ QLNN về thanh niên</w:t>
      </w:r>
    </w:p>
    <w:p>
      <w:r>
        <w:t>+ Giao Sở Nội vụ chủ trì, phối hợp với các sở, ban, ngành tổ chức kiểm tra công tác QLNN về thanh niên tại các sở, ban, ngành, UBND các huyện, thành phố trên địa bàn tỉnh;</w:t>
      </w:r>
    </w:p>
    <w:p>
      <w:r>
        <w:t>+ Các sở, ban, ngành, UBND các huyện, thành phố tổ chức thực hiện công tác tự kiểm tra đối với các cơ quan, đơn vị thuộc trách nhiệm quản lý.</w:t>
      </w:r>
    </w:p>
    <w:p>
      <w:r>
        <w:t>9. Thực hiện chế độ báo cáo theo quy định</w:t>
      </w:r>
    </w:p>
    <w:p>
      <w:r>
        <w:t>Các sở, ban, ngành, UBND các huyện, thành phố thực hiện chế độ báo cáo theo quy định5 gửi về Sở Nội vụ trước  ngày 25/11/2024  để tổng hợp báo cáo UBND tỉnh, Bộ Nội vụ theo quy định.</w:t>
      </w:r>
    </w:p>
    <w:p>
      <w:r>
        <w:t>III. KINH PHÍ</w:t>
      </w:r>
    </w:p>
    <w:p>
      <w:r>
        <w:t>Kinh phí thực hiện nội dung QLNN về thanh niên năm 2024 được bảo đảm từ nguồn ngân sách nhà nước theo phân cấp ngân sách hiện hành quy định tại Luật Ngân sách nhà nước và các văn bản hướng dẫn; huy động từ nguồn xã hội hóa và các nguồn kinh phí hợp pháp khác.</w:t>
      </w:r>
    </w:p>
    <w:p>
      <w:r>
        <w:t>Các Sở, ban, ngành, UBND các huyện, thành phố chủ động bố trí kinh phí được cấp có thẩm quyền giao trong dự toán chi thường xuyên để triển khai các nhiệm vụ của Kế hoạch đảm bảo tiết kiệm, có hiệu quả.</w:t>
      </w:r>
    </w:p>
    <w:p>
      <w:r>
        <w:t>IV. TỔ CHỨC THỰC HIỆN</w:t>
      </w:r>
    </w:p>
    <w:p>
      <w:r>
        <w:t>1. Sở Nội vụ</w:t>
      </w:r>
    </w:p>
    <w:p>
      <w:r>
        <w:t>Chủ trì, phối hợp với các Sở, ban, ngành, UBND các huyện, thành phố tham mưu cho UBND tỉnh tổ chức thực hiện các nội dung QLNN về thanh niên theo kế hoạch đề ra; tổng hợp, báo cáo, đề xuất những nội dung phát sinh trong quá trình thực hiện QLNN về thanh niên.</w:t>
      </w:r>
    </w:p>
    <w:p>
      <w:r>
        <w:t>Chủ trì, phối hợp với các cơ quan, đơn vị liên quan tham mưu giải quyết các chế độ, chính sách cho thanh niên đảm bảo đúng quy định.</w:t>
      </w:r>
    </w:p>
    <w:p>
      <w:r>
        <w:t>2. Sở Giáo dục và Đào tạo</w:t>
      </w:r>
    </w:p>
    <w:p>
      <w:r>
        <w:t>Chủ trì, phối hợp với các cơ quan, đơn vị trong tỉnh triển khai thực hiện Chương trình “Tăng cường giáo dục lý tưởng cách mạng, đạo đức, lối sống và khơi dậy khát vọng cống hiến cho thanh niên, thiếu niên, nhi đồng giai đoạn 2021- 2030” theo Kế hoạch số 471/KH-UBND ngày 04/3/2022 của UBND tỉnh.</w:t>
      </w:r>
    </w:p>
    <w:p>
      <w:r>
        <w:t>2. Sở Tài chính</w:t>
      </w:r>
    </w:p>
    <w:p>
      <w:r>
        <w:t>Phối hợp với Sở Nội vụ, các Sở, ban, ngành có liên quan tham mưu phân bổ kinh phí triển khai Kế hoạch theo quy định hiện hành.</w:t>
      </w:r>
    </w:p>
    <w:p>
      <w:r>
        <w:t>3. Các Sở, ban, ngành tỉnh; UBND các huyện, thành phố</w:t>
      </w:r>
    </w:p>
    <w:p>
      <w:r>
        <w:t>a) Các sở, ban, ngành</w:t>
      </w:r>
    </w:p>
    <w:p>
      <w:r>
        <w:t>Triển khai thực hiện các nhiệm vụ QLNN về thanh niên theo kế hoạch đề ra và bố trí nhân sự, kinh phí, huy động nguồn lực, đẩy mạnh xã hội hóa để tổ chức thực hiện có hiệu quả nhiệm vụ QLNN về thanh niên tại cơ quan, đơn vị; tăng cường hiệu quả nhiệm vụ QLNN về thanh niên gắn với giáo dục lý tưởng, đạo đức, lối sống, văn hóa cho thế hệ trẻ.</w:t>
      </w:r>
    </w:p>
    <w:p>
      <w:r>
        <w:t>Tăng cường tuyên truyền nâng cao nhận thức về vai trò, vị trí của thanh niên và nhiệm vụ QLNN về thanh niên; tự kiểm tra, đánh giá kết quả triển khai thực hiện các nội dung trong kế hoạch.</w:t>
      </w:r>
    </w:p>
    <w:p>
      <w:r>
        <w:t>b) UBND các huyện, thành phố</w:t>
      </w:r>
    </w:p>
    <w:p>
      <w:r>
        <w:t>Xây dựng kế hoạch triển khai thực hiện và bố trí nhân sự, kinh phí, huy động nguồn lực, đẩy mạnh xã hội hóa để tổ chức thực hiện có hiệu quả nhiệm vụ QLNN về thanh niên và triển khai thực hiện Chương trình “Tăng cường giáo dục lý tưởng cách mạng, đạo đức, lối sống và khơi dậy khát vọng cống hiến cho thanh niên, thiếu niên, nhi đồng giai đoạn 2021-2030” tại địa phương theo phân cấp quản lý.</w:t>
      </w:r>
    </w:p>
    <w:p>
      <w:r>
        <w:t>Tăng cường tuyên truyền nâng cao nhận thức về vai trò, vị trí của thanh niên và công tác QLNN về thanh niên; kiểm tra, đôn đốc, đánh giá kết quả triển khai thực hiện nhiệm vụ QLNN về thanh niên trên địa bàn.</w:t>
      </w:r>
    </w:p>
    <w:p>
      <w:r>
        <w:t>4. Đề nghị Ủy ban Mặt trận Tổ quốc Việt Nam tỉnh, Đoàn TNCS Hồ Chí Minh tỉnh, các cơ quan Trung ương đóng tại địa phương</w:t>
      </w:r>
    </w:p>
    <w:p>
      <w:r>
        <w:t>Phối hợp tổ chức triển khai có hiệu quả các nội dung QLNN về thanh niên trên địa bàn tỉnh năm 2024 theo chức năng, nhiệm vụ, lĩnh vực quản lý; tiếp tục tuyên truyền nâng cao nhận thức về công tác thanh niên cho cán bộ, hội viên, đoàn viên; triển khai thực hiện và giám sát, phản biện việc thực hiện pháp luật, chế độ, chính sách đối với thanh niên trên địa bàn tỉnh theo quy định.</w:t>
      </w:r>
    </w:p>
    <w:p>
      <w:r>
        <w:t>Trên đây là Kế hoạch thực hiện nhiệm vụ QLNN về thanh niên năm 2024 trên địa bàn tỉnh Cao Bằng, UBND tỉnh yêu cầu các đơn vị, địa phương nghiêm túc triển khai thực hiện./.</w:t>
      </w:r>
    </w:p>
    <w:p>
      <w:r>
        <w:t>Nơi nhận:</w:t>
      </w:r>
    </w:p>
    <w:p>
      <w:r>
        <w:t>- Bộ Nội vụ (Vụ CTTN);</w:t>
      </w:r>
    </w:p>
    <w:p>
      <w:r>
        <w:t>- UBQGVTN Việt Nam;</w:t>
      </w:r>
    </w:p>
    <w:p>
      <w:r>
        <w:t>- Văn phòng CP;</w:t>
      </w:r>
    </w:p>
    <w:p>
      <w:r>
        <w:t>- TT Tỉnh ủy;</w:t>
      </w:r>
    </w:p>
    <w:p>
      <w:r>
        <w:t>- TT HĐND tỉnh;</w:t>
      </w:r>
    </w:p>
    <w:p>
      <w:r>
        <w:t>- Chủ tịch, các PCT UBND tỉnh;</w:t>
      </w:r>
    </w:p>
    <w:p>
      <w:r>
        <w:t>- Các Sở, ban, ngành, đoàn thể tỉnh;</w:t>
      </w:r>
    </w:p>
    <w:p>
      <w:r>
        <w:t>- Công an tỉnh;</w:t>
      </w:r>
    </w:p>
    <w:p>
      <w:r>
        <w:t>- BCH Quân sự tỉnh;</w:t>
      </w:r>
    </w:p>
    <w:p>
      <w:r>
        <w:t>- BCH BĐBP tỉnh;</w:t>
      </w:r>
    </w:p>
    <w:p>
      <w:r>
        <w:t>- Cơ quan TW đóng tại địa phương;</w:t>
      </w:r>
    </w:p>
    <w:p>
      <w:r>
        <w:t>- UBND các huyện, thành phố;</w:t>
      </w:r>
    </w:p>
    <w:p>
      <w:r>
        <w:t>- VP UBND tỉnh: LĐVP, P.HCTC;</w:t>
      </w:r>
    </w:p>
    <w:p>
      <w:r>
        <w:t>- Cổng thông tin điện tử tỉnh;</w:t>
      </w:r>
    </w:p>
    <w:p>
      <w:r>
        <w:t>- Lưu: VT, NV, NC.</w:t>
      </w:r>
    </w:p>
    <w:p>
      <w:r>
        <w:t>CHỦ TỊCH</w:t>
      </w:r>
    </w:p>
    <w:p>
      <w:r>
        <w:t>Hoàng Xuân Ánh</w:t>
      </w:r>
    </w:p>
    <w:p>
      <w:r>
        <w:t>1 Nghị định số 13/2021/NĐ-CP ngày 01/3/2021 của Chính phủ quy định về đối thoại đối với thanh niên; cơ chế, chính sách và biện pháp thực hiện chính sách đối với thanh niên từ đủ 16 tuổi đến dưới 18 tuổi.</w:t>
      </w:r>
    </w:p>
    <w:p>
      <w:r>
        <w:t>2 Nghị định số 17/2021/NĐ-CP ngày 09/3/2021 của Chính phủ quy định về chính sách đối với thanh niên xung phong, thanh niên tình nguyện.</w:t>
      </w:r>
    </w:p>
    <w:p>
      <w:r>
        <w:t>3 Quyết định số 1331/QĐ-TTg ngày 24/7/2021 của Thủ tướng Chính phủ về ban hành Chiến lược phát triển thanh niên Việt Nam giai đoạn 2021- 2030; Quyết định số 1113/QĐ-BNV ngày 17/10/2021 của Bộ Nội vụ ban hành Kế hoạch thực hiện Chiến lược phát triển thanh niên Việt Nam giai đoạn 2021-2030; Nghị quyết số 81/NQ-HĐND ngày 10/12/2022 của HĐND tỉnh về phát triển thanh niên tỉnh Cao Bằng giai đoạn 2021-2030; Quyết định số 2675/QĐ-UBND ngày 31/12/2021 vệ ban hành Chương trình phát triển thanh niên tỉnh Cao Bằng giai đoạn 2021-2030; Kế hoạch số 602/KH-UBND ngày 17/3/2022 của UBND tỉnh về thực hiện Chương trình phát triển thanh niên tỉnh Cao Bằng giai đoạn 2021-2030.</w:t>
      </w:r>
    </w:p>
    <w:p>
      <w:r>
        <w:t>4 Kế hoạch số 3681/KH-UBND ngày 29/12/2023 về đào tạo, bồi dưỡng cán bộ, công chức, viên chức 2024.</w:t>
      </w:r>
    </w:p>
    <w:p>
      <w:r>
        <w:t>5 Các nội dung báo cáo, gồm: (1) Báo cáo kết quả thực hiện chính sách, pháp luật về thanh niên và liên quan đến thanh niên; (2) kết quả thực hiện Nghị quyết phát triển thanh niên; chương trình, kế hoạch phát triển thanh niên; (3) kết quả thu hút, tuyển dụng sinh viên tốt nghiệp xuất sắc, cán bộ khoa học trẻ; (4) kết quả bố trí, sắp xếp đối với Đội viên Đề án 500 trí thức trẻ; (5) kết quả thực hiện chế độ, chính sách đối với thanh niên xung phong, thanh niên tình nguyện; (6) kết quả tập huấn cho đội ngũ cán bộ, công chức thực hiện nhiệm vụ QLNN về thanh niên; (7) kết quả thực hiện Quy chế phối hợp giữa Sở, ban, ngành và địa phương với Đoàn TNCS Hồ Chí Minh cùng cấp; (8) kết quả thực hiện chương trình “tăng cường giáo dục, lý tưởng cách mạng, đạo đức, lối sống và khơi dậy khát vọng cống hiến cho thanh niên, thiếu niên, nhi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