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695/KH-UBND năm 2025 triển khai xây dựng xã, phường không ma túy trên địa bàn tỉnh Nghệ An giai đoạn 2025 - 2030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695/KH-UBND</w:t>
      </w:r>
    </w:p>
    <w:p>
      <w:r>
        <w:t>Nghệ An, ngày 21 tháng 8 năm 2025</w:t>
      </w:r>
    </w:p>
    <w:p>
      <w:r>
        <w:t>KẾ HOẠCH</w:t>
      </w:r>
    </w:p>
    <w:p>
      <w:r>
        <w:t>TRIỂN KHAI XÂY DỰNG XÃ, PHƯỜNG KHÔNG MA TÚY TRÊN ĐỊA BÀN TỈNH NGHỆ AN GIAI ĐOẠN 2025 - 2030</w:t>
      </w:r>
    </w:p>
    <w:p>
      <w:r>
        <w:t>Thực hiện Kết luận số 132-KL/TW ngày 18/3/2025 của Bộ Chính trị về tiếp tục thực hiện Chỉ thị số 36-CT/TW ngày 16/8/2019 của Bộ Chính trị về tăng cường, nâng cao hiệu quả công tác phòng, chống và kiểm soát ma túy; Nghị quyết số 93/NQ-CP ngày 16/4/2025 của Chính phủ ban hành Kế hoạch thực hiện Kết luận số 132-KL/TW ngày 18/3/2025 của Bộ Chính trị, Ủy ban nhân dân (UBND) tỉnh Nghệ An ban hành Kế hoạch triển khai xây dựng xã, phường không ma túy trên địa bàn tỉnh Nghệ An giai đoạn 2025 - 2030, cụ thể như sau:</w:t>
      </w:r>
    </w:p>
    <w:p>
      <w:r>
        <w:t>I. BỐI CẢNH, TÌNH HÌNH CÓ LIÊN QUAN</w:t>
      </w:r>
    </w:p>
    <w:p>
      <w:r>
        <w:t>1.  Ngày 18/3/2025, Bộ Chính trị ban hành Kết luận số 132-KL/TW về tiếp tục thực hiện Chỉ thị số 36-CT/TW ngày 16/8/2019 của Bộ Chính trị về tăng cường, nâng cao hiệu quả công tác phòng, chống và kiểm soát ma túy  (sau đây gọi tắt là Kết luận số 132-KL/TW của Bộ Chính trị);  trong đó giao  “từng tỉnh, thành phố trực thuộc Trung ương phải đăng ký chỉ tiêu xây dựng đơn vị hành chính cấp xã “không ma túy” theo lộ trình thực hiện hằng năm,  bảo đảm đến hết năm 2030, có ít nhất 50% đơn vị hành chính cấp xã trên địa bàn toàn quốc “không ma túy”  và từng bước đẩy lùi ma túy ra khỏi đời sống xã hội”.</w:t>
      </w:r>
    </w:p>
    <w:p>
      <w:r>
        <w:t>Ngày 16/4/2025, Chính phủ ban hành Nghị quyết số 93/NQ-CP về việc ban hành Kế hoạch thực hiện Kết luận số 132-KL/TW của Bộ Chính trị; trong đó, đề ra mục tiêu:   “phấn đấu đến hết năm 2030, có ít nhất 50% đơn vị hành chính cấp xã trên toàn quốc “không ma túy”.</w:t>
      </w:r>
    </w:p>
    <w:p>
      <w:r>
        <w:t>Ngày 13/3/2025, Chính phủ ban hành Nghị quyết số 50/NQ-CP về việc ban hành Kế hoạch triển khai Nghị quyết số 163/2024/QH15 ngày 27/11/2024 của Quốc hội phê duyệt chủ trương đầu tư Chương trình mục tiêu quốc gia phòng, chống ma túy đến năm 2030; trong đó đề ra mục tiêu:   “phấn đấu xây dựng được 20% xã, phường, thị trấn không có ma túy ngay trong năm 2025 và xây dựng lộ trình thực hiện hằng năm đảm bảo đến năm 2030, ít nhất 50% xã, phường, thị trấn trên địa bàn toàn quốc không có ma túy theo mục tiêu Quốc hội đã đề ra”.</w:t>
      </w:r>
    </w:p>
    <w:p>
      <w:r>
        <w:t>Ngày 06/8/2025, Bộ Công an ban hành Công văn số 3524/BCA-C04 về việc phối hợp chỉ đạo tăng cường công tác phòng, chống ma túy trong tình hình mới, Bộ Công an đề nghị đồng chí Bí thư Tỉnh ủy, đồng chí Chủ tịch UBND tỉnh:   “Khẩn trương ban hành Kế hoạch xây dựng “xã, phường, đặc khu không ma túy”   giai đoạn 2025 - 2030 với các giải pháp tổng thể phù hợp với đặc điểm tình hình địa phương”.</w:t>
      </w:r>
    </w:p>
    <w:p>
      <w:r>
        <w:t>2.  Tại Nghệ An, ngày 10/6/2025, Ban Thường vụ Tỉnh Ủy ban hành Kế hoạch số 345-KH/TU ngày 10/6/2025 về thực hiện Kết luận số 132-KL/TW ngày 18/3/2025 của Bộ Chính trị. Ngày 21/7/2025, UBND tỉnh ban hành Kế hoạch số 594/KH-UBND về triển khai thực hiện Nghị quyết số 93/NQ-CP ngày 16/4/2025 của Chính phủ về việc ban hành Kế hoạch thực hiện Kết luận số 132-KL/TW ngày 18/3/2025 của Bộ Chính trị về tiếp tục thực hiện Chỉ thị số 36-CT/TW ngày 16/8/2019 của Bộ Chính trị về tăng cường, nâng cao hiệu quả công tác phòng, chống và kiểm soát ma túy. Trong những năm qua, Tỉnh ủy, Ủy ban nhân dân tỉnh đã tập trung lãnh đạo, chỉ đạo các sở, ban, ngành, tổ chức chính trị - xã hội cấp tỉnh, chính quyền các địa phương triển khai đồng bộ, quyết liệt các mặt công tác phòng, chống tội phạm và tệ nạn ma túy, huy động tối đa sức mạnh tổng hợp của hệ thống chính trị và toàn dân trong công tác này, đạt nhiều kết quả nổi bật, đáng ghi nhận.   Đặc biệt,   Tỉnh ủy, Ủy ban nhân dân tỉnh đã lãnh đạo, chỉ đạo Công an tỉnh chủ trì, phối hợp các ngành, các cấp triển khai thực hiện và nhân rộng hiệu quả Đề án xây dựng “Xã biên giới sạch về ma túy”. Qua đó, đã xây dựng được  64/130  địa bàn cấp xã đạt các tiêu chí “sạch về ma túy”, góp phần quan trọng bảo đảm an ninh, trật tự, tạo môi trường ổn định, thuận lợi phục vụ sự nghiệp phát triển kinh tế - xã hội của tỉnh.</w:t>
      </w:r>
    </w:p>
    <w:p>
      <w:r>
        <w:t>Tuy nhiên, tình hình tội phạm và tệ nạn ma túy trên địa bàn tỉnh vẫn còn tiềm ẩn nhiều phức tạp  (hiện nay, mặc dù không có điểm, tụ điểm phức tạp về ma túy nhưng trên địa bàn toàn tỉnh vẫn còn có  146  đối tượng cố điều kiện, khả năng, biểu hiện nghi vấn hoạt động liên quan đến ma túy;  1.318  người nghiện ma túy;  535  người sử dụng trái phép chất ma túy;  2.058  người bị quản lý sau cai nghiện ma túy).  Trong khi đó, do ảnh hưởng của việc bỏ đơn vị hành chính cấp huyện và sáp nhập địa bàn hành chính cấp xã, việc triển khai các mặt công tác “làm sạch”, “giữ sạch” ma túy tại một số địa bàn cơ sở chưa được quan tâm thực hiện sát sao, thường xuyên, quyết liệt, tiềm ẩn nguy cơ tội phạm và tệ nạn ma túy tái phức tạp tại các địa bàn đã được “làm sạch” ma túy.</w:t>
      </w:r>
    </w:p>
    <w:p>
      <w:r>
        <w:t>Dự báo tình hình tội phạm và tệ nạn ma túy tiếp tục diễn biến phức tạp với nhiều phương thức, thủ đoạn ngày càng tinh vi, khó phát hiện, đặc biệt các đối tượng lợi dụng sự phát triển của công nghệ để hoạt động phạm tội trên không gian mạng. Nghệ An vẫn được Chính phủ, Bộ Công an xác định là một trong những địa bàn trọng điểm phức tạp về ma túy của cả nước. Bên cạnh đó, sắp tới, Chính phủ sẽ ban hành quy định, hướng dẫn về các tiêu chí “xã, phường, đặc khu không ma túy” để thống nhất thực hiện trên địa bàn toàn quốc. Do đó, việc đánh giá giữa tiêu chí “sạch ma túy” và “không ma túy” cần phải điều chỉnh lại để đảm bảo phù hợp với quy định của Chính phủ.</w:t>
      </w:r>
    </w:p>
    <w:p>
      <w:r>
        <w:t>Từ những căn cứ, tình hình nêu trên, UBND tỉnh ban hành Kế hoạch triển khai xây dựng xã, phường không ma túy trên địa bàn tỉnh Nghệ An giai đoạn 2025 - 2030, quyết tâm phấn đấu hoàn thành các chỉ tiêu được giao, từng bước đưa Nghệ An ra khỏi địa bàn trọng điểm về ma túy, góp phần bảo đảm an ninh, trật tự, phục vụ mục tiêu, nhiệm vụ phát triển kinh tế - xã hội trên địa bàn tỉnh.</w:t>
      </w:r>
    </w:p>
    <w:p>
      <w:r>
        <w:t>I. MỤC ĐÍCH, YÊU CẦU</w:t>
      </w:r>
    </w:p>
    <w:p>
      <w:r>
        <w:t>1. Mục đích</w:t>
      </w:r>
    </w:p>
    <w:p>
      <w:r>
        <w:t>- Nâng cao vai trò, trách nhiệm và hiệu quả công tác phối hợp của các cấp, các ngành từ tỉnh đến cấp xã  (sau đây gọi tắt là các cơ quan, đơn vị, địa phương)  qua đó, huy động sức mạnh tổng hợp của cả hệ thống chính trị và toàn dân tham gia phòng, chống ma túy; hướng tới xây dựng một cộng đồng không ma túy.</w:t>
      </w:r>
    </w:p>
    <w:p>
      <w:r>
        <w:t>- Nâng cao hiệu lực, hiệu quả quản lý nhà nước trong công tác phòng, chống tội phạm và tệ nạn ma túy; chủ động nắm chắc tình hình, lĩnh vực, địa bàn quản lý để tham mưu cấp ủy, chính quyền các cấp tổ chức thực hiện có hiệu quả các nhiệm vụ, giải pháp phòng ngừa, đấu tranh, ngăn chặn tội phạm và tệ nạn về ma túy.</w:t>
      </w:r>
    </w:p>
    <w:p>
      <w:r>
        <w:t>2. Yêu cầu</w:t>
      </w:r>
    </w:p>
    <w:p>
      <w:r>
        <w:t>- Chú trọng ưu tiên mọi nguồn lực, biện pháp cho địa bàn cấp xã để phòng ngừa, đấu tranh “làm sạch” ma túy ngay từ thôn, xóm, bản, tổ dân phố đến xã, phường; việc xây dựng xã, phường không ma túy phải lấy phòng ngừa làm chính và được tiến hành đồng bộ, liên tục, kiên quyết với những giải pháp bền vững, có trọng tâm, trọng điểm, có sự phối hợp chặt chẽ giữa các cấp, các ngành, sự tham gia của cả hệ thống chính trị và các tầng lớp Nhân dân; bảo đảm hiệu quả, thiết thực, tiết kiệm, phù hợp với tình hình thực tế.</w:t>
      </w:r>
    </w:p>
    <w:p>
      <w:r>
        <w:t>- Thực hiện lồng ghép với các cuộc vận động, chương trình, dự án phát triển kinh tế - xã hội, xây dựng nông thôn mới, đô thị văn minh, giảm nghèo... Định kỳ tiến hành sơ kết, tổng kết, rút kinh nghiệm để đề ra các nội dung, biện pháp phù hợp thực hiện trong thời gian tiếp theo.</w:t>
      </w:r>
    </w:p>
    <w:p>
      <w:r>
        <w:t>II. MỤC TIÊU</w:t>
      </w:r>
    </w:p>
    <w:p>
      <w:r>
        <w:t>1. Mục tiêu chung</w:t>
      </w:r>
    </w:p>
    <w:p>
      <w:r>
        <w:t>1.1.   Xây dựng “Xã, phường không ma túy” mang tính thực chất, bền vững, gắn với nhiệm vụ chính trị, phát triển kinh tế - xã hội và bảo đảm quốc phòng - an ninh ở cơ sở. Tập trung huy động sức mạnh tổng hợp của cả hệ thống chính trị và toàn dân trong công tác phòng, chống và kiểm soát ma túy, từng bước hình thành thế trận phòng ngừa vững chắc ngay từ cơ sở; ngăn chặn không để ma túy xâm nhập, tồn tại và phát sinh phức tạp trên địa bàn.</w:t>
      </w:r>
    </w:p>
    <w:p>
      <w:r>
        <w:t>1.2.   Phát huy vai trò chủ động, tích cực của người đứng đầu, gắn trách nhiệm từng tập thể, cá nhân của Công an các đơn vị, địa phương trong tổ chức thực hiện, đảm bảo  “rõ người, rõ việc, rõ trách nhiệm, rõ thời gian, rõ kết quả ”;  đảm bảo 100% địa bàn cấp xã được rà soát, xác định, phân loại địa bàn trọng điểm về ma túy và tiến hành các biện pháp chuyển hóa; kiên quyết không để hình thành các điểm, tụ điểm phức tạp về ma túy trên địa bàn xã, phường, kiềm chế tối đa sự gia tăng của tội phạm và tệ nạn ma túy.  Phấn đấu đạt ít nhất 20% địa bàn cấp xã “không ma túy” trong năm 2025 và đến hết năm 2030 có ít nhất 50% địa bàn cấp xã “không ma túy” , từng bước đưa Nghệ An ra khỏi địa bàn trọng điểm về ma túy, góp phần bảo đảm an ninh, trật tự, phục vụ mục tiêu phát triển kinh tế - xã hội trên địa bàn toàn tỉnh.</w:t>
      </w:r>
    </w:p>
    <w:p>
      <w:r>
        <w:t>2. Mục tiêu cụ thể</w:t>
      </w:r>
    </w:p>
    <w:p>
      <w:r>
        <w:t>2.1. Công tác tuyên truyền, phổ biến giáo dục pháp luật phòng, chống ma túy</w:t>
      </w:r>
    </w:p>
    <w:p>
      <w:r>
        <w:t>- 100% xã, phường các cơ quan, doanh nghiệp, tổ chức xã hội trên địa bàn tỉnh tổ chức tuyên truyền, phổ biến, giáo dục kiến thức phòng, chống ma túy.</w:t>
      </w:r>
    </w:p>
    <w:p>
      <w:r>
        <w:t>- 100% thôn, xóm, khối, bản được tiếp cận thông tin truyền thông phòng, chống ma túy ít nhất 01 lần/tháng. Tổ chức tuyên truyền tập trung ít nhất 01 lần/tháng tại địa bàn cấp xã, trong đó, tổ chức tuyên truyền cá biệt tập trung vào nhóm đối tượng có nguy cơ cao  (như các đối tượng liên quan đến tội phạm và tệ nạn ma túy, thanh, thiếu niên không có việc làm, học sinh, sinh viên cá biệt...);  duy trì hiệu quả ít nhất 01 mô hình trong tuyên truyền, vận động Nhân dân tham gia phòng, chống ma túy.</w:t>
      </w:r>
    </w:p>
    <w:p>
      <w:r>
        <w:t>- 100% cơ sở giáo dục trên địa bàn tỉnh được tuyên truyền phòng, chống ma túy bằng hình thức phù hợp; phối hợp các đơn vị liên quan xây dựng “Trường học không ma túy”.</w:t>
      </w:r>
    </w:p>
    <w:p>
      <w:r>
        <w:t>2.2. Công tác quản lý người sử dụng, người nghiện, người sau cai nghiện ma túy</w:t>
      </w:r>
    </w:p>
    <w:p>
      <w:r>
        <w:t>- 100% người nghiện ma túy trên địa bàn được lập hồ sơ quản lý; 100% người nghiện ma túy có mặt tại địa bàn được áp dụng các hình thức cai nghiện và 100% người sau cai nghiện được lập hồ sơ theo dõi, quản lý theo quy định  (phấn đấu không để phát sinh người nghiện mới) .</w:t>
      </w:r>
    </w:p>
    <w:p>
      <w:r>
        <w:t>- 100% người sử dụng trái phép chất ma túy có mặt tại địa bàn được lập hồ sơ quản lý, theo dõi, giám sát chặt chẽ theo quy định pháp luật.</w:t>
      </w:r>
    </w:p>
    <w:p>
      <w:r>
        <w:t>- 100% đại diện hộ gia đình trên địa bàn cam kết không có thành viên trong hộ gia đình tham gia tội phạm, tệ nạn ma túy và tự nguyện hợp tác với các lực lượng chức năng trong công tác tuyên truyền, phòng ngừa ma túy; 100% thôn, xóm, khối, bản có hòm thư tố giác tội phạm, có bảng niêm yết thông báo công khai số điện thoại đường dây nóng của lực lượng chức năng phòng, chống tội phạm ma túy.</w:t>
      </w:r>
    </w:p>
    <w:p>
      <w:r>
        <w:t>- 100% người được xác định nghiện ma túy được tiếp cận dịch vụ tư vấn, thực hiện cai nghiện ma túy tự nguyện, điều trị nghiện các chất dạng thuốc phiện bằng thuốc thay thế, cai nghiện bắt buộc theo quy định; khuyến khích điều trị, cai nghiện ma túy tại gia đình, cộng đồng theo quy định.</w:t>
      </w:r>
    </w:p>
    <w:p>
      <w:r>
        <w:t>- 100% đối tượng tù tha, đối tượng sau cai nghiện ma túy về địa bàn được quan tâm quản lý, giáo dục, hỗ trợ, tái hòa nhập cộng đồng, không tiếp tục tái phạm tội, tái nghiện ma túy; xây dựng, nhân rộng và duy trì hiệu quả ít nhất 01 mô hình về tái hòa nhập cộng đồng cho các đối tượng tù tha, đối tượng sau cai nghiện ma túy thành công.</w:t>
      </w:r>
    </w:p>
    <w:p>
      <w:r>
        <w:t>- 100% đối tượng liên quan ma túy phải được cập nhật lên phần mềm Cơ sở quốc gia về dân cư đảm bảo “đúng, đủ, sạch, sống”.</w:t>
      </w:r>
    </w:p>
    <w:p>
      <w:r>
        <w:t>2.3. Công tác đấu tranh phòng, chống ma túy</w:t>
      </w:r>
    </w:p>
    <w:p>
      <w:r>
        <w:t>- Kiểm soát chặt chẽ các hoạt động hợp pháp về ma túy; 100% đối tượng mua, bán trái phép chất ma túy và điểm tổ chức, chứa chấp sử dụng trái phép chất ma túy, đối tượng, ổ nhóm, đường dây có biểu hiện nghi vấn liên quan đến hoạt động phạm tội về ma túy trên địa bàn phải được phát hiện và đấu tranh triệt xóa, bắt giữ, xử lý; không để xảy ra tình hình tội phạm và tệ nạn ma túy gây bức xúc dư luận xã hội.</w:t>
      </w:r>
    </w:p>
    <w:p>
      <w:r>
        <w:t>- Kịp thời phát hiện, xử lý các đối tượng có hành vi phạm tội về ma túy; nâng cao tỷ lệ triệt xóa tội phạm mua, bán trái phép chất ma túy; xử lý hiệu quả số vụ phạm tội về ma túy được phát hiện.</w:t>
      </w:r>
    </w:p>
    <w:p>
      <w:r>
        <w:t>- Không để xảy ra tình trạng trồng và tái trồng cây có chất ma túy; triệt xóa 100% diện tích cây có chứa chất ma túy trên địa bàn  (nếu có).</w:t>
      </w:r>
    </w:p>
    <w:p>
      <w:r>
        <w:t>2.4. Công tác xây dựng xã, phường không ma túy</w:t>
      </w:r>
    </w:p>
    <w:p>
      <w:r>
        <w:t>- Tiến hành thực hiện đồng bộ các biện pháp phòng ngừa, đấu tranh, ngăn chặn, chuyển hóa địa bàn trọng điểm phức tạp về ma túy, từng bước Làm giảm tội phạm và tệ nạn ma túy, đảm  bảo ít nhất 20% địa bàn cấp xã “không ma túy” trong năm 2025 và đến hết năm 2030 có ít nhất 50% địa bàn cấp xã “không ma túy”.</w:t>
      </w:r>
    </w:p>
    <w:p>
      <w:r>
        <w:t>- Đối với địa bàn cấp xã không ma túy: Áp dụng các biện pháp phòng ngừa, ngăn chặn, củng cố vững chắc không để phát sinh mới người nghiện, tội phạm và các hành vi vi phạm pháp luật khác về ma túy.</w:t>
      </w:r>
    </w:p>
    <w:p>
      <w:r>
        <w:t>III. PHẠM VI, THỜI GIAN THỰC HIỆN</w:t>
      </w:r>
    </w:p>
    <w:p>
      <w:r>
        <w:t>1. Phạm vi:  Kế hoạch này được triển khai thực hiện trên phạm vi toàn tỉnh  (130 xã, phường).</w:t>
      </w:r>
    </w:p>
    <w:p>
      <w:r>
        <w:t>2. Thời gian, phương pháp thực hiện</w:t>
      </w:r>
    </w:p>
    <w:p>
      <w:r>
        <w:t>2.1. Giai đoạn 1 (từ ngày ban hành Kế hoạch đến ngày 14/12/2025):   Tập trung chỉ đạo xây dựng “xã, phường không ma túy” tại 26 xã, phường  (tương đương 20% tổng số địa bàn cấp xã của toàn tỉnh; đây là các địa bàn có tình hình tội phạm và tệ nạn ma túy không phức tạp, có điều kiện, khả năng hoàn thành các tiêu chí “không ma túy ” trong thời gian ngắn) - Có danh sách gửi kèm theo.</w:t>
      </w:r>
    </w:p>
    <w:p>
      <w:r>
        <w:t>2.2. Giai đoạn 2 (từ ngày 15/12/2025 đến ngày 14/12/2030)</w:t>
      </w:r>
    </w:p>
    <w:p>
      <w:r>
        <w:t>- Tập trung chỉ đạo xây dựng “xã, phường không ma túy” tại  50  địa bàn xã, phường  (cùng với 26 địa bàn xã, phường đã được công nhận trong giai đoạn 1, sẽ bảo đảm tỷ lệ 58% tổng số địa bàn cấp xã của toàn tỉnh).  Trong đó, mỗi năm phấn đấu có 10 địa bàn cấp xã được công nhận “xã, phường không ma túy”.</w:t>
      </w:r>
    </w:p>
    <w:p>
      <w:r>
        <w:t>- Tiếp tục chỉ đạo  26  xã, phường giữ vững kết quả được công nhận “xã, phường không ma túy” trong giai đoạn 1.</w:t>
      </w:r>
    </w:p>
    <w:p>
      <w:r>
        <w:t>2.3. Giai đoạn 3 (từ ngày 15/12/2030 đến các năm tiếp theo)</w:t>
      </w:r>
    </w:p>
    <w:p>
      <w:r>
        <w:t>- Bám sát sự lãnh đạo, chỉ đạo của Bộ Chính trị, Quốc hội, Chính phủ, Ban Thường vụ Tỉnh ủy để tiếp tục tập trung chỉ đạo xây dựng “xã, phường không ma túy” tại  54  địa bàn xã, phường còn lại. Trong đó, mỗi năm phấn đấu có ít nhất 09 địa bàn cấp xã được công nhận “xã, phường không ma túy”,   đến hết năm 2036   đạt 100% địa bàn cấp xã được công nhận “Xã, phường không ma túy”.</w:t>
      </w:r>
    </w:p>
    <w:p>
      <w:r>
        <w:t>- Tiếp tục chỉ đạo  76  xã, phường giữ vững kết quả được công nhận “Xã, phường không ma túy” trong giai đoạn 1 và 2.</w:t>
      </w:r>
    </w:p>
    <w:p>
      <w:r>
        <w:t>Lưu ý:    Đối với giai đoạn 2 và giai đoạn 3, định kỳ hàng năm, trên cơ sở việc sơ kết, đánh giá kết quả triển khai thực hiện của năm trước, UBND tỉnh sẽ tổ chức rà soát và lựa chọn địa bàn cấp xã cụ thể để triển khai việc xây dựng “xã, phường không ma túy ” trong năm tiếp theo, bảo đảm phù hợp với đặc điểm, tính chất địa bàn và tình hình thực tiễn.</w:t>
      </w:r>
    </w:p>
    <w:p>
      <w:r>
        <w:t>3. Tiêu chí đánh giá, công nhận xã, phường không ma túy</w:t>
      </w:r>
    </w:p>
    <w:p>
      <w:r>
        <w:t>Tại thời điểm xem xét, công nhận xã, phường không ma túy, địa bàn cấp xã được đề nghị công nhận tại thời điểm đánh giá phải đảm bảo đạt tất cả các tiêu chí sau:</w:t>
      </w:r>
    </w:p>
    <w:p>
      <w:r>
        <w:t>- Tiêu chí 1:  Không có người hiện đang cư trú trên địa bàn nghiện ma túy, sử dụng trái phép chất ma túy, trừ người đang tham gia điều trị bằng thuốc thay thế, người đang cai nghiện tại gia đình, cộng đồng và người đang bị quản lý sau cai nghiện.</w:t>
      </w:r>
    </w:p>
    <w:p>
      <w:r>
        <w:t>- Tiêu chí 2:  Không có người hiện đang cư trú trên địa bàn vi phạm pháp luật về ma túy, không có đối tượng bị truy nã do phạm tội về ma túy lẩn trốn trên địa bàn.</w:t>
      </w:r>
    </w:p>
    <w:p>
      <w:r>
        <w:t>- Tiêu chí 3:  Không có điểm tổ chức, chứa chấp sử dụng trái phép chất ma túy trên địa bàn.</w:t>
      </w:r>
    </w:p>
    <w:p>
      <w:r>
        <w:t>4. Công nhận địa bàn xã, phường không ma túy</w:t>
      </w:r>
    </w:p>
    <w:p>
      <w:r>
        <w:t>Căn cứ kết quả thực hiện, Công an tỉnh chủ trì, phối hợp với sở, ngành có liên quan tổ chức thẩm định, tham mưu UBND tỉnh phê duyệt, công nhận xã, phường không ma túy theo đúng quy định. Trong đó, kỳ đánh giá, xét công nhận: Tính từ 15/12 năm trước đến 14/12 năm sau. Riêng năm 2025, kỳ đánh giá tại thời điểm 14/11/2025.</w:t>
      </w:r>
    </w:p>
    <w:p>
      <w:r>
        <w:t>IV. NỘI DUNG, BIỆN PHÁP THỰC HIỆN VÀ PHÂN CÔNG NHIỆM VỤ</w:t>
      </w:r>
    </w:p>
    <w:p>
      <w:r>
        <w:t>1. Công tác tham mưu, chỉ đạo</w:t>
      </w:r>
    </w:p>
    <w:p>
      <w:r>
        <w:t>* Nhiệm vụ cụ thể</w:t>
      </w:r>
    </w:p>
    <w:p>
      <w:r>
        <w:t>- Tiếp tục triển khai, thực hiện các văn bản lãnh đạo, chỉ đạo của Bộ Chính trị, Quốc hội, Chính phủ, Bộ Công an, Tỉnh ủy, UBND tỉnh  [1]; thực hiện 04 Dự án thuộc Chương trình phòng, chống ma túy trên địa bàn tỉnh  [2]. Trong đó, phải phát huy vai trò, trách nhiệm của người đứng đầu cấp ủy, chính quyền, cơ quan, tổ chức trực tiếp lãnh đạo, chỉ đạo, kiểm tra, đánh giá công tác phòng, chống và kiểm soát ma túy và   phải xem xét, xử lý kỷ luật nghiêm người đứng đầu và các tập thể, cá nhân có liên quan nếu để tình hình ma túy diễn biến phức tạp tại cơ quan, đơn vị, địa phương, lĩnh vực, địa bàn được giao phụ trách, quản lý theo quy định.</w:t>
      </w:r>
    </w:p>
    <w:p>
      <w:r>
        <w:t>- Phát huy sức mạnh của hệ thống chính trị trong công tác xây dựng xã, phường không ma túy:</w:t>
      </w:r>
    </w:p>
    <w:p>
      <w:r>
        <w:t>+ Các cơ quan, đơn vị, địa phương từ tỉnh đến cấp xã phải xác định rõ công tác phòng, chống ma túy nói chung, xây dựng xã, phường không ma túy nói riêng là nhiệm vụ, trách nhiệm chung của cả hệ thống chính trị, trong đó, lực lượng Công an giữ vai trò nòng cốt.</w:t>
      </w:r>
    </w:p>
    <w:p>
      <w:r>
        <w:t>+ Cấp ủy, chính quyền cấp xã xác định việc xây dựng “xã, phường không ma túy” là nhiệm vụ trọng tâm, then chốt cần phải tập trung chỉ đạo hết sức khẩn trương, quyết liệt, bảo đảm đồng bộ, thực chất, tạo chuyển biến tích cực, phấn đấu hoàn thành các mục tiêu, yêu cầu theo lộ trình đã đề ra. Trong đó, thành lập Ban chỉ đạo và xây dựng kế hoạch triển khai xây dựng “xã, phường không ma túy” tại địa bàn; tổ chức Lễ ra mắt, huy động sự vào cuộc của các ngành, đoàn thể, hệ thống chính trị và toàn dân... tham gia vào quá trình xây dựng, triển khai Kế hoạch này; phân công nhiệm vụ cụ thể cho các ban, ngành, đoàn thể có liên quan triển khai thực hiện các nhiệm vụ, giải pháp phù hợp với đặc điểm tình hình địa bàn. Lấy kết quả, kinh nghiệm từ thực tiễn công tác xây dựng “xã, phường, thị trấn sạch về ma túy” làm tiền đề, nền tảng để tổ chức, triển khai xây dựng “xã, phường không ma túy”.</w:t>
      </w:r>
    </w:p>
    <w:p>
      <w:r>
        <w:t>+ Quá trình triển khai thực hiện bảo đảm nguyên tắc đồng bộ, thống nhất, phù hợp với thực tiễn tình hình, gắn trách nhiệm của người đứng đầu cấp ủy, tổ chức đảng, chính quyền, Mặt trận Tổ quốc, các ngành chức năng và các tổ chức chính trị - xã hội, đảm bảo  “rõ người, rõ việc, rõ thời gian hoàn thành” . Thường xuyên lãnh đạo, chỉ đạo và tăng cường kiểm tra, giám sát việc thực hiện công tác xây dựng “xã, phường không ma túy”; tiến hành sơ, tổng kết theo từng giai đoạn để đánh giá sâu sát kết quả thực hiện; lấy kết quả, hiệu quả công tác xây dựng “xã, phường không ma túy” tại địa bàn được giao phụ trách là một tiêu chí đánh giá, xếp loại cấp ủy, tổ chức đảng các địa phương.</w:t>
      </w:r>
    </w:p>
    <w:p>
      <w:r>
        <w:t>+ Ưu tiên huy động các nguồn lực để đầu tư, hỗ trợ cho các lực lượng chức năng, Ủy ban nhân dân các phường, xã trong công tác phòng, chống ma túy nói chung, xây dựng “xã, phường không ma túy” nói riêng.</w:t>
      </w:r>
    </w:p>
    <w:p>
      <w:r>
        <w:t>+ Việc triển khai xây dựng “xã, phường không ma túy” phải gắn với triển khai thực hiện các chủ trương, chính sách của Đảng, Quốc hội, Chính phủ và của tỉnh Nghệ An về quy hoạch tỉnh Nghệ An thời kỳ 2021 - 2030, tầm nhìn đến năm 2050.</w:t>
      </w:r>
    </w:p>
    <w:p>
      <w:r>
        <w:t>* Phân công thực hiện:   Các sở, ban, ngành, đoàn thể, tổ chức chính trị, xã hội cấp tỉnh, UBND cấp xã.</w:t>
      </w:r>
    </w:p>
    <w:p>
      <w:r>
        <w:t>2. Tập trung triển khai đồng bộ các biện pháp phòng ngừa tội phạm và tệ nạn ma túy trên địa bàn</w:t>
      </w:r>
    </w:p>
    <w:p>
      <w:r>
        <w:t>* Nhiệm vụ cụ thể:</w:t>
      </w:r>
    </w:p>
    <w:p>
      <w:r>
        <w:t>- Tổ chức biên tập, soạn thảo tài liệu tuyên truyền về phòng, chống ma túy với nhiều hình thức trực quan, sinh động phục vụ công tác tuyên truyền, phổ biến giáo dục pháp luật và hướng dẫn thực hiện ở cơ sở, trong đó nội dung trọng tâm là Luật Phòng, chống ma túy và các văn bản hướng dẫn thi hành; cập nhật thông tin về các loại ma túy mới, tác hại của ma túy, phương thức, thủ đoạn của tội phạm ma túy.</w:t>
      </w:r>
    </w:p>
    <w:p>
      <w:r>
        <w:t>- Tổ chức tập huấn, bồi dưỡng nâng cao nghiệp vụ cho đội ngũ cán bộ chuyên trách và lực lượng phối hợp tại cơ sở  (lực lượng tham gia bảo vệ an ninh, trật tự ở cơ sở, dân quân tự vệ, cán bộ đoàn thể - thanh niên, phụ nữ, nông dân, cựu chiến binh...)  về kỹ năng tuyên truyền, giáo dục pháp luật; phối hợp tư vấn cai nghiện; quản lý sau cai... phối hợp với các tổ chức đoàn thể, vận động người có uy tín trong cộng đồng dân cư, dòng họ, chức sắc tôn giáo, người tiêu biểu trên địa bàn để hình thành mạng lưới tuyên truyền viên trong cộng đồng dân cư, đảm bảo mỗi thôn, xóm, khối, bản có ít nhất  01  tổ tuyên truyền viên.</w:t>
      </w:r>
    </w:p>
    <w:p>
      <w:r>
        <w:t>- Tăng cường mối quan hệ phối hợp giữa lực lượng chức năng phòng, chống ma túy với các sở, ngành, các cấp như: Nội vụ, Tư pháp, Y tế, Ủy ban Mặt trận Tổ quốc, Đoàn Thanh niên, Hội Liên hiệp Phụ nữ, Hội Nông dân, Hội Cựu chiến binh, Hội cựu Công an nhân dân... để triển khai đồng bộ, quyết liệt các giải pháp tuyên truyền, quản lý địa bàn, đối tượng; công tác phòng, chống tội phạm và tệ nạn ma túy; ưu tiên tăng cường các phương tiện, trang thiết bị cho lực lượng trực tiếp làm công tác phòng, chống tội phạm và tệ nạn ma túy tại địa bàn; đẩy mạnh tuyên truyền qua hệ thống truyền thanh cấp xã, trên các nền tảng mạng xã hội:  Zalo, Facebook...   (định kỳ hàng tuần phát thanh 01 chuyên mục, bản tin có nội dung tuyên truyền phòng, chống ma túy trên các phương tiện thông tin đại chúng) ; ưu tiên phổ biến các chủ trương, chính sách; phương thức, thủ đoạn mới của tội phạm ma túy để người dân, doanh nghiệp phòng ngừa, đấu tranh.</w:t>
      </w:r>
    </w:p>
    <w:p>
      <w:r>
        <w:t>- Đẩy mạnh tổ chức các hoạt động tuyên truyền, phòng ngừa tội phạm tại cơ sở; trong đó, đảm bảo 100% các hộ dân tại địa bàn xây dựng xã, phường không ma túy được phổ biến, tuyên truyền về công tác phòng, chống ma túy, ký cam kết thực hiện nghiêm các quy định về phòng, chống tội phạm, tệ nạn ma túy.</w:t>
      </w:r>
    </w:p>
    <w:p>
      <w:r>
        <w:t>- Địa bàn cấp xã được lựa chọn xây dựng xã, phường không ma túy định kỳ 01 lần/tháng tổ chức Diễn đàn “Công an lắng nghe ý kiến Nhân dân” để kịp thời tuyên truyền, phổ biến đến người dân về chính sách, pháp luật, phương thức, thủ đoạn hoạt động của tội phạm ma túy; nắm tình hình an ninh, trật tự, ý kiến, tâm tư, nguyện vọng của người dân... để triển khai các giải pháp phòng, chống ma túy phù hợp.</w:t>
      </w:r>
    </w:p>
    <w:p>
      <w:r>
        <w:t>- Tiếp tục phổ biến, công khai “Đường dây nóng” số điện thoại của các Trưởng Công an cấp xã tại các địa điểm công cộng  (nhà văn hóa, nhà sinh hoạt cộng đồng, tại sở UBND cấp xã...) , “Hòm thư tố giác tội phạm” đến đông đảo người dân biết, nhằm kịp thời cung cấp thông tin liên quan đến ma túy để đấu tranh, xử lý. Đồng thời, tạo điều kiện cho Nhân dân tích cực tham gia tố giác tội phạm ma túy và người nghiện ma túy tại cộng đồng dân cư; kịp thời phát hiện, ngăn chặn các hành vi mua bán, vận chuyển, sử dụng trái phép chất ma túy.</w:t>
      </w:r>
    </w:p>
    <w:p>
      <w:r>
        <w:t>- Chỉ đạo lực lượng Công an cấp xã tăng cường hướng dẫn mở rộng và nâng cao chất lượng hoạt động của các tổ tự quản, làm nòng cốt trong phòng, chống ma túy; tiếp tục củng cố, duy trì các mô hình hiệu quả trong tuyên truyền, phòng, chống ma túy.</w:t>
      </w:r>
    </w:p>
    <w:p>
      <w:r>
        <w:t>- Tuyên truyền, vận động Nhân dân không trồng cây có chứa chất ma túy; tích cực tham gia phát hiện, tố giác việc trồng cây có chứa chất ma túy; thường xuyên tuần tra, kiểm tra, kịp thời phát hiện và xóa diện tích trồng cây có chứa chất ma túy trên địa bàn  (nếu có).</w:t>
      </w:r>
    </w:p>
    <w:p>
      <w:r>
        <w:t>- Tổ chức quản lý, giáo dục người có quá khứ phạm tội về ma túy và người nghiện ma túy có hành vi vi phạm pháp luật; khuyến khích, động viên họ tích cực cải tạo và tự giác cộng tác, giúp đỡ chính quyền địa phương, các lực lượng chức năng trong việc phát hiện, đấu tranh phòng, chống tội phạm và tệ nạn ma túy.</w:t>
      </w:r>
    </w:p>
    <w:p>
      <w:r>
        <w:t>- Xây dựng cộng đồng dân cư, cơ quan, đơn vị, trường học không ma túy; tổ chức hội nghị biểu dương những tập thể và cá nhân điển hình tiên tiến trong phong trào xây dựng xã, phường không ma túy.</w:t>
      </w:r>
    </w:p>
    <w:p>
      <w:r>
        <w:t>* Phân công thực hiện:   Công an tỉnh chủ trì, phối hợp với cơ quan, đơn vị, địa phương có liên quan.</w:t>
      </w:r>
    </w:p>
    <w:p>
      <w:r>
        <w:t>3. Tập trung đấu tranh, trấn áp tội phạm và tệ nạn ma túy</w:t>
      </w:r>
    </w:p>
    <w:p>
      <w:r>
        <w:t>3.1.   Các lực lượng chuyên trách phòng, chống ma túy chủ động mở các đợt cao điểm tấn công, trấn áp tội phạm về ma túy; triển khai đồng bộ các biện pháp nghiệp vụ, đấu tranh triệt xóa các đường dây, ô nhóm, đối tượng phạm tội về ma túy, các đối tượng mua, bán trái phép chất ma túy và điểm tổ chức, chứa chấp sử dụng trái phép chất ma túy trên địa bàn.</w:t>
      </w:r>
    </w:p>
    <w:p>
      <w:r>
        <w:t>- Tổ chức rà soát, lập danh sách đối tượng mua, bán trái phép chất ma túy và điểm tổ chức, chứa chấp sử dụng trái phép chất ma túy tại địa bàn cấp xã tổ chức đấu tranh triệt xóa, bắt giữ, xử lý triệt để, không để phức tạp, kéo dài, không để tái phức tạp sau khi triệt xóa, không để phát sinh điểm, tụ điểm tệ nạn ma túy mới; đấu tranh triệt phá các tổ chức, đường dây tội phạm mua bán, vận chuyển trái phép chất ma túy vào địa bàn tỉnh để tiêu thụ.</w:t>
      </w:r>
    </w:p>
    <w:p>
      <w:r>
        <w:t>- Làm tốt công tác điều tra, xử lý các vụ án về ma túy xảy ra trên địa bàn, bảo đảm 100% các vụ án, vụ việc phát hiện được tập trung điều tra, củng cố tài liệu chặt chẽ, xử lý nghiêm minh, đúng quy định pháp luật.</w:t>
      </w:r>
    </w:p>
    <w:p>
      <w:r>
        <w:t>* Phân công thực hiện:   Công an tỉnh chủ trì, phối hợp Tòa án nhân dân tỉnh, Viện kiểm sát nhân dân tỉnh, Ban Chỉ huy Bộ đội Biên phòng tỉnh (Bộ Chỉ huy Quân sự tỉnh) và UBND cấp xã thực hiện.</w:t>
      </w:r>
    </w:p>
    <w:p>
      <w:r>
        <w:t>3.2.   Tăng cường công tác quản lý nhà nước về an ninh trật tự, kiểm tra đối với các ngành nghề kinh doanh có điều kiện về an ninh, trật tự và dịch vụ nhạy cảm  (nhất là bar, pub, karaoke, nhà nghỉ, khách sạn, homestay...) , các khu công nghiệp, các dự án tập trung đông nhân công, người lao động nhằm phòng ngừa, ngăn chặn việc lợi dụng để chứa chấp, tổ chức sử dụng, sử dụng trái phép chất ma túy; kịp thời phát hiện, đấu tranh xử lý nghiêm các đối tượng liên quan.</w:t>
      </w:r>
    </w:p>
    <w:p>
      <w:r>
        <w:t>* Phân công thực hiện:   Công an tỉnh, Sở Văn hóa, Thể thao và Du lịch, UBND cấp xã căn cứ chức năng, nhiệm vụ triển khai thực hiện.</w:t>
      </w:r>
    </w:p>
    <w:p>
      <w:r>
        <w:t>4. Xác định việc nâng cao hiệu quả công tác cai nghiện ma túy; quản lý sau cai và giải quyết việc làm cho người sau cai nghiện, người mãn hạn tù liên quan đến ma túy là biện pháp then chốt để “giảm cầu”, góp phần quan trọng để “chặn cung” về ma túy</w:t>
      </w:r>
    </w:p>
    <w:p>
      <w:r>
        <w:t>4.1.   Rà soát đầu tư, nâng cấp, cải tạo cơ sở vật chất tại Cơ sở cai nghiện ma túy tỉnh; bổ sung trang thiết bị cho các cơ sở xác định tình trạng nghiện trên địa bàn tỉnh, đảm bảo đáp ứng yêu cầu công tác cai nghiện, xác định tình trạng nghiện ma túy trên địa bàn tỉnh.</w:t>
      </w:r>
    </w:p>
    <w:p>
      <w:r>
        <w:t>* Phân công thực hiện:   Công an tỉnh chủ trì, phối hợp Sở Y tế và các sở, ngành có liên quan thực hiện.</w:t>
      </w:r>
    </w:p>
    <w:p>
      <w:r>
        <w:t>4.2.   Tổ chức thực hiện xác định tình trạng nghiện ma túy; hướng dẫn, tổ chức thực hiện quy định chuyên môn về dự phòng và điều trị nghiện các chất thuốc phiện, các chất ma túy khác. Tăng cường bồi dưỡng, nâng cao năng lực cho cán bộ làm công tác xác định tình trạng nghiện ma túy, điều trị nghiện các chất dạng thuốc phiện bằng thuốc thay thế.</w:t>
      </w:r>
    </w:p>
    <w:p>
      <w:r>
        <w:t>* Phân công thực hiện:   Sở Y tế chủ trì, phối hợp các sở, ngành có liên quan và UBND cấp xã thực hiện.</w:t>
      </w:r>
    </w:p>
    <w:p>
      <w:r>
        <w:t>4.3.   Thực hiện tốt công tác quản lý sau cai nghiện, gắn với giúp người sau cai nghiện, người mãn hạn tù liên quan đến ma túy tái hòa nhập cộng đồng và tư vấn hỗ trợ giải quyết việc làm phù hợp; tổ chức xét nghiệm chất ma túy trong cơ thể đối với người đang trong diện quản lý sau cai nghiện, hạn chế tình trạng người sau cai tái sử dụng chất ma túy, tái nghiện.</w:t>
      </w:r>
    </w:p>
    <w:p>
      <w:r>
        <w:t>Tăng cường huy động các nguồn lực xã hội, các tổ chức tín dụng, các tổ chức chính trị - xã hội tham gia giúp đỡ người sau cai nghiện, người mãn hạn tù liên quan đến ma túy được hỗ trợ vay vốn sản xuất, tạo việc làm phù hợp; xây dựng, nhân rộng các mô hình tiêu biểu trong kèm cặp, giúp đỡ người cai nghiện ma túy, người sau cai nghiện ma túy, người mãn hạn tù liên quan đến ma túy tái hòa nhập cộng đồng, vươn lên phát triển kinh tế.</w:t>
      </w:r>
    </w:p>
    <w:p>
      <w:r>
        <w:t>* Phân công thực hiện:    Công an tỉnh, Ủy ban Mặt trận Tổ quốc Việt Nam tỉnh theo chức năng, nhiệm vụ chủ trì, phối hợp với các sở, ngành có liên quan và UBND cấp xã thực hiện</w:t>
      </w:r>
    </w:p>
    <w:p>
      <w:r>
        <w:t>4.4.   Phân công, giao trách nhiệm cụ thể đối với từng gia đình và tổ chức nơi có người sau cai nghiện về cư trú tham gia quản lý, giám sát và giúp đỡ họ ổn định cuộc sống, tái hòa nhập cộng đồng, phát triển kinh tế.</w:t>
      </w:r>
    </w:p>
    <w:p>
      <w:r>
        <w:t>* Phân công thực hiện:   UBND cấp xã.</w:t>
      </w:r>
    </w:p>
    <w:p>
      <w:r>
        <w:t>5. Quản lý người nghiện ma túy, người sử dụng trái phép chất ma túy, người quản lý sau cai nghiện</w:t>
      </w:r>
    </w:p>
    <w:p>
      <w:r>
        <w:t>- 100% người nghiện ma túy, người sử dụng trái phép chất ma túy, người quản lý sau cai nghiện có hồ sơ quản lý.</w:t>
      </w:r>
    </w:p>
    <w:p>
      <w:r>
        <w:t>- Thường xuyên rà soát, thống kê người sử dụng trái phép chất ma túy, người nghiện ma túy trên địa bàn. Tất cả các trường hợp có căn cứ về hành vi sử dụng trái phép chất ma túy phải được tiến hành xét nghiệm chất ma túy theo quy định. Tổ chức hiệu quả các biện pháp quản lý chặt chẽ người sử dụng trái phép chất ma túy, người nghiện ma túy còn ở ngoài xã hội, không để tái sử dụng trái phép chất ma túy.</w:t>
      </w:r>
    </w:p>
    <w:p>
      <w:r>
        <w:t>- Tăng cường xét nghiệm chất ma túy trong cơ thể định kỳ và đột xuất, nhất là số người sử dụng trái phép chất ma túy, người đang được áp dụng biện pháp giáo dục tại xã, phường, người đang điều trị nghiện các chất dạng thuốc phiện bằng thuốc thay thế để có cơ sở đưa đối tượng đi xác định tình trạng nghiện, áp dụng các biện pháp cai nghiện ma túy.</w:t>
      </w:r>
    </w:p>
    <w:p>
      <w:r>
        <w:t>* Phân công thực hiện:   Công an tỉnh chỉ đạo, hướng dẫn Công an cấp xã tham mưu UBND cấp xã tổ chức thực hiện.</w:t>
      </w:r>
    </w:p>
    <w:p>
      <w:r>
        <w:t>6. Tăng cường đầu tư nguồn lực, hỗ trợ kinh phí cho công tác phòng chống ma túy; ưu tiên nguồn lực hỗ trợ cho các ngành, các địa phương để tổ chức thực hiện hiệu quả các nhiệm vụ được giao trong kế hoạch này</w:t>
      </w:r>
    </w:p>
    <w:p>
      <w:r>
        <w:t>* Phân công thực hiện:</w:t>
      </w:r>
    </w:p>
    <w:p>
      <w:r>
        <w:t>6.1.   Công an tỉnh</w:t>
      </w:r>
    </w:p>
    <w:p>
      <w:r>
        <w:t>- Chủ trì, phối hợp Sở Tài chính tham mưu ưu tiên nguồn lực đầu tư, hỗ trợ kinh phí cho công tác phòng, chống ma túy, nhất là ở cơ sở, các địa bàn, lĩnh vực trọng điểm và lực lượng phòng, chống ma túy chuyên trách; ưu tiên bố trí kinh phí để sửa chữa, nâng cấp, xây dựng mới các cơ sở cai nghiện ma túy công lập, đáp ứng yêu cầu công tác cai nghiện ma túy.</w:t>
      </w:r>
    </w:p>
    <w:p>
      <w:r>
        <w:t>- Tham mưu đẩy mạnh xã hội hóa và khuyến khích các cơ quan, doanh nghiệp, tổ chức, cá nhân đóng góp và tham gia vào công tác phòng, chống và kiểm soát ma túy.</w:t>
      </w:r>
    </w:p>
    <w:p>
      <w:r>
        <w:t>6.2.   Sở Tài chính: Hằng năm, trên cơ sở tổng hợp đề xuất của Công an tỉnh và các sở, ngành liên quan, chủ trì tham mưu bố trí kinh phí hỗ trợ các cơ quan, đơn vị, địa phương triển khai thực hiện hiệu quả Kế hoạch này theo quy định.</w:t>
      </w:r>
    </w:p>
    <w:p>
      <w:r>
        <w:t>V. TỔ CHỨC THỰC HIỆN</w:t>
      </w:r>
    </w:p>
    <w:p>
      <w:r>
        <w:t>1.  Các sở, ban, ngành, đoàn thể, tổ chức chính trị, xã hội cấp tỉnh, UBND các xã, phường theo chức năng, nhiệm vụ được phân công tại Kế hoạch này, xây dựng kế hoạch tổ chức triển khai thực hiện việc xây dựng “xã, phường không ma túy” giai đoạn 2025 - 2030; gửi Kế hoạch thực hiện về UBND tỉnh  (qua Công an tỉnh)   trước ngày 30/8/2025  để tổng hợp, theo dõi.</w:t>
      </w:r>
    </w:p>
    <w:p>
      <w:r>
        <w:t>Trước mắt, để quyết tâm thực hiện thắng lợi các mục tiêu, nhiệm vụ trong năm 2025, UBND tỉnh yêu cầu:</w:t>
      </w:r>
    </w:p>
    <w:p>
      <w:r>
        <w:t>- Công an tỉnh chủ trì, phối hợp đơn vị liên quan tổ chức Hội nghị cấp tỉnh để quán triệt, triển khai thực hiện Kế hoạch  (hoàn thành trước ngày 15/9/2025).</w:t>
      </w:r>
    </w:p>
    <w:p>
      <w:r>
        <w:t>- Các sở, ban, ngành, đoàn thể, tổ chức chính trị, xã hội cấp tỉnh, UBND cấp xã phải nhận thức rõ quyết tâm của Trung ương và của tỉnh trong công tác xây dựng “xã, phường không ma túy”, đặc biệt là các chỉ tiêu trong năm 2025 và cả giai đoạn 2025 - 2030; từ đó, xác định rõ trách nhiệm, nhiệm vụ, đề ra các giải pháp tổng thể, phù hợp với đặc điểm, tình hình địa phương, có mục tiêu, lộ trình, giải pháp cụ thể đối với từng thôn, xóm, khối, bản...,   gắn trách nhiệm của người đứng đầu (nhất là của Bí thư, Chủ tịch UBND cấp xã), quyết tâm phấn đấu hoàn thành mục tiêu xây dựng thành công 20% địa bàn cấp xã “không ma túy” ngay trong năm 2025 và đến hết năm 2030, có ít nhất 50% địa bàn cấp xã “không ma túy”.</w:t>
      </w:r>
    </w:p>
    <w:p>
      <w:r>
        <w:t>2. Về chế độ thông tin, báo cáo</w:t>
      </w:r>
    </w:p>
    <w:p>
      <w:r>
        <w:t>2.1. Trong năm 2025</w:t>
      </w:r>
    </w:p>
    <w:p>
      <w:r>
        <w:t>- Do thời gian từ nay đến hết năm 2025 không còn nhiều, do đó, yêu cầu UBND cấp xã định kỳ hàng tháng phải tổ chức đánh giá kết quả, tiến độ thực hiện việc xây dựng “Xã, phường không ma túy” gửi báo cáo kết quả thực hiện về UBND tỉnh  trước ngày 16 hàng tháng   (qua Công an tỉnh)  để tổng hợp, theo dõi.</w:t>
      </w:r>
    </w:p>
    <w:p>
      <w:r>
        <w:t>- Các sở, ban, ngành, đoàn thể, tổ chức chính trị, xã hội cấp tỉnh, UBND cấp xã gửi báo cáo sơ kết giai đoạn 1 thực hiện Kế hoạch  (qua Công an tỉnh)   trước ngày 16/11/2025  để tổng hợp, theo dõi.</w:t>
      </w:r>
    </w:p>
    <w:p>
      <w:r>
        <w:t>2.2. Từ năm 2026</w:t>
      </w:r>
    </w:p>
    <w:p>
      <w:r>
        <w:t>Các sở, ban, ngành, đoàn thể, tổ chức chính trị, xã hội cấp tỉnh, UBND cấp xã thực hiện chế độ báo cáo kết quả, tiến độ thực hiện việc xây dựng “xã, phường không ma túy” định kỳ cụ thể như sau:</w:t>
      </w:r>
    </w:p>
    <w:p>
      <w:r>
        <w:t>- Báo cáo quý I   (mốc số liệu từ ngày 15/12 năm trước đến ngày 14/3 năm sau ): Gửi về Công an tỉnh  trước ngày 16/3 hàng năm .</w:t>
      </w:r>
    </w:p>
    <w:p>
      <w:r>
        <w:t>- Báo cáo 06 tháng   (mốc số liệu từ ngày 15/12 năm trước đến ngày 14/6 năm sau) : Gửi về Công an tỉnh  trước ngày 16/6 hàng năm.</w:t>
      </w:r>
    </w:p>
    <w:p>
      <w:r>
        <w:t>- Báo cáo 09 tháng   (mốc số liệu từ ngày 15/12 năm trước đến ngày 14/9 năm sau) : Gửi về Công an tỉnh  trước ngày 16/9 hàng năm.</w:t>
      </w:r>
    </w:p>
    <w:p>
      <w:r>
        <w:t>- Báo cáo 01 năm   (mốc số liệu từ ngày 15/12 năm trước đến ngày 14/12 năm sau): Gửi về Công an tỉnh trước   ngày 16/12 hàng năm.</w:t>
      </w:r>
    </w:p>
    <w:p>
      <w:r>
        <w:t>Quá trình tổ chức thực hiện nếu có khó khăn, vướng mắc các cơ quan, đơn vị, địa phương báo cáo về UBND  tỉnh (qua Phòng Cảnh sát điều tra tội phạm về ma túy Công an tỉnh, đầu mối liên hệ: Đ/c Nguyễn Xuân Thủy, SĐT: 0979.761.789)  để hướng dẫn, giải quyết.</w:t>
      </w:r>
    </w:p>
    <w:p>
      <w:r>
        <w:t>3.  Thủ trưởng cơ quan, đơn vị, địa phương phải trực tiếp lãnh đạo, chỉ đạo, kiểm tra, đánh giá và chịu trách nhiệm về công tác phòng, chống và kiểm soát ma túy, UBND tỉnh sẽ xem xét, xử lý kỷ luật nghiêm theo quy định nếu để tình hình ma túy diễn biến phức tạp tại cơ quan, đơn vị, địa phương, lĩnh vực, địa bàn được giao phụ trách, quản lý.</w:t>
      </w:r>
    </w:p>
    <w:p>
      <w:r>
        <w:t>Chủ tịch UBND xã, phường phải tập trung chỉ đạo xây dựng “xã, phường không ma túy”, nếu quá trình kiểm tra, khảo sát, đánh giá đạt kết quả thấp, không hoàn thành mục tiêu đề ra, có dấu hiệu buông lỏng lãnh đạo, chỉ đạo, UBND tỉnh sẽ xem xét, xử lý kỷ luật nghiêm theo quy định đồng chí Chủ tịch UBND cấp xã và các tập thể, cá nhân có liên quan.</w:t>
      </w:r>
    </w:p>
    <w:p>
      <w:r>
        <w:t>4.  Giao Công an tỉnh chủ trì theo dõi, hướng dẫn, kiểm tra, đôn đốc việc triển khai thực hiện Kế hoạch này; định kỳ tổ chức sơ kết tình hình, kết quả thực hiện của các cơ quan, đơn vị, địa phương, báo cáo UBND tỉnh theo quy định.</w:t>
      </w:r>
    </w:p>
    <w:p>
      <w:r>
        <w:t>Yêu cầu các sở, ban, ngành cấp tỉnh; UBND các xã, phường triển khai thực hiện nghiêm túc./.</w:t>
      </w:r>
    </w:p>
    <w:p>
      <w:r>
        <w:t>Nơi nhận:</w:t>
      </w:r>
    </w:p>
    <w:p>
      <w:r>
        <w:t>- Văn phòng Chính phủ (để b/c);</w:t>
      </w:r>
    </w:p>
    <w:p>
      <w:r>
        <w:t>- Bộ Công an (để b/c);</w:t>
      </w:r>
    </w:p>
    <w:p>
      <w:r>
        <w:t>- Thường trực Tỉnh ủy (để b/c);</w:t>
      </w:r>
    </w:p>
    <w:p>
      <w:r>
        <w:t>- Thường trực HĐND tỉnh (để b/c);</w:t>
      </w:r>
    </w:p>
    <w:p>
      <w:r>
        <w:t>- Chủ tịch, các PCT UBND tỉnh;</w:t>
      </w:r>
    </w:p>
    <w:p>
      <w:r>
        <w:t>- Chánh VP, các PVP UBND tỉnh;</w:t>
      </w:r>
    </w:p>
    <w:p>
      <w:r>
        <w:t>- Các sở, ban, ngành, đoàn thể cấp tỉnh;</w:t>
      </w:r>
    </w:p>
    <w:p>
      <w:r>
        <w:t>- Ban Chỉ huy Bộ đội Biên phòng tỉnh;</w:t>
      </w:r>
    </w:p>
    <w:p>
      <w:r>
        <w:t>- Chi cục Hải quan khu vực XI;</w:t>
      </w:r>
    </w:p>
    <w:p>
      <w:r>
        <w:t>- UBND các xã, phường;</w:t>
      </w:r>
    </w:p>
    <w:p>
      <w:r>
        <w:t>- Lưu: VTUB, NC (TP, Vinh).</w:t>
      </w:r>
    </w:p>
    <w:p>
      <w:r>
        <w:t>TM. ỦY BAN NHÂN DÂN</w:t>
      </w:r>
    </w:p>
    <w:p>
      <w:r>
        <w:t>KT. CHỦ TỊCH</w:t>
      </w:r>
    </w:p>
    <w:p>
      <w:r>
        <w:t>PHÓ CHỦ TỊCH</w:t>
      </w:r>
    </w:p>
    <w:p>
      <w:r>
        <w:t>Bùi Thanh An</w:t>
      </w:r>
    </w:p>
    <w:p>
      <w:r>
        <w:t>DANH SÁCH</w:t>
      </w:r>
    </w:p>
    <w:p>
      <w:r>
        <w:t>ĐỊA BÀN XÃ, PHƯỜNG XÂY DỰNG “XÃ, PHƯỜNG KHÔNG MA TÚY” NĂM 2025</w:t>
      </w:r>
    </w:p>
    <w:p>
      <w:r>
        <w:t>(Kèm theo Kế hoạch số 695/KH-UBND ngày 21/8/2025 của UBND tỉnh)</w:t>
      </w:r>
    </w:p>
    <w:p>
      <w:r>
        <w:t>STT</w:t>
      </w:r>
    </w:p>
    <w:p>
      <w:r>
        <w:t>Địa phương cấp xã</w:t>
      </w:r>
    </w:p>
    <w:p>
      <w:r>
        <w:t>Ghi chú</w:t>
      </w:r>
    </w:p>
    <w:p>
      <w:r>
        <w:t>1</w:t>
      </w:r>
    </w:p>
    <w:p>
      <w:r>
        <w:t>Xã Mường Xén</w:t>
      </w:r>
    </w:p>
    <w:p>
      <w:r>
        <w:t>2</w:t>
      </w:r>
    </w:p>
    <w:p>
      <w:r>
        <w:t>Xã Hữu Kiệm</w:t>
      </w:r>
    </w:p>
    <w:p>
      <w:r>
        <w:t>3</w:t>
      </w:r>
    </w:p>
    <w:p>
      <w:r>
        <w:t>Xã Chiêu Lưu</w:t>
      </w:r>
    </w:p>
    <w:p>
      <w:r>
        <w:t>4</w:t>
      </w:r>
    </w:p>
    <w:p>
      <w:r>
        <w:t>Xã Na Loi</w:t>
      </w:r>
    </w:p>
    <w:p>
      <w:r>
        <w:t>5</w:t>
      </w:r>
    </w:p>
    <w:p>
      <w:r>
        <w:t>Xã Mường Típ</w:t>
      </w:r>
    </w:p>
    <w:p>
      <w:r>
        <w:t>6</w:t>
      </w:r>
    </w:p>
    <w:p>
      <w:r>
        <w:t>Xã Mỹ Lý</w:t>
      </w:r>
    </w:p>
    <w:p>
      <w:r>
        <w:t>7</w:t>
      </w:r>
    </w:p>
    <w:p>
      <w:r>
        <w:t>Xã Bắc Lý</w:t>
      </w:r>
    </w:p>
    <w:p>
      <w:r>
        <w:t>8</w:t>
      </w:r>
    </w:p>
    <w:p>
      <w:r>
        <w:t>Xã Mường Long</w:t>
      </w:r>
    </w:p>
    <w:p>
      <w:r>
        <w:t>9</w:t>
      </w:r>
    </w:p>
    <w:p>
      <w:r>
        <w:t>Xã Huồi Tụ</w:t>
      </w:r>
    </w:p>
    <w:p>
      <w:r>
        <w:t>10</w:t>
      </w:r>
    </w:p>
    <w:p>
      <w:r>
        <w:t>Xã Yên Na</w:t>
      </w:r>
    </w:p>
    <w:p>
      <w:r>
        <w:t>11</w:t>
      </w:r>
    </w:p>
    <w:p>
      <w:r>
        <w:t>Xã Nhôn Mai</w:t>
      </w:r>
    </w:p>
    <w:p>
      <w:r>
        <w:t>12</w:t>
      </w:r>
    </w:p>
    <w:p>
      <w:r>
        <w:t>Xã Yên Xuân</w:t>
      </w:r>
    </w:p>
    <w:p>
      <w:r>
        <w:t>13</w:t>
      </w:r>
    </w:p>
    <w:p>
      <w:r>
        <w:t>Xã Nhân Hòa</w:t>
      </w:r>
    </w:p>
    <w:p>
      <w:r>
        <w:t>14</w:t>
      </w:r>
    </w:p>
    <w:p>
      <w:r>
        <w:t>Xã Anh Sơn Đông</w:t>
      </w:r>
    </w:p>
    <w:p>
      <w:r>
        <w:t>15</w:t>
      </w:r>
    </w:p>
    <w:p>
      <w:r>
        <w:t>Xã Thành Bình Thọ</w:t>
      </w:r>
    </w:p>
    <w:p>
      <w:r>
        <w:t>16</w:t>
      </w:r>
    </w:p>
    <w:p>
      <w:r>
        <w:t>Xã Nam Đàn</w:t>
      </w:r>
    </w:p>
    <w:p>
      <w:r>
        <w:t>17</w:t>
      </w:r>
    </w:p>
    <w:p>
      <w:r>
        <w:t>Xã Đại Huệ</w:t>
      </w:r>
    </w:p>
    <w:p>
      <w:r>
        <w:t>18</w:t>
      </w:r>
    </w:p>
    <w:p>
      <w:r>
        <w:t>Xã Giai Xuân</w:t>
      </w:r>
    </w:p>
    <w:p>
      <w:r>
        <w:t>19</w:t>
      </w:r>
    </w:p>
    <w:p>
      <w:r>
        <w:t>Xã Tân Mai</w:t>
      </w:r>
    </w:p>
    <w:p>
      <w:r>
        <w:t>20</w:t>
      </w:r>
    </w:p>
    <w:p>
      <w:r>
        <w:t>Xã Châu Lộc</w:t>
      </w:r>
    </w:p>
    <w:p>
      <w:r>
        <w:t>21</w:t>
      </w:r>
    </w:p>
    <w:p>
      <w:r>
        <w:t>Xã Tân An</w:t>
      </w:r>
    </w:p>
    <w:p>
      <w:r>
        <w:t>22</w:t>
      </w:r>
    </w:p>
    <w:p>
      <w:r>
        <w:t>Xã Quỳnh Thắng</w:t>
      </w:r>
    </w:p>
    <w:p>
      <w:r>
        <w:t>23</w:t>
      </w:r>
    </w:p>
    <w:p>
      <w:r>
        <w:t>Xã Cát Ngạn</w:t>
      </w:r>
    </w:p>
    <w:p>
      <w:r>
        <w:t>24</w:t>
      </w:r>
    </w:p>
    <w:p>
      <w:r>
        <w:t>Xã Hoa Quân</w:t>
      </w:r>
    </w:p>
    <w:p>
      <w:r>
        <w:t>25</w:t>
      </w:r>
    </w:p>
    <w:p>
      <w:r>
        <w:t>Xã Cam Phục</w:t>
      </w:r>
    </w:p>
    <w:p>
      <w:r>
        <w:t>26</w:t>
      </w:r>
    </w:p>
    <w:p>
      <w:r>
        <w:t>Xã Bạch Ngọc</w:t>
      </w:r>
    </w:p>
    <w:p>
      <w:r>
        <w:t>[1]  Phương án nghiệp vụ số 02/PA-BCA-C04 ngày 09/8/2021 của Bộ Công an về phòng ngừa, đấu tranh với tội phạm ma túy trên tuyến trọng điểm, tập trung tuyến Tây Bắc, Đông Bắc, Băc Miền Trung - Tây Nguyên và Tây Nam; Kế hoạch số 345-KH/TU ngày 10/6/2025 của Ban Thường vụ Tỉnh ủy về việc thực hiện Kết luận số 132-KL/TW ngày 18/3/2025 của Bộ Chính trị về tiếp tục thực hiện Chỉ thị số 36-CT/TW ngày 16/8/2019 của Bộ Chính trị về tăng cường, nâng cao hiệu quả công tác phòng chống và kiểm soát ma túy; Kế hoạch số 594/KH-UBND ngày 14/7/2025 của UBND tỉnh triển khai thực hiện Nghị quyết số 93/NQ-CP ngày 16/4/2025 của Chính phủ về thực hiện Kết luận số 132-KL/TW ngày 18/3/2025 của Bộ Chính trị.</w:t>
      </w:r>
    </w:p>
    <w:p>
      <w:r>
        <w:t>[2]  Dự án 2 “Đấu tranh phòng, chống tội phạm về ma túy tại cốc địa bàn, tuyến trọng điểm”; Dự án 3 “Giải quyết điểm, ty điểm và chuyển hóa địa bàn trọng điểm phức tạp về ma túy tại xã, phường, thị trấn”, Dự án 4 “Hợp tác quốc tế về phòng, chống ma túy”, Dự án 5 “Nâng cao hiệu quả cai nghiện ma túy và quản lý sau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