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triển khai Chương trình liên kết hợp tác phát triển du lịch Thành phố Hồ Chí Minh và 13 tỉnh, thành Đồng bằng sông Cửu Long năm 2024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69/KH-UBND</w:t>
      </w:r>
    </w:p>
    <w:p>
      <w:r>
        <w:t>Sóc Trăng, ngày 08 tháng 4 năm 2024</w:t>
      </w:r>
    </w:p>
    <w:p>
      <w:r>
        <w:t>KẾ HOẠCH</w:t>
      </w:r>
    </w:p>
    <w:p>
      <w:r>
        <w:t>TRIỂN KHAI CHƯƠNG TRÌNH LIÊN KẾT HỢP TÁC PHÁT TRIỂN DU LỊCH THÀNH PHỐ HỒ CHÍ MINH VÀ 13 TỈNH, THÀNH ĐỒNG BẰNG SÔNG CỬU LONG NĂM 2024</w:t>
      </w:r>
    </w:p>
    <w:p>
      <w:r>
        <w:t>Căn cứ Kế hoạch số 2080/KH-UBND ngày 23/6/2021 của Ủy ban nhân dân Thành phố Hồ Chí Minh về triển khai Chương trình liên kết, hợp tác phát triển du lịch Thành phố Hồ Chí Minh và 13 tỉnh, thành Đồng bằng sông Cửu Long giai đoạn năm 2022 - 2025;</w:t>
      </w:r>
    </w:p>
    <w:p>
      <w:r>
        <w:t>Căn cứ Kế hoạch số 57/KH-UBND ngày 14/4/2022 của Ủy ban nhân dân tỉnh Sóc Trăng về việc triển khai Chương trình liên kết, hợp tác phát triển du lịch Thành phố Hồ Chí Minh và 13 tỉnh, thành Đồng bằng sông Cửu Long giai đoạn năm 2022 - 2025;</w:t>
      </w:r>
    </w:p>
    <w:p>
      <w:r>
        <w:t>Căn cứ Kế hoạch số 350/KH-UBND ngày 19/01/2024 của Ủy ban nhân dân Thành phố Hồ Chí Minh về Kế hoạch triển khai chương trình liên kết hợp tác phát triển du lịch Thành phố Hồ Chí Minh và 13 tỉnh, thành Đồng bằng sông Cửu Long năm 2024;</w:t>
      </w:r>
    </w:p>
    <w:p>
      <w:r>
        <w:t>Ủy ban nhân dân tỉnh Sóc Trăng ban hành Kế hoạch triển khai chương trình liên kết hợp tác phát triển du lịch Thành phố Hồ Chí Minh và 13 tỉnh, thành Đồng bằng sông Cửu Long năm 2024, như sau:</w:t>
      </w:r>
    </w:p>
    <w:p>
      <w:r>
        <w:t>I. MỤC ĐÍCH, YÊU CẦU</w:t>
      </w:r>
    </w:p>
    <w:p>
      <w:r>
        <w:t>1. Mục đích</w:t>
      </w:r>
    </w:p>
    <w:p>
      <w:r>
        <w:t>- Phát huy vai trò liên kết giữa Thành phố Hồ Chí Minh và 13 tỉnh, thành Đồng bằng sông Cửu Long trong kết nối giao thông, thương mại, văn hóa, du lịch của cả vùng nói chung và Sóc Trăng nói riêng.</w:t>
      </w:r>
    </w:p>
    <w:p>
      <w:r>
        <w:t>- Thúc đẩy phát triển du lịch của tỉnh và phối hợp xây dựng phát triển thương hiệu du lịch cả vùng; đồng thời tạo sự liên kết lan tỏa trên nhiều lĩnh vực giữa Thành phố Hồ Chí Minh và 13 tỉnh, thành Đồng bằng sông Cửu Long theo hướng bền vững, cùng phát triển.</w:t>
      </w:r>
    </w:p>
    <w:p>
      <w:r>
        <w:t>- Phát huy vai trò then chốt của doanh nghiệp lữ hành và các doanh nghiệp kinh doanh dịch vụ du lịch, Hiệp hội Du lịch tỉnh trong việc xây dựng sản phẩm, chương trình du lịch liên kết thực sự hấp dẫn, độc đáo, khác biệt; đồng thời, thúc đẩy hoạt động xúc tiến đầu tư vào du lịch, tạo cơ hội hợp tác, liên kết phát triển của các doanh nghiệp.</w:t>
      </w:r>
    </w:p>
    <w:p>
      <w:r>
        <w:t>2. Yêu cầu</w:t>
      </w:r>
    </w:p>
    <w:p>
      <w:r>
        <w:t>- Tham gia, thực hiện tốt các hoạt động thỏa thuận liên kết hợp tác phát triển du lịch Thành phố Hồ Chí Minh và 13 tỉnh, thành Đồng bằng sông Cửu Long năm 2024.</w:t>
      </w:r>
    </w:p>
    <w:p>
      <w:r>
        <w:t>- Kết quả liên kết hợp tác phải được cụ thể hóa bằng những sản phẩm, nội dung thiết thực.</w:t>
      </w:r>
    </w:p>
    <w:p>
      <w:r>
        <w:t>- Hợp tác trên tinh thần hỗ trợ, giúp đỡ lẫn nhau, bình đẳng và cùng phát triển; đảm bảo hiệu quả thiết thực cho cộng đồng, trong đó doanh nghiệp du lịch đóng vai trò quyết định trong việc triển khai hợp tác này.</w:t>
      </w:r>
    </w:p>
    <w:p>
      <w:r>
        <w:t>- Tạo điều kiện cho các cơ sở kinh doanh dịch vụ du lịch được tham gia giới thiệu, quảng bá trên cơ sở liên kết, hợp tác với Thành phố Hồ Chí Minh và 13 tỉnh, thành Đồng bằng sông Cửu Long.</w:t>
      </w:r>
    </w:p>
    <w:p>
      <w:r>
        <w:t>II. THỜI GIAN, ĐỊA ĐIỂM, ĐƠN VỊ TỔ CHỨC</w:t>
      </w:r>
    </w:p>
    <w:p>
      <w:r>
        <w:t>1. Thời gian triển khai:  năm 2024.</w:t>
      </w:r>
    </w:p>
    <w:p>
      <w:r>
        <w:t>2. Địa điểm triển khai:  Thành phố Hồ Chí Minh và 13 tỉnh, thành Đồng bằng sông Cửu Long.</w:t>
      </w:r>
    </w:p>
    <w:p>
      <w:r>
        <w:t>3. Đơn vị:</w:t>
      </w:r>
    </w:p>
    <w:p>
      <w:r>
        <w:t>- Chỉ đạo phối hợp: Ủy ban nhân dân tỉnh Sóc Trăng.</w:t>
      </w:r>
    </w:p>
    <w:p>
      <w:r>
        <w:t>- Đơn vị chủ trì phối hợp: Sở Văn hóa, Thể thao và Du lịch.</w:t>
      </w:r>
    </w:p>
    <w:p>
      <w:r>
        <w:t>- Đơn vị phối hợp thực hiện: Các Sở, ngành, đơn vị liên quan (Sở Kế hoạch và Đầu tư, Sở Khoa học và Công nghệ, Hiệp hội Du lịch, các doanh nghiệp kinh doanh du lịch, Báo Sóc Trăng, Đài Phát thanh và Truyền hình Sóc Trăng).</w:t>
      </w:r>
    </w:p>
    <w:p>
      <w:r>
        <w:t>III. NỘI DUNG</w:t>
      </w:r>
    </w:p>
    <w:p>
      <w:r>
        <w:t>1. Liên kết hợp tác trong công tác quản lý nhà nước về du lịch</w:t>
      </w:r>
    </w:p>
    <w:p>
      <w:r>
        <w:t>1.1. Phối hợp tổ chức Diễn đàn liên kết hợp tác phát triển du lịch vùng Thành phố Hồ Chí Minh và 13 tỉnh, thành đồng bằng sông Cửu Long lần 3 năm 2024.</w:t>
      </w:r>
    </w:p>
    <w:p>
      <w:r>
        <w:t>- Chủ đề: “Du lịch xanh - Phát triển bền vững”.</w:t>
      </w:r>
    </w:p>
    <w:p>
      <w:r>
        <w:t>- Thời gian thực hiện: Quý I năm 2024.</w:t>
      </w:r>
    </w:p>
    <w:p>
      <w:r>
        <w:t>- Địa điểm: tỉnh Bến Tre.</w:t>
      </w:r>
    </w:p>
    <w:p>
      <w:r>
        <w:t>- Đơn vị chủ trì phối hợp: Sở Văn hóa, Thể thao và Du lịch.</w:t>
      </w:r>
    </w:p>
    <w:p>
      <w:r>
        <w:t>- Đơn vị phối hợp: Các công ty lữ hành và các doanh nghiệp kinh doanh du lịch tỉnh Sóc Trăng, Báo Sóc Trăng, Đài Phát thanh và Truyền hình Sóc Trăng.</w:t>
      </w:r>
    </w:p>
    <w:p>
      <w:r>
        <w:t>1.2. Phối hợp tổ chức Hội nghị tổng kết năm 2024 và triển khai kế hoạch thực hiện Chương trình liên kết hợp tác phát triển du lịch Thành phố Hồ Chí Minh và 13 tỉnh, thành Đồng bằng sông Cửu Long năm 2025.</w:t>
      </w:r>
    </w:p>
    <w:p>
      <w:r>
        <w:t>- Chủ đề: “Phát triển liên kết - Nâng tầm khu vực”.</w:t>
      </w:r>
    </w:p>
    <w:p>
      <w:r>
        <w:t>- Thời gian thực hiện: Quý IV năm 2024.</w:t>
      </w:r>
    </w:p>
    <w:p>
      <w:r>
        <w:t>- Địa điểm: tỉnh Long An.</w:t>
      </w:r>
    </w:p>
    <w:p>
      <w:r>
        <w:t>- Đơn vị chủ trì phối hợp: Sở Văn hóa, Thể thao và Du lịch.</w:t>
      </w:r>
    </w:p>
    <w:p>
      <w:r>
        <w:t>- Đơn vị phối hợp: Các công ty lữ hành và các doanh nghiệp kinh doanh du lịch tỉnh Sóc Trăng, Báo Sóc Trăng, Đài Phát thanh và Truyền hình Sóc Trăng.</w:t>
      </w:r>
    </w:p>
    <w:p>
      <w:r>
        <w:t>2. Liên kết hợp tác phát triển sản phẩm du lịch</w:t>
      </w:r>
    </w:p>
    <w:p>
      <w:r>
        <w:t>2.1. Tham gia xây dựng Đề án phát triển sản phẩm du lịch liên kết Thành phố Hồ Chí Minh và 13 tỉnh, thành Đồng bằng sông Cửu Long.</w:t>
      </w:r>
    </w:p>
    <w:p>
      <w:r>
        <w:t>- Thời gian thực hiện: năm 2024.</w:t>
      </w:r>
    </w:p>
    <w:p>
      <w:r>
        <w:t>- Địa điểm: Thành phố Hồ Chí Minh và 13 tỉnh, thành Đồng bằng sông Cửu Long.</w:t>
      </w:r>
    </w:p>
    <w:p>
      <w:r>
        <w:t>- Đơn vị chủ trì phối hợp: Sở Văn hóa, Thể thao và Du lịch.</w:t>
      </w:r>
    </w:p>
    <w:p>
      <w:r>
        <w:t>- Đơn vị phối hợp: Hiệp hội Du lịch tỉnh, các Công ty lữ hành và các doanh nghiệp kinh doanh du lịch tỉnh Sóc Trăng.</w:t>
      </w:r>
    </w:p>
    <w:p>
      <w:r>
        <w:t>2.2. Tham gia Tổ chức Chương trình bình chọn điểm đến du lịch hấp dẫn Thành phố Hồ Chí Minh và 13 tỉnh, thành Đồng bằng sông Cửu Long.</w:t>
      </w:r>
    </w:p>
    <w:p>
      <w:r>
        <w:t>- Chủ đề: “Nâng tầm điểm đến - Kết nối hành trình”.</w:t>
      </w:r>
    </w:p>
    <w:p>
      <w:r>
        <w:t>- Thời gian thực hiện: Từ Quý I đến Quý III năm 2024.</w:t>
      </w:r>
    </w:p>
    <w:p>
      <w:r>
        <w:t>- Địa điểm: Thành phố Hồ Chí Minh và 13 tỉnh, thành Đồng bằng sông Cửu Long (tổ chức Lễ phát động tại Bến Tre, tổ chức Lễ Công bố tại Thành phố Hồ Chí Minh).</w:t>
      </w:r>
    </w:p>
    <w:p>
      <w:r>
        <w:t>- Đơn vị chủ trì phối hợp: Sở Văn hóa, Thể thao và Du lịch.</w:t>
      </w:r>
    </w:p>
    <w:p>
      <w:r>
        <w:t>- Đơn vị phối hợp: Hiệp hội Du lịch tỉnh, các doanh nghiệp kinh doanh du lịch tỉnh Sóc Trăng, Báo Sóc Trăng, Đài Phát thanh và Truyền hình Sóc Trăng.</w:t>
      </w:r>
    </w:p>
    <w:p>
      <w:r>
        <w:t>2.3. Tham gia tổ chức không gian kết nối các khu điểm du lịch, cơ sở cung ứng dịch vụ du lịch giữa Thành phố Hồ Chí Minh và 13 tỉnh, thành Đồng bằng sông Cửu Long.</w:t>
      </w:r>
    </w:p>
    <w:p>
      <w:r>
        <w:t>- Chủ đề: “Kết nối sản phẩm - Phát triển hành trình”.</w:t>
      </w:r>
    </w:p>
    <w:p>
      <w:r>
        <w:t>- Thời gian thực hiện: Quý III năm 2024.</w:t>
      </w:r>
    </w:p>
    <w:p>
      <w:r>
        <w:t>- Địa điểm: tỉnh Tiền Giang.</w:t>
      </w:r>
    </w:p>
    <w:p>
      <w:r>
        <w:t>- Đơn vị chủ trì phối hợp: Sở Văn hóa, Thể thao và Du lịch.</w:t>
      </w:r>
    </w:p>
    <w:p>
      <w:r>
        <w:t>- Đơn vị phối hợp: Hiệp hội Du lịch tỉnh, các doanh nghiệp kinh doanh du lịch tỉnh Sóc Trăng, Báo Sóc Trăng, Đài Phát thanh và Truyền hình Sóc Trăng.</w:t>
      </w:r>
    </w:p>
    <w:p>
      <w:r>
        <w:t>3. Liên hệ hợp tác quảng bá xúc tiến du lịch</w:t>
      </w:r>
    </w:p>
    <w:p>
      <w:r>
        <w:t>3.1. Phối hợp tổ chức không gian chung trưng bày, triển lãm và giới thiệu điểm đến, sản phẩm du lịch, sản phẩm địa phương, sản phẩm OCOP gắn với du lịch của Thành phố Hồ Chí Minh và 13 tỉnh, thành Đồng bằng sông Cửu Long tại Ngày hội Du lịch Thành phố Hồ Chí Minh lần thứ 20 năm 2024.</w:t>
      </w:r>
    </w:p>
    <w:p>
      <w:r>
        <w:t>- Chủ đề: “Kết nối địa phương - Liên kết giá trị”.</w:t>
      </w:r>
    </w:p>
    <w:p>
      <w:r>
        <w:t>- Thời gian thực hiện: Quý II năm 2024.</w:t>
      </w:r>
    </w:p>
    <w:p>
      <w:r>
        <w:t>- Địa điểm: Thành phố Hồ Chí Minh.</w:t>
      </w:r>
    </w:p>
    <w:p>
      <w:r>
        <w:t>- Đơn vị chủ trì phối hợp: Sở Văn hóa, Thể thao và Du lịch.</w:t>
      </w:r>
    </w:p>
    <w:p>
      <w:r>
        <w:t>- Đơn vị phối hợp: Hiệp hội Du lịch tỉnh, các Công ty lữ hành và các doanh nghiệp kinh doanh du lịch tỉnh Sóc Trăng.</w:t>
      </w:r>
    </w:p>
    <w:p>
      <w:r>
        <w:t>3.2. Tham gia triển khai thực hiện quảng bá điểm đến du lịch của 13 tỉnh, thành Đồng bằng sông Cửu Long trên nền tảng ứng dụng bản đồ thông minh 3D/360 của Thành phố Hồ Chí Minh.</w:t>
      </w:r>
    </w:p>
    <w:p>
      <w:r>
        <w:t>- Thời gian thực hiện: năm 2024.</w:t>
      </w:r>
    </w:p>
    <w:p>
      <w:r>
        <w:t>- Địa điểm: 13 tỉnh, thành Đồng bằng sông Cửu Long.</w:t>
      </w:r>
    </w:p>
    <w:p>
      <w:r>
        <w:t>- Đơn vị chủ trì phối hợp: Sở Văn hóa, Thể thao và Du lịch.</w:t>
      </w:r>
    </w:p>
    <w:p>
      <w:r>
        <w:t>- Đơn vị phối hợp: Hiệp hội du lịch tỉnh, các Công ty lữ hành và các doanh nghiệp kinh doanh du lịch tỉnh Sóc Trăng.</w:t>
      </w:r>
    </w:p>
    <w:p>
      <w:r>
        <w:t>3.3. Tham gia các hoạt động xúc tiến, quảng bá du lịch tại các thị trường nước ngoài trọng điểm theo Kế hoạch xúc tiến du lịch nước ngoài của Thành phố Hồ Chí Minh và Kế hoạch xúc tiến du lịch của Cục Du lịch Quốc gia Việt Nam.</w:t>
      </w:r>
    </w:p>
    <w:p>
      <w:r>
        <w:t>- Thời gian thực hiện: năm 2024.</w:t>
      </w:r>
    </w:p>
    <w:p>
      <w:r>
        <w:t>- Địa điểm: dự kiến tại các thị trường trọng điểm theo Kế hoạch xúc tiến du lịch của Sở Du lịch Thành phố Hồ Chí Minh và Kế hoạch xúc tiến du lịch của Cục Du lịch Quốc gia Việt Nam.</w:t>
      </w:r>
    </w:p>
    <w:p>
      <w:r>
        <w:t>- Đơn vị chủ trì phối hợp: Sở Văn hóa, Thể thao và Du lịch.</w:t>
      </w:r>
    </w:p>
    <w:p>
      <w:r>
        <w:t>4. Liên kết phát triển nguồn nhân lực du lịch</w:t>
      </w:r>
    </w:p>
    <w:p>
      <w:r>
        <w:t>4.1. Tham gia chương trình truyền cảm hứng, chia sẻ kinh nghiệm của các Hướng dẫn viên đạt giải cao trong các Hội thi “Hướng dẫn viên giỏi Thành phố Hồ Chí Minh mở rộng” tại các cơ sở đào tạo du lịch của các tỉnh, thành Đồng bằng sông Cửu Long.</w:t>
      </w:r>
    </w:p>
    <w:p>
      <w:r>
        <w:t>- Chủ đề: “Hành trang vào nghề - Mở rộng tương lai”.</w:t>
      </w:r>
    </w:p>
    <w:p>
      <w:r>
        <w:t>- Thời gian thực hiện: năm 2024.</w:t>
      </w:r>
    </w:p>
    <w:p>
      <w:r>
        <w:t>- Địa điểm: các tỉnh, thành Đồng bằng sông Cửu Long.</w:t>
      </w:r>
    </w:p>
    <w:p>
      <w:r>
        <w:t>- Đơn vị chủ trì phối hợp: Sở Văn hóa, Thể thao và Du lịch.</w:t>
      </w:r>
    </w:p>
    <w:p>
      <w:r>
        <w:t>- Đơn vị phối hợp: Hiệp hội Du lịch tỉnh; các công ty kinh doanh dịch vụ lữ hành tỉnh Sóc Trăng.</w:t>
      </w:r>
    </w:p>
    <w:p>
      <w:r>
        <w:t>4.2. Tham gia đào tạo, bồi dưỡng nghiệp vụ, nâng cao kỹ năng phát triển du lịch, quản lý điểm đến du lịch, phục vụ khách du lịch, quảng bá, xúc tiến du lịch.</w:t>
      </w:r>
    </w:p>
    <w:p>
      <w:r>
        <w:t>- Thời gian thực hiện: năm 2024.</w:t>
      </w:r>
    </w:p>
    <w:p>
      <w:r>
        <w:t>- Địa điểm: theo đề nghị của từng địa phương.</w:t>
      </w:r>
    </w:p>
    <w:p>
      <w:r>
        <w:t>- Đơn vị chủ trì phối hợp: Sở Văn hóa, Thể thao và Du lịch.</w:t>
      </w:r>
    </w:p>
    <w:p>
      <w:r>
        <w:t>5. Liên kết hợp tác xúc tiến đầu tư phát triển du lịch</w:t>
      </w:r>
    </w:p>
    <w:p>
      <w:r>
        <w:t>5.1. Phối hợp triển khai và công bố trao giải cuộc thi Khởi nghiệp, đổi mới sáng tạo du lịch Thành phố Hồ Chí Minh và 13 tỉnh, thành Đồng bằng sông Cửu Long.</w:t>
      </w:r>
    </w:p>
    <w:p>
      <w:r>
        <w:t>- Thời gian thực hiện: Quý IV năm 2024.</w:t>
      </w:r>
    </w:p>
    <w:p>
      <w:r>
        <w:t>- Địa điểm: tỉnh Kiên Giang.</w:t>
      </w:r>
    </w:p>
    <w:p>
      <w:r>
        <w:t>- Đơn vị chủ trì phối hợp: Sở Văn hóa, Thể thao và Du lịch</w:t>
      </w:r>
    </w:p>
    <w:p>
      <w:r>
        <w:t>- Đơn vị phối hợp: Sở Khoa học và Công nghệ, Sở Kế hoạch và Đầu tư, các sở, ngành liên quan, các doanh nghiệp du lịch.</w:t>
      </w:r>
    </w:p>
    <w:p>
      <w:r>
        <w:t>5.2. Tham gia Hội nghị Xúc tiến Đầu tư Du lịch tại địa phương phối hợp; cung cấp thông tin khuyến khích và hỗ trợ đầu tư các dự án Xúc tiến, Đầu tư, Du lịch có tiềm năng tại tỉnh Sóc Trăng đến các doanh nghiệp đầu tư tại các sự kiện, diễn đàn xúc tiến đầu tư tại Thành phố Hồ Chí Minh.</w:t>
      </w:r>
    </w:p>
    <w:p>
      <w:r>
        <w:t>- Thời gian thực hiện: năm 2024.</w:t>
      </w:r>
    </w:p>
    <w:p>
      <w:r>
        <w:t>- Địa điểm: Thành phố Hồ Chí Minh và 13 tỉnh, thành Đồng bằng sông Cửu Long.</w:t>
      </w:r>
    </w:p>
    <w:p>
      <w:r>
        <w:t>- Đơn vị chủ trì phối hợp: Sở Văn hóa, Thể thao và Du lịch.</w:t>
      </w:r>
    </w:p>
    <w:p>
      <w:r>
        <w:t>- Đơn vị phối hợp: Sở Kế hoạch và Đầu tư, Sở Công Thương, các đơn vị liên quan tại Thành phố Hồ Chí Minh và 13 tỉnh, thành Đồng bằng sông Cửu Long.</w:t>
      </w:r>
    </w:p>
    <w:p>
      <w:r>
        <w:t>6. Tham gia các hoạt động du lịch của 14 địa phương trong liên kết</w:t>
      </w:r>
    </w:p>
    <w:p>
      <w:r>
        <w:t>- Nội dung: tham gia các hoạt động du lịch của các địa phương trong Chương trình liên kết như: Hội nghị, Hội thảo, Diễn đàn, Lễ hội, sự kiện du lịch... của Thành phố Hồ Chí Minh và 13 tỉnh, thành Đồng bằng sông Cửu Long (theo tình hình thực tế của mỗi địa phương).</w:t>
      </w:r>
    </w:p>
    <w:p>
      <w:r>
        <w:t>- Thời gian thực hiện: năm 2024.</w:t>
      </w:r>
    </w:p>
    <w:p>
      <w:r>
        <w:t>- Địa điểm: Thành phố Hồ Chí Minh và 13 tỉnh, thành Đồng bằng sông Cửu Long.</w:t>
      </w:r>
    </w:p>
    <w:p>
      <w:r>
        <w:t>- Đơn vị chủ trì phối hợp thực hiện: Sở Văn hóa, Thể thao và Du lịch.</w:t>
      </w:r>
    </w:p>
    <w:p>
      <w:r>
        <w:t>III. TỔ CHỨC THỰC HIỆN</w:t>
      </w:r>
    </w:p>
    <w:p>
      <w:r>
        <w:t>1.  Các Sở, ngành tỉnh theo chức năng, nhiệm vụ của từng đơn vị chủ động phối hợp với Sở Văn hóa, Thể thao và Du lịch triển khai thực hiện Kế hoạch này hoặc lồng ghép vào kế hoạch của đơn vị trong phạm vi dự toán được giao; gửi báo cáo kết quả thực hiện về Sở Văn hóa, Thể thao và Du lịch  trước ngày 10/11/2024  để tổng hợp, báo cáo Ủy ban nhân dân tỉnh.</w:t>
      </w:r>
    </w:p>
    <w:p>
      <w:r>
        <w:t>2.  Sở Văn hóa, Thể thao và Du lịch chủ trì, phối hợp với các đơn vị liên quan, các tỉnh, thành trong khu vực Đồng bằng sông Cửu Long theo dõi việc triển khai thực hiện kế hoạch; báo cáo Ủy ban nhân dân tỉnh kết quả thực hiện và thông tin kết quả đến Sở Du lịch, Sở Văn hóa, Thể thao và Du lịch các tỉnh, thành phố.</w:t>
      </w:r>
    </w:p>
    <w:p>
      <w:r>
        <w:t>Trên đây là Kế hoạch triển khai chương trình liên kết hợp tác phát triển du lịch Thành phố Hồ Chí Minh và 13 tỉnh, thành Đồng bằng sông Cửu Long năm 2024./.</w:t>
      </w:r>
    </w:p>
    <w:p>
      <w:r>
        <w:t>Nơi nhận:</w:t>
      </w:r>
    </w:p>
    <w:p>
      <w:r>
        <w:t>- TT. Tỉnh ủy, TT. HĐND tỉnh Sóc Trăng;</w:t>
      </w:r>
    </w:p>
    <w:p>
      <w:r>
        <w:t>- UBND 13 địa phương;</w:t>
      </w:r>
    </w:p>
    <w:p>
      <w:r>
        <w:t>- Sở DL: TP. HCM, Kiên Giang</w:t>
      </w:r>
    </w:p>
    <w:p>
      <w:r>
        <w:t>- Sở VHTTDL các tỉnh, thành ĐBSCL;</w:t>
      </w:r>
    </w:p>
    <w:p>
      <w:r>
        <w:t>- Các Sở, ngành tỉnh;</w:t>
      </w:r>
    </w:p>
    <w:p>
      <w:r>
        <w:t>- Báo Sóc Trăng; Đài PTTH tỉnh;</w:t>
      </w:r>
    </w:p>
    <w:p>
      <w:r>
        <w:t>- Cổng TTĐT tỉnh;</w:t>
      </w:r>
    </w:p>
    <w:p>
      <w:r>
        <w:t>- Hiệp hội Du lịch tỉnh;</w:t>
      </w:r>
    </w:p>
    <w:p>
      <w:r>
        <w:t>- Lưu: VT.</w:t>
      </w:r>
    </w:p>
    <w:p>
      <w:r>
        <w:t>TM. ỦY BAN NHÂN DÂN</w:t>
      </w:r>
    </w:p>
    <w:p>
      <w:r>
        <w:t>KT. CHỦ TỊCH</w:t>
      </w:r>
    </w:p>
    <w:p>
      <w:r>
        <w:t>PHÓ CHỦ TỊCH</w:t>
      </w:r>
    </w:p>
    <w:p>
      <w:r>
        <w:t>Huỳnh Thị Diễm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