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năm 2025 thực hiện Quyết định 1669/QĐ-TTg và Kế hoạch 09-KH/TU thực hiện Kết luận 156-KL/TW tiếp tục thực hiện Nghị quyết 33-NQ/TW về xây dựng và phát triển văn hóa, con người Việt Nam đáp ứng yêu cầu phát triển bền vững đất nước và Kết luận 76-KL/TW về tiếp tục thực hiện Nghị quyết 33-NQ/TW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69/KH-UBND</w:t>
      </w:r>
    </w:p>
    <w:p>
      <w:r>
        <w:t>Ninh Bình, ngày 16 tháng 9 năm 2025</w:t>
      </w:r>
    </w:p>
    <w:p>
      <w:r>
        <w:t>KẾ HOẠCH</w:t>
      </w:r>
    </w:p>
    <w:p>
      <w:r>
        <w:t>TRIỂN KHAI THỰC HIỆN QUYẾT ĐỊNH SỐ 1669/QĐ-TTG NGÀY 05/8/2025 CỦA THỦ TƯỚNG CHÍNH PHỦ VÀ KẾ HOẠCH SỐ 09-KH/TU NGÀY 07/8/2025 CỦA BAN THƯỜNG VỤ TỈNH ỦY THỰC HIỆN KẾT LUẬN SỐ 156-KL/TW NGÀY 21/5/2025 CỦA BỘ CHÍNH TRỊ VỀ TIẾP TỤC THỰC HIỆN NGHỊ QUYẾT SỐ 33-NQ/TW CỦA BAN CHẤP HÀNH TRUNG ƯƠNG ĐẢNG KHÓA XI VỀ XÂY DỰNG VÀ PHÁT TRIỂN VĂN HÓA, CON NGƯỜI VIỆT NAM ĐÁP ỨNG YÊU CẦU PHÁT TRIỂN BỀN VỮNG ĐẤT NƯỚC VÀ KẾT LUẬN SỐ 76- KL/TW CỦA BỘ CHÍNH TRỊ KHÓA XII VỀ TIẾP TỤC THỰC HIỆN NGHỊ QUYẾT SỐ 33-NQ/TW</w:t>
      </w:r>
    </w:p>
    <w:p>
      <w:r>
        <w:t>Thực hiện Kết luận số 156-KL/TW ngày 21/5/2025 của Bộ Chính trị về tiếp tục thực hiện Nghị quyết số 33-NQ/TW của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 (sau đây viết tắt là Kết luận số 156-KL/TW, Kết luận số 76-KL/TW, Nghị quyết số 33-NQ/TW); Quyết định số 1669/QĐ-TTg ngày 05/8/2025 của Thủ tướng Chính phủ ban hành Kế hoạch triển khai thực hiện Kết luận số 156-KL/TW (sau đây viết tắt là Quyết định số 1669/QĐ-TTg); Kế hoạch số 09-KH/TU ngày 07/8/2025 của Ban Thường vụ Tỉnh ủy Ninh Bình thực hiện Kết luận số 156-KL/TW (sau đây viết tắt là Kế hoạch số 09-KH/TU); Ủy ban nhân dân tỉnh ban hành Kế hoạch thực hiện với các nội dung cụ thể như sau:</w:t>
      </w:r>
    </w:p>
    <w:p>
      <w:r>
        <w:t>I. MỤC ĐÍCH, YÊU CẦU</w:t>
      </w:r>
    </w:p>
    <w:p>
      <w:r>
        <w:t>1. Mục đích</w:t>
      </w:r>
    </w:p>
    <w:p>
      <w:r>
        <w:t>- Cụ thể hóa các nội dung chỉ đạo của Thủ tướng Chính phủ tại Quyết định số 1669/QĐ-TTg và Ban Thường vụ Tỉnh ủy Ninh Bình tại Kế hoạch số 09- KH/TU; xác định rõ nhiệm vụ, giải pháp, phân công trách nhiệm tổ chức thực hiện nhằm tiếp tục triển khai có hiệu quả Nghị quyết số 33-NQ/TW.</w:t>
      </w:r>
    </w:p>
    <w:p>
      <w:r>
        <w:t>- Phát huy những kết quả, kinh nghiệm đã đạt được sau 10 năm thực hiện Nghị quyết số 33-NQ/TW; tiếp tục đẩy mạnh quán triệt, tuyên truyền nhằm nâng cao nhận thức cho cán bộ, đảng viên và Nhân dân về các quan điểm, mục tiêu, nhiệm vụ, giải pháp xây dựng và phát huy giá trị văn hóa, sức mạnh con người Ninh Bình trở thành nguồn lực nội sinh, động lực cho phát triển nhanh, bền vững. Xác định xây dựng và phát triển văn hóa, con người Ninh Bình là nhiệm vụ quan trọng, thường xuyên của cả hệ thống chính trị.</w:t>
      </w:r>
    </w:p>
    <w:p>
      <w:r>
        <w:t>- Rà soát, bổ sung các nhiệm vụ, giải pháp để tập trung lãnh đạo, chỉ đạo tiếp tục thực hiện có hiệu quả Nghị quyết số 33-NQ/TW theo yêu cầu của Thủ tướng Chính phủ tại Quyết định số 1669/QĐ-TTg và Kế hoạch số 09-KH/TU của Ban Thường vụ Tỉnh ủy.</w:t>
      </w:r>
    </w:p>
    <w:p>
      <w:r>
        <w:t>2. Yêu cầu</w:t>
      </w:r>
    </w:p>
    <w:p>
      <w:r>
        <w:t>Tiếp tục thực hiện các Kế hoạch của Ủy ban nhân dân tỉnh về xây dựng phát triển văn hóa, con người đặt trong nhiệm vụ phát triển kinh tế - xã hội, đảm bảo an ninh quốc phòng hàng năm của các cấp, các ngành trong giai đoạn 2025-2030 và những năm tiếp theo.</w:t>
      </w:r>
    </w:p>
    <w:p>
      <w:r>
        <w:t>II. MỤC TIÊU</w:t>
      </w:r>
    </w:p>
    <w:p>
      <w:r>
        <w:t>1. Mục tiêu chung</w:t>
      </w:r>
    </w:p>
    <w:p>
      <w:r>
        <w:t>- Xây dựng con người Ninh Bình phát triển toàn diện, mang giá trị văn hóa và chuẩn mực thời kỳ công nghiệp hóa, hiện đại hóa và hội nhập quốc tế. Gắn kết chặt chẽ giữa xây dựng, phát triển văn hóa với xây dựng hệ thống chính trị, phát triển kinh tế - xã hội, bảo đảm quốc phòng, an ninh, xây dựng môi trường văn hoá lành mạnh.</w:t>
      </w:r>
    </w:p>
    <w:p>
      <w:r>
        <w:t>- Chú trọng giữ gìn, bảo tồn và phát huy giá trị lịch sử - văn hóa, con người, cảnh quan thiên nhiên vùng đất Ninh Bình; phát triển văn hoá vì hạnh phúc của con người.</w:t>
      </w:r>
    </w:p>
    <w:p>
      <w:r>
        <w:t>- Đào tạo, bồi dưỡng và kiện toàn, củng cố tổ chức bộ máy, đội ngũ cán bộ công tác trong lĩnh vực văn hoá từ tỉnh đến cơ sở; rà soát, nghiên cứu hoàn thiện các cơ chế, chính sách về văn hoá, tăng cường giao lưu, hợp tác quốc tế tạo môi trường thuận lợi cho sự nghiệp văn hoá phát triển.</w:t>
      </w:r>
    </w:p>
    <w:p>
      <w:r>
        <w:t>- Xây dựng công nghiệp văn hóa cùng với du lịch trở thành cụm ngành kinh tế mũi nhọn của tỉnh.</w:t>
      </w:r>
    </w:p>
    <w:p>
      <w:r>
        <w:t>- Ứng dụng mạnh mẽ chuyển đổi số trong bảo tồn, phát huy di sản văn hóa, phát triển công nghiệp văn hóa số, thúc đẩy môi trường văn hóa số, phù hợp với nền kinh tế số, xã hội số, công dân số.</w:t>
      </w:r>
    </w:p>
    <w:p>
      <w:r>
        <w:t>2. Mục tiêu cụ thể đến năm 2030</w:t>
      </w:r>
    </w:p>
    <w:p>
      <w:r>
        <w:t>- Phấn đấu trên 95% di tích quốc gia đặc biệt và 70% di tích quốc gia được tu bổ, tôn tạo; trên 70% số di sản trong Danh mục di sản văn hóa phi vật thể quốc gia được xây dựng đề án, chương trình bảo vệ và phát huy giá trị.</w:t>
      </w:r>
    </w:p>
    <w:p>
      <w:r>
        <w:t>- Tỉ lệ trường công lập đạt chuẩn quốc gia ở các cấp học: Mầm non đạt 96%; tiểu học (mức độ 2) đạt 82%, THCS đạt 100%, THPT đạt 100%.</w:t>
      </w:r>
    </w:p>
    <w:p>
      <w:r>
        <w:t>- Tỷ lệ lao động qua đào tạo đạt 82% (trong đó tỷ lệ lao động đào tạo có bằng cấp, chứng chỉ đạt 37,5%).</w:t>
      </w:r>
    </w:p>
    <w:p>
      <w:r>
        <w:t>- Đạt tỷ lệ 14 bác sĩ/1 vạn dân và 40 giường bệnh/1 vạn dân.</w:t>
      </w:r>
    </w:p>
    <w:p>
      <w:r>
        <w:t>- Đến năm 2030, số hộ nghèo của toàn tỉnh giảm còn dưới 1% (theo chuẩn nghèo đa chiều áp dụng giai đoạn 2026 - 2030).</w:t>
      </w:r>
    </w:p>
    <w:p>
      <w:r>
        <w:t>- Các ngành công nghiệp văn hóa - giải trí đóng góp 6 - 8% GRDP vào năm 2030, phấn đấu đạt 10% GRDP sau năm 2035.</w:t>
      </w:r>
    </w:p>
    <w:p>
      <w:r>
        <w:t>- Phấn đấu mức chi cho văn hoá không thấp hơn 2% tổng chi ngân sách địa phương.</w:t>
      </w:r>
    </w:p>
    <w:p>
      <w:r>
        <w:t>III. NHIỆM VỤ, GIẢI PHÁP</w:t>
      </w:r>
    </w:p>
    <w:p>
      <w:r>
        <w:t>1. Tuyên truyền nâng cao nhận thức và trách nhiệm của các cấp, các ngành trong xây dựng và phát triển văn hóa, con người Việt Nam</w:t>
      </w:r>
    </w:p>
    <w:p>
      <w:r>
        <w:t>- Tổ chức nghiên cứu, học tập, quán triệt, tuyên truyền và triển khai, thực hiện hiệu quả Kết luận số 156-KL/TW và các chỉ thị, nghị quyết, kết luận của Đảng, Chính phủ và Tỉnh ủy Ninh Bình về xây dựng và phát triển văn hóa, con người Việt Nam trong kỷ nguyên mới - kỷ nguyên phát triển, thịnh vượng, hùng cường của dân tộc Việt Nam; chú trọng bảo tồn, phát huy giá trị văn hoá truyền thống, phát triển các giá trị văn hoá, xây dựng con người Ninh Bình phát triển toàn diện đến toàn thể cán bộ, đảng viên, công chức, viên chức, lực lượng vũ trang và nhân dân trong tỉnh.</w:t>
      </w:r>
    </w:p>
    <w:p>
      <w:r>
        <w:t>- Đẩy mạnh các hoạt động tuyên truyền bằng nhiều hình thức đa dạng, phong phú; xây dựng các chiến lược, chương trình truyền thông trong cộng đồng về bản sắc, giá trị văn hóa, con người Ninh Bình; khơi dậy và phát huy mạnh mẽ tinh thần yêu nước, tự chủ, tự tin, tự lực, tự cường, tự hào dân tộc, khát vọng cống hiến, khát khao sáng tạo của mọi người dân, đặc biệt là giới trẻ. Đẩy mạnh tuyên truyền lan tỏa sâu rộng hệ giá trị quốc gia, hệ giá trị văn hóa, hệ giá trị gia đình và chuẩn mực con người Việt Nam trong giai đoạn mới gắn với thực tiễn đòi hỏi từ bối cảnh, yêu cầu hội nhập, lan tỏa sức mạnh mềm quốc gia từ văn hóa, bằng văn hóa, con người Việt Nam.</w:t>
      </w:r>
    </w:p>
    <w:p>
      <w:r>
        <w:t>- Tuyên truyền, giới thiệu, biểu dương gương người tốt việc tốt, điển hình tiên tiến, mô hình mới, cách làm hay trong xây dựng văn hóa, trong lao động sản xuất, phát triển kinh tế, trong học tập, công tác và các hoạt động của đời sống xã hội. Khẳng định, tôn vinh cái đúng, cái tốt đẹp, tích cực, cao thượng, các giá trị nhân văn đồng thời phê phán, lên án đối với các hành vi vi phạm pháp luật, lối sống thực dụng, các hành vi tiêu cực, lạc hậu, mê tín dị đoan, trái thuần phong mỹ tục của dân tộc và các hành vi tiêu cực khác cản trở sự phát triển chung của xã hội.</w:t>
      </w:r>
    </w:p>
    <w:p>
      <w:r>
        <w:t>- Các cơ quan báo chí, truyền thông của tỉnh tiếp tục đổi mới nội dung, cách thức truyền thông về các chủ trương, đường lối của Đảng, chính sách, pháp luật của Nhà nước và các tấm gương tiêu biểu trong xây dựng, phát triển văn hóa, con người Việt Nam. Quản lý tốt, phát huy vai trò và hiệu quả hoạt động báo chí, các phương tiện thông tin đại chúng, đặc biệt trên môi trường mạng internet, trong việc đấu tranh với các biểu hiện xấu trong hoạt động văn hóa, trong việc bảo vệ nền tảng tư tưởng của Đảng trong xây dựng và phát triển đất nước.</w:t>
      </w:r>
    </w:p>
    <w:p>
      <w:r>
        <w:t>2. Xây dựng văn hoá trong Đảng, trong hệ thống chính trị, kinh tế, xã hội</w:t>
      </w:r>
    </w:p>
    <w:p>
      <w:r>
        <w:t>- Đẩy mạnh xây dựng văn hóa trong chính trị, tập trung xây dựng văn hóa trong Đảng, xây dựng hệ thống chính trị trong sạch, vững mạnh. Chú trọng xây dựng môi trường văn hóa liêm chính, đề cao đạo đức công vụ, văn hóa ứng xử trong cơ quan, tổ chức. Đẩy mạnh việc “Học tập và làm theo tư tưởng, đạo đức, phong cách Hồ Chí Minh”. Ngăn chặn, đấu tranh phòng chống tham nhũng, lãng phí, tiêu cực. Thực hiện nghiêm các quy định về nêu gương đối với cán bộ, đảng viên, nhất là với cán bộ lãnh đạo, người đứng đầu, đội ngũ những người làm công tác giáo dục, văn nghệ sĩ và những người có tầm ảnh hưởng lớn trong cộng đồng và xã hội.</w:t>
      </w:r>
    </w:p>
    <w:p>
      <w:r>
        <w:t>- Tăng cường chỉ đạo đưa các mục tiêu, chỉ tiêu, nhiệm vụ phát triển văn hóa, con người Ninh Bình vào trong các kế hoạch, chương trình phát triển kinh tế - xã hội của cơ quan, đơn vị, địa phương.</w:t>
      </w:r>
    </w:p>
    <w:p>
      <w:r>
        <w:t>- Đẩy mạnh xây dựng văn hóa doanh nghiệp, văn hóa doanh nhân trong sản xuất và kinh doanh. Kiên quyết đấu tranh và đẩy lùi tình trạng sản xuất và kinh doanh hàng giả, hàng kém chất lượng, nêu cao đạo đức doanh nhân, đạo đức nghề nghiệp trong từng khâu sản xuất, chế biến, tiêu thụ và quảng bá sản phẩm tới người tiêu dùng đúng quy định pháp luật. Tiếp tục khơi dậy, phát huy tinh thần khởi nghiệp, đổi mới sáng tạo, xây dựng đội ngũ doanh nhân giỏi, kinh doanh đúng pháp luật, đóng góp có trách nhiệm cho cộng đồng và xã hội trên địa bàn tỉnh. Biểu dương, nhân rộng các điển hình cơ quan, đơn vị, doanh nghiệp, doanh nhân văn hóa để tạo sức lan tỏa trong phong trào xây dựng văn hóa trong chính trị và kinh tế.</w:t>
      </w:r>
    </w:p>
    <w:p>
      <w:r>
        <w:t>- Chú trọng công tác quy hoạch, đào tạo, bồi dưỡng, nâng cao năng lực cho đội ngũ cán bộ lãnh đạo, quản lý, công chức, viên chức, người lao động, nhất là cán bộ chủ chốt và những người làm công tác văn hóa, nghệ thuật ở địa phương thực sự am hiểu về văn hóa, có phẩm chất, bản lĩnh, năng lực chuyên môn, đáp ứng yêu cầu chuyên môn, nghiệp vụ theo hướng hiện đại và hội nhập quốc tế. Có chính sách đãi ngộ, sử dụng, tôn vinh đội ngũ văn nghệ sĩ, nghệ nhân và cán bộ trong lĩnh vực văn hóa, nghệ thuật có nhiều cống hiến cho sự phát triển văn hóa của tỉnh.</w:t>
      </w:r>
    </w:p>
    <w:p>
      <w:r>
        <w:t>- Đẩy mạnh phối hợp giữa gia đình, nhà trường và xã hội; giữa các ban, ngành, đoàn thể trong công tác giáo dục lý tưởng cách mạng, đạo đức, lối sống, định hướng thẩm mĩ cho các tầng lớp nhân dân, đặc biệt là học sinh, sinh viên. Nâng cao chất lượng, hiệu quả các phong trào thi đua yêu nước, các cuộc vận động về văn hóa và xây dựng đời sống văn hóa cơ sở.</w:t>
      </w:r>
    </w:p>
    <w:p>
      <w:r>
        <w:t>- Tăng cường công tác kiểm tra, giám sát, hướng dẫn việc triển khai thực hiện các chủ trương, chính sách liên quan đến xây dựng và phát triển văn hóa, con người tại cơ sở.</w:t>
      </w:r>
    </w:p>
    <w:p>
      <w:r>
        <w:t>3. Tập trung hoàn thiện thể chế, cơ chế, chính sách</w:t>
      </w:r>
    </w:p>
    <w:p>
      <w:r>
        <w:t>- Tiếp tục đổi mới toàn diện nội dung và phương thức lãnh đạo, quản lý, nâng cao hiệu lực, hiệu quả quản lý của Nhà nước đối với sự nghiệp xây dựng và phát triển văn hóa, con người Ninh Bình; xác định rõ những chiến lược và giải pháp lãnh đạo, quản lý phù hợp với từng đối tượng, lĩnh vực và địa bàn cụ thể.</w:t>
      </w:r>
    </w:p>
    <w:p>
      <w:r>
        <w:t>- Rà soát, nghiên cứu, tham mưu xây dựng, sửa đổi, bổ sung hoàn thiện hệ thống các văn bản quy phạm pháp luật tạo hành lang pháp lý thuận lợi cho các hoạt động văn hóa và công tác quản lý nhà nước văn hóa trên địa bàn tỉnh Ninh Bình bảo đảm đồng bộ, thống nhất, khả thi, tư duy mới, phù hợp với thực tiễn.</w:t>
      </w:r>
    </w:p>
    <w:p>
      <w:r>
        <w:t>- Tăng cường phân cấp, phân quyền, phát huy tính chủ động, sáng tạo của địa phương; huy động nguồn lực thúc đẩy xây dựng và phát triển văn hóa, con người trong kỷ nguyên mới nhằm khơi thông mọi nguồn lực để địa phương xây dựng và phát triển văn hóa, con người.</w:t>
      </w:r>
    </w:p>
    <w:p>
      <w:r>
        <w:t>- Hình thành và khai thác có hiệu quả hệ thống cơ sở dữ liệu về văn hóa kết nối với hệ thống cơ sở dữ liệu quốc gia.</w:t>
      </w:r>
    </w:p>
    <w:p>
      <w:r>
        <w:t>4. Tập trung xây dựng con người Ninh Bình phát triển toàn diện gắn với xây dựng môi trường văn hóa lành mạnh, nếp sống văn minh, hiện đại giàu bản sắc</w:t>
      </w:r>
    </w:p>
    <w:p>
      <w:r>
        <w:t>- Xây dựng con người Ninh Bình phát triển toàn diện, hướng đến chân - thiện - mỹ, hội tụ đủ những đức tính tốt đẹp của con người Việt Nam và mang đậm nét đặc trưng của con người vùng đất Cố đô. Tập trung nghiên cứu xây dựng, hoàn thiện hệ giá trị văn hóa, hệ giá trị gia đình và chuẩn mực con người Ninh Bình trong thời kỳ công nghiệp hóa, hiện đại hóa và hội nhập quốc tế.</w:t>
      </w:r>
    </w:p>
    <w:p>
      <w:r>
        <w:t>- Đẩy mạnh các hoạt động giáo dục nhân cách, đạo đức, lối sống trong gia đình, nhà trường và xã hội. Tăng cường giáo dục nâng cao ý thức, ứng xử và hành vi chuẩn mực văn hóa trong nhân dân, đặc biệt cho thanh, thiếu niên và nhi đồng. Chú trọng chuẩn mực văn hóa, ứng xử trong môi trường số, kinh tế số, không gian số.</w:t>
      </w:r>
    </w:p>
    <w:p>
      <w:r>
        <w:t>- Đẩy mạnh tuyên truyền giáo dục trong cộng đồng xã hội về ý thức bảo vệ môi trường, giữ gìn cảnh quan thiên nhiên và đa dạng sinh học; có thái độ và hành vi ứng xử đúng đắn với môi trường, vì mục tiêu phát triển bền vững của đất nước, của tỉnh.</w:t>
      </w:r>
    </w:p>
    <w:p>
      <w:r>
        <w:t>- Xây dựng và phát huy lối sống có ý thức tự chủ, tự giác, thượng tôn pháp luật; đề cao trách nhiệm cá nhân đối với bản thân, gia đình và xã hội. Quan tâm nâng cao chất lượng dịch vụ khám chữa bệnh, chất lượng hoạt động y tế cơ sở; chất lượng nguồn nhân lực, giảm tỷ lệ trẻ em dưới 5 tuổi suy dinh dưỡng; Tập trung giảm nghèo bền vững, giải quyết việc làm, đảm bảo an sinh xã hội và chăm lo cho người nghèo, người khuyết tật.</w:t>
      </w:r>
    </w:p>
    <w:p>
      <w:r>
        <w:t>- Phát huy vai trò của văn học, nghệ thuật trong việc định hướng thị hiếu, thẩm mỹ, bồi dưỡng tâm hồn, tình cảm, trí tuệ, kỹ năng sống hướng tới sự hoàn thiện nhân cách của mỗi cá nhân và xã hội; lồng ghép chương trình giáo dục nghệ thuật, đặc biệt là nghệ thuật truyền thống vào giảng dạy trong trường học, tạo điều kiện cho học sinh phát huy năng khiếu, sở trường, nâng cao hiểu biết, khả năng cảm thụ nghệ thuật, đồng thời góp phần giữ gìn và bảo tồn các giá trị văn hóa truyền thống của dân tộc. Phát huy vai trò xung kích, tình nguyện, cống hiến của thế hệ trẻ trong xây dựng và phát triển văn hóa.</w:t>
      </w:r>
    </w:p>
    <w:p>
      <w:r>
        <w:t>- Tiếp tục thực hiện hiệu quả Chiến lược phát triển gia đình Việt Nam đến năm 2030 nhằm xây dựng gia đình ấm no, tiến bộ, bình đẳng, hạnh phúc, thực sự là tổ ấm của mỗi người, là tế bào lành mạnh của xã hội, là nơi nuôi dưỡng nhân cách con người, lối sống tôn trọng đạo lý “Uống nước nhớ nguồn”, “Đền ơn đáp nghĩa”, “Tương thân tương ái”.</w:t>
      </w:r>
    </w:p>
    <w:p>
      <w:r>
        <w:t>- Tiếp tục nâng cao chất lượng, hiệu quả phong trào “Toàn dân đoàn kết xây dựng đời sống văn hóa” gắn với xây dựng nông thôn mới, đô thị văn minh; thực hiện nếp sống văn minh trong việc cưới, việc tang và lễ hội; chương trình giáo dục đạo đức, lối sống gia đình Việt Nam, tăng cường gìn giữ, phát huy các giá trị truyền thống, thuần phong mỹ tục của gia đình, dòng họ, địa phương. Xây dựng mỗi gia đình, cơ quan, đơn vị, tổ chức, doanh nghiệp, địa phương, cộng đồng là một môi trường văn hóa lành mạnh.</w:t>
      </w:r>
    </w:p>
    <w:p>
      <w:r>
        <w:t>- Quan tâm nâng cao thể lực, tầm vóc con người Ninh Bình, tiếp tục thực hiện tốt Đề án tổng thể nâng cao thể lực và tầm vóc con người Việt Nam; gắn giáo dục thể chất với giáo dục tri thức, đạo đức, kỹ năng sống; triển khai hiệu quả Phong trào toàn dân “Rèn luyện thân thể theo gương Bác Hồ vĩ đại”.</w:t>
      </w:r>
    </w:p>
    <w:p>
      <w:r>
        <w:t>- Nâng cao hiệu quả công tác phối hợp giữa các cơ quan quản lý nhà nước về văn hóa với các hội, chi hội văn học nghệ thuật chuyên ngành trong quản lý hoạt động sáng tác, phổ biến và quảng bá các tác phẩm văn học nghệ thuật; có chính sách khuyến khích, động viên văn nghệ sĩ sáng tác những tác phẩm văn học nghệ thuật có giá trị.</w:t>
      </w:r>
    </w:p>
    <w:p>
      <w:r>
        <w:t>5. Nâng cao chất lượng, hiệu quả hoạt động văn hoá</w:t>
      </w:r>
    </w:p>
    <w:p>
      <w:r>
        <w:t>- Tiếp tục đổi mới, nâng cao chất lượng, hiệu quả hoạt động của hệ thống thiết chế văn hóa, thể thao từ tỉnh đến cơ sở. Khuyến khích liên doanh, liên kết giữa các thành phần kinh tế với các đơn vị công lập nhằm khai thác, sử dụng hiệu quả các công trình văn hóa, thể thao công cộng.</w:t>
      </w:r>
    </w:p>
    <w:p>
      <w:r>
        <w:t>- Tăng cường quản lý nhà nước về di sản văn hóa; bảo tồn và phát huy các di sản văn hóa gắn với phát triển du lịch bền vững. Ưu tiên bảo tồn và phát huy giá trị các di sản văn hóa đã được UNESCO công nhận, ghi danh; di tích quốc gia đặc biệt, di tích quốc gia, di tích xếp hạng bị xuống cấp, các di tích có giá trị phát triển du lịch; các bảo vật quốc gia, di sản văn hóa phi vật thể quốc gia, di sản văn hóa các dân tộc thiểu số có nguy cơ mai một. Đẩy mạnh số hoá di sản văn hóa phục vụ công tác lưu trữ, quản lý, nghiên cứu, bảo tồn, khai thác, quảng bá, thúc đẩy phát triển du lịch bền vững.</w:t>
      </w:r>
    </w:p>
    <w:p>
      <w:r>
        <w:t>- Triển khai thực hiện các dự án, đề tài nghiên cứu, sưu tầm, phục dựng các hoạt động văn hóa, lễ hội truyền thống giàu tính nhân văn, đậm đà bản sắc văn hóa, con người Ninh Bình. Quan tâm công tác tôn vinh, khen thưởng các nghệ nhân có nhiều đóng góp trong việc bảo tồn, thực hành, phổ biến và truyền dạy các loại hình di sản văn hóa phi vật thể.</w:t>
      </w:r>
    </w:p>
    <w:p>
      <w:r>
        <w:t>- Nâng cao chất lượng hoạt động của các đơn vị nghệ thuật công lập, các đội, câu lạc bộ văn hóa, nghệ thuật quần chúng. Chú trọng nâng cao chất lượng nghệ thuật biểu diễn theo hướng chuyên nghiệp; lựa chọn kịch bản có giá trị cao về nghệ thuật để dàn dựng vở diễn, chương trình, trích đoạn và khôi phục vở diễn cũ theo nội dung, chủ đề phù hợp với thị hiếu nhu cầu của xã hội.</w:t>
      </w:r>
    </w:p>
    <w:p>
      <w:r>
        <w:t>- Xây dựng và nâng cao chất lượng văn hóa đọc trên địa bàn tỉnh; xây dựng và phát triển hệ thống thư viện trên địa bàn gắn với chuyển đổi số đáp ứng nhu cầu đọc ngày càng cao của Nhân dân. Tổ chức phục vụ lưu động cho Nhân dân tại các thiết chế văn hóa thôn, bản trên địa bàn tỉnh và học sinh tại các nhà trường.</w:t>
      </w:r>
    </w:p>
    <w:p>
      <w:r>
        <w:t>- Tăng cường tổ chức các hoạt động nghệ thuật quần chúng, biểu diễn nghệ thuật, chiếu phim lưu động, triển lãm, thông tin cổ động... tại các địa phương trong tỉnh, nhất là cho đồng bào miền núi, dân tộc thiểu số, thanh thiếu niên, nhi đồng,…nhằm thu hẹp khoảng cách thụ hưởng văn hóa giữa các vùng, miền trên địa bàn tỉnh.</w:t>
      </w:r>
    </w:p>
    <w:p>
      <w:r>
        <w:t>- Tổ chức, đăng cai tổ chức các hoạt động/sự kiện văn hóa, thể thao và du lịch với quy mô vùng, quốc gia và quốc tế để tiếp tục quảng bá hình ảnh đất và con người Ninh Bình đến với bạn bè trong nước và quốc tế nhằm phát triển các hoạt động kinh tế, văn hoá, du lịch của tỉnh.</w:t>
      </w:r>
    </w:p>
    <w:p>
      <w:r>
        <w:t>6. Phát triển công nghiệp văn hóa đi đôi với xây dựng, hoàn thiện thị trường văn hóa</w:t>
      </w:r>
    </w:p>
    <w:p>
      <w:r>
        <w:t>- Phát triển sản phẩm, dịch vụ công nghiệp văn hoá theo hướng chuyên nghiệp, độc đáo, sáng tạo, trên cơ sở những giá trị đặc trưng về văn hoá, tự nhiên của địa phương. Xây dựng và phát triển 10 lĩnh vực công nghiệp văn hóa: du lịch văn hóa; công nghiệp tổ chức sự kiện; công nghiệp thể thao; công nghiệp điện ảnh; kinh tế di sản; kinh tế làng nghề thế hệ mới; nghệ thuật hình ảnh; nghệ thuật truyền thông và quảng cáo; nghệ thuật thiết kế sáng tạo và mỹ thuật công nghiệp; công nghiệp văn hóa số; lấy nhu cầu văn hóa - giải trí làm động lực; lấy giá trị di sản, nghệ thuật, sáng tạo làm nền tảng; lấy ứng dụng thành tựu khoa học, công nghệ và đổi mới sáng tạo làm điều kiện cơ bản.</w:t>
      </w:r>
    </w:p>
    <w:p>
      <w:r>
        <w:t>- Tăng cường và phát huy hiệu quả các hoạt động quảng bá, xúc tiến thương mại, du lịch, xúc tiến đầu tư phát triển các ngành công nghiệp văn hóa; hỗ trợ, tạo điều kiện để các doanh nghiệp tham gia vào lĩnh vực công nghiệp văn hóa, xây dựng thương hiệu, phát triển thị trường tạo thuận lợi đưa các sản phẩm, hàng hoá, dịch vụ công nghiệp văn hóa của Ninh Bình đến người tiêu dùng trong và ngoài nước.</w:t>
      </w:r>
    </w:p>
    <w:p>
      <w:r>
        <w:t>- Thu hút, hỗ trợ hình thành và phát triển các doanh nghiệp công nghiệp văn hóa lớn, được đầu tư công nghệ cao hoạt động trong lĩnh vực văn hóa, thể thao, du lịch. Xây dựng cơ chế hợp lý để khuyến khích sáng tạo văn hóa, văn học nghệ thuật; khai thác hiệu quả các thiết chế văn hóa, thể thao của tỉnh, nhằm duy trì, nâng cấp và có nhiều dịch vụ văn hóa, thể thao chất lượng cao phục vụ tốt nhu cầu các tầng lớp nhân dân.</w:t>
      </w:r>
    </w:p>
    <w:p>
      <w:r>
        <w:t>- Gắn kết chặt chẽ giữa bảo tồn di sản văn hóa với phát triển du lịch, đưa du lịch cùng với công nghiệp văn hoá trở thành ngành kinh tế mũi nhọn của tỉnh.</w:t>
      </w:r>
    </w:p>
    <w:p>
      <w:r>
        <w:t>- Đẩy mạnh chuyển đổi số, hình thành hệ thống dữ liệu trực tuyến cho các ngành công nghiệp văn hóa của tỉnh.</w:t>
      </w:r>
    </w:p>
    <w:p>
      <w:r>
        <w:t>- Thúc đẩy liên kết giữa địa phương với địa phương, giữa doanh nghiệp với doanh nghiệp, giữa doanh nghiệp với viện nghiên cứu, trường đại học, giữa các trung tâm khởi nghiệp sáng tạo với các doanh nghiệp bảo đảm tối ưu hóa hiệu quả hợp tác trong phát triển ngành công nghiệp văn hoá của tỉnh.</w:t>
      </w:r>
    </w:p>
    <w:p>
      <w:r>
        <w:t>- Triển khai thực hiện hiệu quả Luật Sở hữu trí tuệ và các văn bản quy phạm pháp luật liên quan để tăng cường bảo vệ tài sản trí tuệ trong các ngành công nghiệp văn hóa.</w:t>
      </w:r>
    </w:p>
    <w:p>
      <w:r>
        <w:t>7. Chủ động hội nhập, tăng cường hợp tác, giao lưu quốc tế về văn hóa</w:t>
      </w:r>
    </w:p>
    <w:p>
      <w:r>
        <w:t>- Đẩy mạnh hợp tác quốc tế về văn hóa nhằm giới thiệu, tuyên truyền, quảng bá về những giá trị văn hóa truyền thống, về hình ảnh vùng đất, con người Ninh Bình tới bạn bè quốc tế. Từng bước tạo dựng, hình thành các sản phẩm văn hóa, hoạt động văn hóa đặc trưng của tỉnh.</w:t>
      </w:r>
    </w:p>
    <w:p>
      <w:r>
        <w:t>- Tăng cường tổ chức, đăng cai tổ chức các hoạt động, sự kiện văn hóa, thể thao và du lịch với quy mô vùng, quốc gia, quốc tế; xây dựng và triển khai chương trình xúc tiến thương mại, xúc tiến đầu tư, tham gia hội chợ triển lãm thương mại, du lịch có lồng ghép giới thiệu về các giá trị văn hóa, nghệ thuật truyền thống đặc sắc của tỉnh Ninh Bình nhằm tuyên truyền, quảng bá về những giá trị văn hóa truyền thống, về hình ảnh vùng đất, con người Ninh Bình tới bạn bè quốc tế từ đó góp phần phát triển văn hóa, du lịch, thu hút du khách quốc tế đến với Ninh Bình cũng như các nguồn lực hỗ trợ, đầu tư thúc đẩy phát triển kinh tế - xã hội của tỉnh.</w:t>
      </w:r>
    </w:p>
    <w:p>
      <w:r>
        <w:t>- Xây dựng, triển khai thực hiện hiệu quả Chiến lược phát triển văn hóa đối ngoại và ngoại giao văn hóa của tỉnh; thúc đẩy gắn kết các hoạt động về ngoại giao văn hóa, văn hóa đối ngoại và ngoại giao kinh tế. Coi trọng việc tiếp thu tinh hoa văn hóa, khoa học, giáo dục của nhân loại để xây dựng, phát triển văn hóa, con người Ninh Bình.</w:t>
      </w:r>
    </w:p>
    <w:p>
      <w:r>
        <w:t>- Đẩy mạnh giao lưu, hợp tác, liên kết phát triển văn hóa, thể thao, du lịch với các địa phương trong cả nước, nhất là các tỉnh trong vùng đồng bằng sông Hồng và các tỉnh, thành phố lân cận.</w:t>
      </w:r>
    </w:p>
    <w:p>
      <w:r>
        <w:t>- Tạo điều kiện thuận lợi cho đội ngũ văn nghệ sĩ giao lưu, tiếp cận với các xu hướng, sản phẩm văn hoá, nghệ thuật mới, tiến bộ trên thế giới.</w:t>
      </w:r>
    </w:p>
    <w:p>
      <w:r>
        <w:t>8. Tập trung huy động và sử dụng có hiệu quả các nguồn lực đầu tư cho phát triển văn hóa</w:t>
      </w:r>
    </w:p>
    <w:p>
      <w:r>
        <w:t>- Bảo đảm tỷ trọng chi ngân sách cho văn hóa phải tăng tương ứng với tăng trưởng kinh tế; mức chi cho văn hóa không thấp hơn 2% tổng chi ngân sách địa phương. Kết hợp và sử dụng hài hòa nguồn ngân sách của Trung ương và của địa phương về xây dựng và phát triển văn hóa, con người. Tập trung mục tiêu, kết quả cho đối tượng thụ hưởng của Chương trình mục tiêu quốc gia về phát triển văn hóa giai đoạn 2025 - 2035 là người dân, hộ gia đình, cộng đồng dân cư, hợp tác xã, doanh nghiệp, các tổ chức, cá nhân hoạt động trực tiếp trong hoặc liên quan đến lĩnh vực văn hóa, văn học, nghệ thuật.</w:t>
      </w:r>
    </w:p>
    <w:p>
      <w:r>
        <w:t>- Quan tâm đầu tư hoàn thiện đồng bộ, hiện đại hóa hệ thống thiết chế văn hóa, thể thao từ tỉnh đến cơ sở và nâng cao hiệu quả hoạt động. Ưu tiên nguồn lực đầu tư xây dựng, nâng cấp, hoàn thiện một số công trình văn hóa, thể thao trọng điểm của tỉnh và tại một số địa phương phù hợp với quy hoạch, lộ trình phát triển đô thị hiện đại. Đầu tư xây dựng hệ thống hạ tầng giao thông kết nối các khu, điểm du lịch; hỗ trợ xây dựng, duy trì, nhân rộng và nâng cao hiệu chất lượng hoạt động của các câu lạc bộ văn hóa, thể thao.</w:t>
      </w:r>
    </w:p>
    <w:p>
      <w:r>
        <w:t>- Phát huy vai trò, trách nhiệm người Ninh Bình ở trong và ngoài nước tham gia xây dựng, phát triển kinh tế - văn hoá - xã hội của tỉnh. Ban hành các cơ chế, chính sách phù hợp để thu hút nguồn nhân lực chất lượng cao lĩnh vực văn hóa, thể thao, văn học, nghệ thuật. Tiếp tục thực hiện cơ chế, chính sách khuyến khích các nghệ nhân, những người am hiểu về di sản văn hóa tham gia công tác nghiên cứu, sưu tầm, phục hồi, truyền dạy và bảo tồn di sản văn hóa phi vật thể.</w:t>
      </w:r>
    </w:p>
    <w:p>
      <w:r>
        <w:t>- Đẩy mạnh xã hội hóa nhằm huy động các nguồn lực đầu tư, tài trợ, hiến tặng cho xây dựng và phát triển văn hóa, con người Ninh Bình.</w:t>
      </w:r>
    </w:p>
    <w:p>
      <w:r>
        <w:t>IV. KINH PHÍ THỰC HIỆN</w:t>
      </w:r>
    </w:p>
    <w:p>
      <w:r>
        <w:t>- Kinh phí thực hiện Kế hoạch này được cấp từ ngân sách nhà nước và các nguồn kinh phí hợp pháp khác theo quy định của pháp luật.</w:t>
      </w:r>
    </w:p>
    <w:p>
      <w:r>
        <w:t>- Hằng năm, căn cứ nội dung Kế hoạch của tỉnh và chức năng, nhiệm vụ được giao, các cơ quan, đơn vị xây dựng dự toán kinh phí, trình cấp có thẩm quyền phê duyệt theo quy định của Luật Ngân sách.</w:t>
      </w:r>
    </w:p>
    <w:p>
      <w:r>
        <w:t>- Đẩy mạnh công tác xã hội hóa, thu hút các tổ chức, cá nhân tài trợ, đóng góp cho các hoạt động văn hóa phù hợp với quy định của pháp luật.</w:t>
      </w:r>
    </w:p>
    <w:p>
      <w:r>
        <w:t>V. TỔ CHỨC THỰC HIỆN</w:t>
      </w:r>
    </w:p>
    <w:p>
      <w:r>
        <w:t>1. Sở Văn hóa và Thể thao</w:t>
      </w:r>
    </w:p>
    <w:p>
      <w:r>
        <w:t>- Chủ trì, phối hợp với các sở, ban, ngành, đoàn thể của tỉnh; Ủy ban nhân dân các xã, phường tổ chức tuyên truyền, phổ biến Kết luận số 156-KL/TW, Quyết định số 1669/QĐ-TTg, Kế hoạch số 09-KH/TU, các Chiến lược, kế hoạch, chính sách, pháp luật về xây dựng và phát triển văn hóa, con người Việt Nam đáp ứng yêu cầu phát triển bền vững đất nước.</w:t>
      </w:r>
    </w:p>
    <w:p>
      <w:r>
        <w:t>- Là cơ quan thường trực có trách nhiệm tham mưu với Ủy ban nhân dân tỉnh chỉ đạo, quản lý và tổ chức thực hiện các nhiệm vụ, giải pháp đảm bảo thực hiện hiệu quả các chủ trương, chính sách của Đảng và Nhà nước về văn hóa và nội dung Kế hoạch này.</w:t>
      </w:r>
    </w:p>
    <w:p>
      <w:r>
        <w:t>- Chủ trì, phối hợp với các sở, ban, ngành của tỉnh rà soát, đề xuất cấp có thẩm quyền điều chỉnh, sửa đổi, bổ sung, xây dựng, hoàn thiện các văn bản liên quan đến việc xây dựng và phát triển văn hóa, con người Ninh Bình đáp ứng yêu cầu phát triển bền vững của tỉnh, của đất nước.</w:t>
      </w:r>
    </w:p>
    <w:p>
      <w:r>
        <w:t>- Chủ trì, phối hợp với các sở, ban, ngành của tỉnh, Ủy ban nhân dân các xã, phường tham mưu Ủy ban nhân dân tỉnh ban hành các văn bản hướng dẫn, tổ  chức thực hiện có hiệu quả trong việc thực hiện các chiến lược phát triển về văn hóa, thể thao và gia đình trên địa bàn tỉnh.</w:t>
      </w:r>
    </w:p>
    <w:p>
      <w:r>
        <w:t>- Phối hợp với Sở Nội vụ tham mưu Ủy ban nhân dân tỉnh về công tác quy hoạch, đào tạo, bồi dưỡng đội ngũ công chức, viên chức làm công tác văn hóa, nghệ thuật từ cấp tỉnh đến cơ sở; xây dựng cơ chế, chính sách, chế độ khen thưởng, đãi ngộ đặc thù đối với nghệ nhân, diễn viên, vận động viên.</w:t>
      </w:r>
    </w:p>
    <w:p>
      <w:r>
        <w:t>- Hướng dẫn các cơ quan báo chí, truyền thông trên địa bàn tỉnh phản ánh kịp thời việc triển khai, kết quả thực hiện các chỉ thị, nghị quyết, kết luận của Đảng, Chính phủ, Tỉnh ủy Ninh Bình về xây dựng và phát triển văn hóa, con người Việt Nam cho cán bộ, đảng viên và nhân dân nhất là thế hệ trẻ. Phát huy vai trò, nâng cao chất lượng, hiệu quả hoạt động của các cơ quan báo chí, truyền thông trong xây dựng và phát triển văn hóa, con người hành vi ứng xử đúng mực đối với internet, mạng xã hội.</w:t>
      </w:r>
    </w:p>
    <w:p>
      <w:r>
        <w:t>- Theo dõi, đôn đốc, đánh giá việc thực hiện Nghị quyết số 33-NQ/TW, Kết luận số 76-KL/TW, Kết luận số 156-KL/TW, Kế hoạch số 09-KH/TU; định kỳ thực hiện đánh giá sơ kết, tổng kết kết quả thực hiện Kế hoạch này báo cáo Ủy ban nhân dân tỉnh.</w:t>
      </w:r>
    </w:p>
    <w:p>
      <w:r>
        <w:t>2. Sở Giáo dục và Đào tạo</w:t>
      </w:r>
    </w:p>
    <w:p>
      <w:r>
        <w:t>- Triển khai có hiệu quả các nhiệm vụ, giải pháp về đổi mới căn bản, toàn diện giáo dục và đào tạo, đáp ứng yêu cầu công nghiệp hóa, hiện đại hóa trong điều kiện kinh tế thị trường định hướng xã hội chủ nghĩa và hội nhập quốc tế.</w:t>
      </w:r>
    </w:p>
    <w:p>
      <w:r>
        <w:t>- Chủ trì, phối hợp với sở, ngành, địa phương:</w:t>
      </w:r>
    </w:p>
    <w:p>
      <w:r>
        <w:t>+ Chỉ đạo các nhà trường xây dựng quy chế phối hợp chặt chẽ giữa nhà trường, gia đình và xã hội trong công tác giáo dục trẻ em, học sinh, sinh viên. Đề cao vai trò, trách nhiệm của nhà trường trong việc giáo dục, hình thành nhân cách, đạo đức trong sáng và kỹ năng ứng xử văn hóa cho học sinh, sinh viên trong xã hội văn minh.</w:t>
      </w:r>
    </w:p>
    <w:p>
      <w:r>
        <w:t>+ Chú trọng công tác giáo dục đạo đức, lối sống, xây dựng văn hóa học đường; triển khai sâu rộng và đồng bộ Bộ quy tắc ứng xử trong trường học; quan tâm đầu tư xây dựng và triển khai hiệu quả các mô hình giáo dục đạo đức, lối sống và các hoạt động văn hóa, văn nghệ cho trẻ em, học sinh, sinh viên trong các trường học.</w:t>
      </w:r>
    </w:p>
    <w:p>
      <w:r>
        <w:t>+ Triển khai đồng bộ việc giáo dục đạo đức, lối sống, văn hóa, tri thức gắn với nâng cao thể lực, tầm vóc cho trẻ em, học sinh, sinh viên. Xây dựng mỗi trường học phải thực sự là một trung tâm văn hóa giáo dục, rèn luyện con người về lý tưởng, phẩm chất, nhân cách, đạo đức, lối sống; đưa nội dung giáo dục đạo đức con người, giáo dục giá trị truyền thống lịch sự, văn hóa dân tộc, giáo dục di sản vào trường học.</w:t>
      </w:r>
    </w:p>
    <w:p>
      <w:r>
        <w:t>3. Sở Khoa học và Công nghệ</w:t>
      </w:r>
    </w:p>
    <w:p>
      <w:r>
        <w:t>- Chủ trì, phối hợp với các sở, ngành, địa phương tham mưu Ủy ban nhân dân tỉnh xây dựng, triển khai các chương trình, đề tài, dự án khoa học và công nghệ phục vụ xây dựng và phát triển văn hóa, con người Việt Nam.</w:t>
      </w:r>
    </w:p>
    <w:p>
      <w:r>
        <w:t>- Khuyến khích, hỗ trợ nghiên cứu, ứng dụng tiến bộ khoa học - công nghệ, chuyển đổi số trong bảo tồn, phát huy giá trị văn hóa, di sản, quảng bá hình ảnh và con người của tỉnh.</w:t>
      </w:r>
    </w:p>
    <w:p>
      <w:r>
        <w:t>- Thúc đẩy đổi mới sáng tạo, ứng dụng công nghệ trong sản xuất, kinh doanh, góp phần nâng cao năng suất lao động.</w:t>
      </w:r>
    </w:p>
    <w:p>
      <w:r>
        <w:t>- Hướng dẫn, hỗ trợ các tổ chức, cá nhân, doanh nghiệp đăng ký, bảo hộ và phát triển tài sản trí tuệ, thương hiệu sản phẩm gắn với giá trị văn hóa địa phương; thúc đẩy phát triển sản phẩm OCOP, làng nghề truyền thống.</w:t>
      </w:r>
    </w:p>
    <w:p>
      <w:r>
        <w:t>4. Sở Tài chính</w:t>
      </w:r>
    </w:p>
    <w:p>
      <w:r>
        <w:t>Căn cứ khả năng cân đối ngân sách tỉnh, tham mưu cho cấp có thẩm quyền bố trí kinh phí thực hiện kế hoạch theo quy định. Phấn đấu mức chi cho văn hóa không thấp hơn 2% tổng chi ngân sách địa phương.</w:t>
      </w:r>
    </w:p>
    <w:p>
      <w:r>
        <w:t>5. Sở Nông nghiệp và Môi trường</w:t>
      </w:r>
    </w:p>
    <w:p>
      <w:r>
        <w:t>- Chủ trì, phối hợp với các sở, ngành, địa phương triển khai các Chương trình, dự án phát triển nông nghiệp gắn với xây dựng nông thôn mới, góp phần xây dựng đời sống văn hóa, nâng cao chất lượng cuộc sống của nhân dân.</w:t>
      </w:r>
    </w:p>
    <w:p>
      <w:r>
        <w:t>- Đẩy mạnh tuyên truyền giáo dục trong cộng đồng xã hội về ý thức bảo vệ môi trường, giữ gìn cảnh quan thiên nhiên và đa dạng sinh học; Thực hiện lối sống, hành vi văn hóa trong bảo vệ môi trường, sản xuất nông nghiệp bền vững, ứng xử văn minh với thiên nhiên và cộng đồng.</w:t>
      </w:r>
    </w:p>
    <w:p>
      <w:r>
        <w:t>- Hướng dẫn, hỗ trợ phát triển kinh tế hợp tác, kinh tế hộ, làng nghề truyền thống, sản phẩm OCOP gắn với giữ gìn, phát huy bản sắc văn hóa địa phương, tạo việc làm, tăng thu nhập, góp phần giảm nghèo bền vững.</w:t>
      </w:r>
    </w:p>
    <w:p>
      <w:r>
        <w:t>- Hướng dẫn các địa phương rà soát, xây dựng sử dụng đất; xây dựng các thiết chế văn hóa, thể thao; bố trí quỹ đất hợp lý, phù hợp với quy hoạch phát triển kinh tế - xã hội của từng cấp.</w:t>
      </w:r>
    </w:p>
    <w:p>
      <w:r>
        <w:t>6. Sở Công Thương</w:t>
      </w:r>
    </w:p>
    <w:p>
      <w:r>
        <w:t>- Chủ trì, phối hợp với các sở, ngành, địa phương triển khai các chương trình, Kế hoạch phát triển công nghiệp, thương mại, dịch vụ gắn với xây dựng văn hóa doanh nghiệp, văn hóa tiêu dùng góp phần hình thành môi trường sản xuất, kinh doanh lành mạnh, nâng cao đạo đức kinh doanh và trách nhiệm xã hội.</w:t>
      </w:r>
    </w:p>
    <w:p>
      <w:r>
        <w:t>- Hướng dẫn, khuyến khích các doanh nghiệp thực hiện trách nhiệm xã hội, tham gia các hoạt động an sinh xã hội, hỗ trợ giảm nghèo bền vững và xây dựng đời sống văn hóa tại cơ sở.</w:t>
      </w:r>
    </w:p>
    <w:p>
      <w:r>
        <w:t>- Tăng cường công tác quản lý thị trường, phòng chống gian lận thương mại, hàng giả, hàng kém chất lượng, bảo vệ quyền lợi người tiêu dùng, hướng tới xây dựng văn hóa tiêu dùng văn minh, hiện đại.</w:t>
      </w:r>
    </w:p>
    <w:p>
      <w:r>
        <w:t>7. Sở Nội vụ</w:t>
      </w:r>
    </w:p>
    <w:p>
      <w:r>
        <w:t>- Chủ trì, phối hợp với các sở, ngành, địa phương tham mưu Ủy ban nhân dân tỉnh chính sách phát triển nguồn nhân lực.</w:t>
      </w:r>
    </w:p>
    <w:p>
      <w:r>
        <w:t>- Chủ trì tham mưu triển khai các chương trình, Đề án, chính sách hỗ trợ việc làm cho người nghèo, hộ cận nghèo, người lao động yếu thế.</w:t>
      </w:r>
    </w:p>
    <w:p>
      <w:r>
        <w:t>- Phối hợp với Sở Văn hóa và Thể thao tham mưu giúp Ủy ban nhân dân tỉnh về công tác quy hoạch, đào tạo, bồi dưỡng đội ngũ công chức, viên chức làm công tác văn hóa, nghệ thuật từ cấp tỉnh đến cơ sở; xây dựng cơ chế, chính sách, chế độ khen thưởng, đãi ngộ đặc thù đối với nghệ nhân, diễn viên, vận động viên.</w:t>
      </w:r>
    </w:p>
    <w:p>
      <w:r>
        <w:t>8. Sở Du lịch</w:t>
      </w:r>
    </w:p>
    <w:p>
      <w:r>
        <w:t>- Chủ trì, phối hợp với các sở, ngành, địa phương triển khai các hương trình, kế hoạch phát triển du lịch gắn với bảo tồn, phát huy giá trị di sản văn hóa, di tích lịch sử, danh lam thắng cảnh; qua đó góp phần quảng bá hình ảnh văn hóa, con người Việt Nam nói chung và của tỉnh Ninh Bình nói riêng.</w:t>
      </w:r>
    </w:p>
    <w:p>
      <w:r>
        <w:t>- Hướng dẫn, khuyến khích các doanh nghiệp du lịch xây dựng và phát triển văn hóa kinh doanh, nâng cao chất lượng dịch vụ, bảo đảm môi trường du lịch an toàn, thân thiện, văn minh. Tăng cường công tác tuyên truyền, giáo dục văn hóa ứng xử văn minh trong hoạt động du lịch; xây dựng nếp sống văn hóa nơi công cộng, góp phần nâng cao ý thức cộng đồng trong việc giữ gìn, phát huy bản sắc văn hóa dân tộc.</w:t>
      </w:r>
    </w:p>
    <w:p>
      <w:r>
        <w:t>- Phát triển nguồn nhân lực du lịch chất lượng cao; phối hợp đào tạo, bồi dưỡng kỹ năng nghề du lịch, nâng cao năng lực ngoại ngữ, nghiệp vụ, thái độ phục vụ, góp phần tăng tỷ lệ lao động qua đào tạo và nâng cao chất lượng dịch vụ du lịch tỉnh Ninh Bình.</w:t>
      </w:r>
    </w:p>
    <w:p>
      <w:r>
        <w:t>- Phối hợp triển khai các chương trình du lịch cộng đồng, du lịch nông thôn, du lịch sinh thái nhằm tạo việc làm, tăng thu nhập, góp phần giảm nghèo bền vững và nâng cao đời sống văn hóa cho người dân.</w:t>
      </w:r>
    </w:p>
    <w:p>
      <w:r>
        <w:t>9. Ban Quản lý Khu kinh tế và các Khu công nghiệp tỉnh Ninh Bình</w:t>
      </w:r>
    </w:p>
    <w:p>
      <w:r>
        <w:t>Căn cứ chức năng, nhiệm vụ được giao, phối hợp với Sở Văn hóa và Thể thao, các sở, ban, ngành, địa phương có liên quan tuyên truyền, phổ biến chủ trương, chính sách về xây dựng và phát triển văn hóa, con người trong các Khu công nghiệp, Khu kinh tế. Chỉ đạo các Trung tâm Quản lý hạ tầng và hỗ trợ đầu tư Khu công nghiệp phối hợp tổ chức hoạt động văn hóa, thể thao, tuyên truyền, giáo dục pháp luật, xây dựng đời sống văn hóa tại Khu công nghiệp. Định kỳ tổng hợp kết quả, báo cáo Sở Văn hóa và Thể thao để tổng hợp, báo cáo Ủy ban nhân dân tỉnh.</w:t>
      </w:r>
    </w:p>
    <w:p>
      <w:r>
        <w:t>10. Công an tỉnh</w:t>
      </w:r>
    </w:p>
    <w:p>
      <w:r>
        <w:t>Chủ trì, phối hợp với các sở, ngành, địa phương trong công tác đấu tranh phòng, chống âm mưu, hoạt động phá hoại của các thế lực thù địch, các phần tử cơ hội chính trị trên lĩnh vực văn hóa, văn nghệ; phối hợp thực hiện hiệu quả công tác đấu tranh, phản bác các quan điểm sai trái, thù địch và các hành vi vi phạm pháp luật gây ảnh hưởng xấu đến văn hóa dân tộc, hình ảnh và con người trên địa bàn tỉnh.</w:t>
      </w:r>
    </w:p>
    <w:p>
      <w:r>
        <w:t>11. Đề nghị Báo và Phát thanh, Truyền hình Ninh Bình</w:t>
      </w:r>
    </w:p>
    <w:p>
      <w:r>
        <w:t>- Tăng cường công tác tuyên truyền, phổ biến chủ trương, đường lối của Đảng; chính sách, pháp luật của Nhà nước và các nhiệm vụ, giải pháp của tỉnh về xây dựng và phát triển văn hóa, con người Việt Nam.</w:t>
      </w:r>
    </w:p>
    <w:p>
      <w:r>
        <w:t>- Xây dựng các chuyên trang, chuyên mục, phóng sự, chương trình phát thanh - truyền hình phản ánh gương người tốt, việc tốt, các điển hình trong học tập, lao động, sản xuất, giảm nghèo bền vững và giữ gìn, phát huy bản sắc văn hóa dân tộc trên địa bàn tỉnh.</w:t>
      </w:r>
    </w:p>
    <w:p>
      <w:r>
        <w:t>- Chủ động định hướng dư luận xã hội, đấu tranh phản bác các quan điểm sai trái, thông tin xấu độc, góp phần xây dựng môi trường văn hóa lành mạnh trên địa bàn tỉnh.</w:t>
      </w:r>
    </w:p>
    <w:p>
      <w:r>
        <w:t>12. Đề nghị Ban Tuyên giáo và Dân vận Tỉnh ủy</w:t>
      </w:r>
    </w:p>
    <w:p>
      <w:r>
        <w:t>Chỉ đạo, định hướng các cơ quan báo chí, truyền thông và Ban xây dựng Đảng các xã, phường tăng cường công tác tuyên truyền, vận động các tổ chức và Nhân dân tích cực tham gia thực hiện Kết luận của Bộ Chính trị và Kế hoạch của Ban Thường vụ Tỉnh ủy. Tham mưu cho Tỉnh ủy tiếp tục đẩy mạnh việc “Học tập và làm theo tư tưởng, đạo đức, phong cách Hồ Chí Minh”, gắn với triển khai thực hiện có hiệu quả Nghị quyết Trung ương 4 (khóa XII) “Về tăng cường xây dựng, chỉnh đốn Đảng; ngăn chặn, đẩy lùi sự suy thoái về tư tưởng chính trị, đạo đức, lối sống, những biểu hiện "tự diễn biến", "tự chuyển hóa" trong nội bộ” trên địa bàn toàn tỉnh.</w:t>
      </w:r>
    </w:p>
    <w:p>
      <w:r>
        <w:t>13. Đề nghị Ủy ban Mặt trận Tổ quốc Việt Nam tỉnh</w:t>
      </w:r>
    </w:p>
    <w:p>
      <w:r>
        <w:t>Tuyên truyền, vận động đoàn viên, hội viên và Nhân dân thực hiện các nhiệm vụ đã nêu trong Nghị quyết số 33-NQ/TW, Kết luận số 76-KL/TW, Kết luận số 156-KL/TW, Kế hoạch số 09-KH/TU và Kế hoạch này nhằm xây dựng, phát triển văn hóa, con người Ninh Bình đáp ứng yêu cầu phát triển bền vững của đất nước, của tỉnh.</w:t>
      </w:r>
    </w:p>
    <w:p>
      <w:r>
        <w:t>14. Ủy ban nhân dân các xã, phường</w:t>
      </w:r>
    </w:p>
    <w:p>
      <w:r>
        <w:t>- Đẩy mạnh công tác tuyên truyền các chủ trương, chính sách của Đảng và Nhà nước về xây dựng và phát triển văn hóa, con người Việt Nam đáp ứng yêu cầu phát triển bền vững đất nước trên địa bàn; xây dựng và triển khai Kế hoạch thực hiện đảm bảo chất lượng, hiệu quả.</w:t>
      </w:r>
    </w:p>
    <w:p>
      <w:r>
        <w:t>- Phân bổ, quản lý, sử dụng nguồn kinh phí được giao, bảo đảm mức chi cho văn hóa không thấp hơn 2% tổng chi ngân sách địa phương. Bố trí và đảm bảo các nguồn vốn thực hiện nhiệm vụ phát triển văn hóa, con người được phân cấp và sử dụng theo quy định. Đề xuất xây dựng các chính sách khuyến khích, đẩy mạnh các hoạt động xã hội hóa hoạt động văn hóa phù hợp với điều kiện của địa phương. Ưu tiên nguồn vốn ngân sách tỉnh và địa phương để đầu tư phát triển các thiết chế văn hóa, trang thiết bị phục vụ các hoạt động văn hóa, thể thao của địa phương. Bố trí quỹ đất hợp lý để xây dựng các thiết chế văn hóa, thể thao phục vụ đời sống Nhân dân trên địa bàn.</w:t>
      </w:r>
    </w:p>
    <w:p>
      <w:r>
        <w:t>Trên đây là Kế hoạch thực hiện Quyết định số 1669/QĐ-TTg ngày 05/8/2025 của Thủ tướng Chính phủ và Kế hoạch số 09-KH/TU ngày 29/7/2025 của Ban Thường vụ Tỉnh ủy Ninh Bình thực hiện Kết luận số 156-KL/TW ngày 21/5/2025 của Bộ Chính trị về tiếp tục thực hiện Nghị quyết số 33-NQ/TW của Ban Chấp hành Trung ương Đảng khóa XI về xây dựng và phát triển văn hóa, con người Việt Nam đáp ứng yêu cầu phát triển bền vững đất nước và Kết luận số 76- KL/TW của Bộ Chính trị khóa XII về tiếp tục thực hiện Nghị quyết số 33-NQ/TW. Ủy ban nhân dân tỉnh yêu cầu các sở, ban, ngành, cơ quan, đơn vị, Ủy ban nhân dân các xã, phường triển khai thực hiện.</w:t>
      </w:r>
    </w:p>
    <w:p>
      <w:r>
        <w:t>Hằng năm, các sở, ban, ngành, đoàn thể, Hội, Liên đoàn, Ủy ban nhân dân các xã, phường đánh giá, báo cáo kết quả triển khai Kế hoạch về Ủy ban nhân dân tỉnh (qua Sở Văn hoá và Thể thao) để tổng hợp, đánh giá, báo cáo và đề xuất khen thưởng cho các tập thể, cá nhân có thành tích xuất sắc trong quá trình triển khai thực hiện Kế hoạch theo quy định. Trong quá trình thực hiện, nếu có khó khăn, vướng mắc, các cơ quan, đơn vị kịp thời phản ánh về Ủy ban nhân dân tỉnh (qua Sở Văn hóa và Thể thao) để xem xét, giải quyết./.</w:t>
      </w:r>
    </w:p>
    <w:p>
      <w:r>
        <w:t>Nơi nhận:</w:t>
      </w:r>
    </w:p>
    <w:p>
      <w:r>
        <w:t>- Văn phòng Chính phủ; (để b/c)</w:t>
      </w:r>
    </w:p>
    <w:p>
      <w:r>
        <w:t>- Bộ VHTTDL; (để b/c)</w:t>
      </w:r>
    </w:p>
    <w:p>
      <w:r>
        <w:t>- TT Tỉnh ủy, TT HĐND tỉnh; (để b/c)</w:t>
      </w:r>
    </w:p>
    <w:p>
      <w:r>
        <w:t>- Ủy ban MTTQ Việt Nam tỉnh;</w:t>
      </w:r>
    </w:p>
    <w:p>
      <w:r>
        <w:t>- Chủ tịch, các Phó Chủ tịch UBND tỉnh;</w:t>
      </w:r>
    </w:p>
    <w:p>
      <w:r>
        <w:t>- Đoàn đại biểu QH và HĐND tỉnh;</w:t>
      </w:r>
    </w:p>
    <w:p>
      <w:r>
        <w:t>- Các sở, ban, ngành, đoàn thể của tỉnh;</w:t>
      </w:r>
    </w:p>
    <w:p>
      <w:r>
        <w:t>- Báo và Phát thanh, Truyền hình Ninh Bình;</w:t>
      </w:r>
    </w:p>
    <w:p>
      <w:r>
        <w:t>- UBND các xã, phường;</w:t>
      </w:r>
    </w:p>
    <w:p>
      <w:r>
        <w:t>- VPUB: LĐVP và các VP, TT;</w:t>
      </w:r>
    </w:p>
    <w:p>
      <w:r>
        <w:t>- Cổng Thông tin điện tử tỉnh;</w:t>
      </w:r>
    </w:p>
    <w:p>
      <w:r>
        <w:t>- Lưu: VT, VP6.</w:t>
      </w:r>
    </w:p>
    <w:p>
      <w:r>
        <w:t>PTMH_71.KH_VHTT</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