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68/KH-UBND tổ chức các hoạt động hưởng ứng Ngày Chuyển đổi số quốc gia năm 2023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68/KH-UBND</w:t>
      </w:r>
    </w:p>
    <w:p>
      <w:r>
        <w:t>Vĩnh Long, ngày 18 tháng 9 năm 2023</w:t>
      </w:r>
    </w:p>
    <w:p>
      <w:r>
        <w:t>KẾ HOẠCH</w:t>
      </w:r>
    </w:p>
    <w:p>
      <w:r>
        <w:t>TỔ CHỨC CÁC HOẠT ĐỘNG HƯỞNG ỨNG NGÀY CHUYỂN ĐỔI SỐ QUỐC GIA NĂM 2023 TRÊN ĐỊA BÀN TỈNH VĨNH LONG</w:t>
      </w:r>
    </w:p>
    <w:p>
      <w:r>
        <w:t>Căn cứ Quyết định số 505/QĐ-TTg ngày 22/4/2022 của Thủ tướng Chính phủ về Ngày Chuyển đổi số quốc gia;</w:t>
      </w:r>
    </w:p>
    <w:p>
      <w:r>
        <w:t>Căn cứ Quyết định số 1080/QĐ-BTTTT ngày 21/6/2023 của Bộ trưởng Bộ Thông tin và Truyền thông phê duyệt Kế hoạch triển khai Quyết định số 505/QĐ- TTg ngày 22/4/2022 của Thủ tướng Chính phủ về Ngày Chuyển đổi số quốc gia;</w:t>
      </w:r>
    </w:p>
    <w:p>
      <w:r>
        <w:t>UBND tỉnh ban hành Kế hoạch tổ chức các hoạt động hưởng ứng Ngày Chuyển đổi số quốc gia năm 2023 trên địa bàn tỉnh Vĩnh Long với những nội dung cụ thể như sau:</w:t>
      </w:r>
    </w:p>
    <w:p>
      <w:r>
        <w:t>I. MỤC ĐÍCH, YÊU CẦU</w:t>
      </w:r>
    </w:p>
    <w:p>
      <w:r>
        <w:t>1. Mục đích</w:t>
      </w:r>
    </w:p>
    <w:p>
      <w:r>
        <w:t>- Đẩy nhanh tiến độ triển khai các nhiệm vụ về chuyển đổi số quốc gia, thực hiện có hiệu quả Chương trình Chuyển đổi số quốc gia đến năm 2025, định hướng đến năm 2030.</w:t>
      </w:r>
    </w:p>
    <w:p>
      <w:r>
        <w:t>- Tuyên truyền, hưởng ứng Ngày Chuyển đổi số quốc gia   ngày 10 tháng 10   nhằm nâng cao nhận thức của các cấp, các ngành, tổ chức chính trị - xã hội, doanh nghiệp và người dân về vai trò, ý nghĩa và lợi ích của chuyển đổi số; thúc đẩy sự tham gia vào cuộc của cả hệ thống chính trị, hành động đồng bộ ở các cấp và sự tham gia của toàn dân bảo đảm sự thành công của chuyển đổi số.</w:t>
      </w:r>
    </w:p>
    <w:p>
      <w:r>
        <w:t>- Lan tỏa và thu hút sự hưởng ứng tích cực của cả hệ thống chính trị và toàn xã hội đối với công cuộc chuyển đổi số của tỉnh; hướng tới mục tiêu phục vụ người dân và doanh nghiệp ngày càng tốt hơn; đồng thời, góp phần nâng cao chỉ số năng lực cạnh tranh, cải thiện môi trường đầu tư, kinh doanh, nâng cao hiệu quả, hiệu lực quản lý của chính quyền các cấp, thúc đẩy phát triển kinh tế, nâng cao chất lượng cuộc sống của người dân</w:t>
      </w:r>
    </w:p>
    <w:p>
      <w:r>
        <w:t>2. Yêu cầu</w:t>
      </w:r>
    </w:p>
    <w:p>
      <w:r>
        <w:t>Các hoạt động hưởng ứng Ngày Chuyển đổi số Quốc gia năm 2023 trên địa bàn tỉnh Vĩnh Long với tinh thần đổi mới, sáng tạo, thiết thực, tiết kiệm, hiệu quả và bảo đảm an toàn, an ninh.</w:t>
      </w:r>
    </w:p>
    <w:p>
      <w:r>
        <w:t>- Sự vào cuộc tích cực của các ngành, các cấp, các doanh nghiệp và người dân; sự phối hợp tuyên truyền, quảng bá, giới thiệu của các cơ quan thông tin truyền thông.</w:t>
      </w:r>
    </w:p>
    <w:p>
      <w:r>
        <w:t>II. CHỦ ĐỀ, KHẨU HIỆU VÀ THỜI GIAN THỰC HIỆN NĂM 2023</w:t>
      </w:r>
    </w:p>
    <w:p>
      <w:r>
        <w:t>- Chủ đề:  “Khai thác dữ liệu số để tạo ra giá trị” .</w:t>
      </w:r>
    </w:p>
    <w:p>
      <w:r>
        <w:t>- Khẩu hiệu:  “Hưởng ứng Ngày Chuyển đổi số quốc gia 10/10” .</w:t>
      </w:r>
    </w:p>
    <w:p>
      <w:r>
        <w:t>-  Thời gian thực hiện: từ ngày  20/9 đến ngày 30/10/2023 .</w:t>
      </w:r>
    </w:p>
    <w:p>
      <w:r>
        <w:t>III. NỘI DUNG CỤ THỂ</w:t>
      </w:r>
    </w:p>
    <w:p>
      <w:r>
        <w:t>1. Tổ chức các hoạt động truyền thông</w:t>
      </w:r>
    </w:p>
    <w:p>
      <w:r>
        <w:t>a) Tuyên truyền Ngày chuyển đổi số trên cổng/trang thông tin điện tử và các trang mạng xã hội</w:t>
      </w:r>
    </w:p>
    <w:p>
      <w:r>
        <w:t>- Nội dung:</w:t>
      </w:r>
    </w:p>
    <w:p>
      <w:r>
        <w:t>+ Cung cấp khẩu hiệu  “Hưởng ứng Ngày Chuyển đổi số quốc gia 10/10” : Sở Thông tin và Truyền thông cung cấp  trước ngày 20/9/2023.</w:t>
      </w:r>
    </w:p>
    <w:p>
      <w:r>
        <w:t>+ Đăng Khẩu hiệu:  “Hưởng ứng Ngày Chuyển đổi số quốc gia 10/10”  trên cổng/trang thông tin điện tử, hệ thống màn hình Led công cộng và chuyên trang Chuyển đổi số của tỉnh  từ ngày 20/9 đến ngày 30/10/2023.</w:t>
      </w:r>
    </w:p>
    <w:p>
      <w:r>
        <w:t>- Thời gian: từ ngày 20/9/2023 đến ngày 30/10/2023.</w:t>
      </w:r>
    </w:p>
    <w:p>
      <w:r>
        <w:t>- Cơ quan chủ trì: Các sở, ban, ngành tỉnh; UBND các huyện, thị xã, thành phố (sau đây gọi tắt là UBND cấp huyện); UBND các xã, phường, thị trấn (sau đây gọi tắt là UBND cấp xã); Đoàn thể các cấp; các doanh nghiệp bưu chính, viễn thông; Báo Vĩnh Long; Đài Phát thanh và Truyền hình tỉnh.</w:t>
      </w:r>
    </w:p>
    <w:p>
      <w:r>
        <w:t>- Cơ quan phối hợp: Sở Thông tin và Truyền thông.</w:t>
      </w:r>
    </w:p>
    <w:p>
      <w:r>
        <w:t>b) Tuyên truyền Ngày chuyển đổi số trên báo điện tử, các kênh mạng xã hội</w:t>
      </w:r>
    </w:p>
    <w:p>
      <w:r>
        <w:t>- Nội dung:</w:t>
      </w:r>
    </w:p>
    <w:p>
      <w:r>
        <w:t>+ Tăng cường tuyên truyền trên các chuyên trang, chuyên mục, phóng sự, tọa đàm, câu chuyện truyền thanh,… đưa tin về các hoạt động hưởng ứng Ngày Chuyển đổi số quốc gia trên địa bàn tỉnh, ít nhất mỗi tuần/lần.</w:t>
      </w:r>
    </w:p>
    <w:p>
      <w:r>
        <w:t>+ Đăng Khẩu hiệu:  “Hưởng ứng Ngày Chuyển đổi số quốc gia 10/10”  trên báo điện tử, các kênh mạng xã hội (facebook, zalo…).</w:t>
      </w:r>
    </w:p>
    <w:p>
      <w:r>
        <w:t>- Thời gian: từ ngày 20/9/2023 đến ngày 30/10/2023.</w:t>
      </w:r>
    </w:p>
    <w:p>
      <w:r>
        <w:t>- Cơ quan chủ trì: Báo Vĩnh Long; Đài Phát thanh và Truyền hình tỉnh.</w:t>
      </w:r>
    </w:p>
    <w:p>
      <w:r>
        <w:t>- Cơ quan phối hợp: Sở Thông tin và Truyền thông.</w:t>
      </w:r>
    </w:p>
    <w:p>
      <w:r>
        <w:t>2. Tổ chức trưng bày giới thiệu các giải pháp, sản phẩm về chuyển đổi số và tổ chức các gian hàng cho người dân</w:t>
      </w:r>
    </w:p>
    <w:p>
      <w:r>
        <w:t>a) Tổ chức trưng bày giới thiệu các giải pháp, sản phẩm về chuyển đổi số và tổ chức các gian hàng cho người dân</w:t>
      </w:r>
    </w:p>
    <w:p>
      <w:r>
        <w:t>- Nội dung: Tổ chức trưng bày, giới thiệu các giải pháp công nghệ mới, sản phẩm về chuyển đổi số của các doanh nghiệp lĩnh vực Thông tin và Truyền thông,...</w:t>
      </w:r>
    </w:p>
    <w:p>
      <w:r>
        <w:t>- Thành phần: Các doanh nghiệp tham gia triển lãm, trưng bày, giới thiệu (VNPT Vĩnh Long, Viettel Vĩnh Long, MobiFone Vĩnh Long và một số doanh nghiệp do Sở Thông tin và Truyền thông mời dự); khách tham quan: cán bộ, công chức, viên chức trong cơ quan nhà nước; học sinh, sinh viên; Đoàn viên thanh niên và người dân.</w:t>
      </w:r>
    </w:p>
    <w:p>
      <w:r>
        <w:t>- Thời gian: dự kiến trong tháng 10/2023.</w:t>
      </w:r>
    </w:p>
    <w:p>
      <w:r>
        <w:t>- Cơ quan chủ trì: Sở Thông tin và Truyền thông.</w:t>
      </w:r>
    </w:p>
    <w:p>
      <w:r>
        <w:t>- Cơ quan phối hợp: Các doanh nghiệp bưu chính, viễn thông.</w:t>
      </w:r>
    </w:p>
    <w:p>
      <w:r>
        <w:t>- Kinh phí tổ chức: Từ nguồn xã hội hóa do các doanh nghiệp tham gia trưng bày tự đảm nhận thực hiện.</w:t>
      </w:r>
    </w:p>
    <w:p>
      <w:r>
        <w:t>b) Thúc đẩy người dân sử dụng phương thức thanh toán điện tử</w:t>
      </w:r>
    </w:p>
    <w:p>
      <w:r>
        <w:t>- Nội dung: Tuyên truyền, vận động các cá nhân, tổ chức đăng ký và triển khai tuyến phố thanh toán không dùng tiền mặt ở các dịch vụ như: thanh toán tiền điện, nước, học phí, Internet, y tế, giáo dục,… với sự hỗ trợ của các doanh nghiệp, tổ chức tín dụng. Tuyên truyền vận động người dân, đặc biệt là cán bộ, công chức, viên chức, đoàn viên thanh niên hưởng ứng việc thanh toán không dùng tiền mặt khi mua sắm.</w:t>
      </w:r>
    </w:p>
    <w:p>
      <w:r>
        <w:t>- Thành phần: Đoàn viên thanh niên, các doanh nghiệp, tổ chức tín dụng cung cấp dịch vụ thanh toán hỗ trợ các cơ sở kinh doanh, các doanh nghiệp, quán ăn, tiệm tạp hóa,... trên địa bàn tỉnh.</w:t>
      </w:r>
    </w:p>
    <w:p>
      <w:r>
        <w:t>- Thời gian: dự kiến từ ngày 20/9/2023 đến ngày 30/10/2023.</w:t>
      </w:r>
    </w:p>
    <w:p>
      <w:r>
        <w:t>- Cơ quan chủ trì: Các sở, ban, ngành tỉnh.</w:t>
      </w:r>
    </w:p>
    <w:p>
      <w:r>
        <w:t>- Cơ quan phối hợp: Tỉnh đoàn, các doanh nghiệp bưu chính viễn thông, tổ chức tín dụng cung cấp dịch vụ thanh toán không dùng tiền mặt địa bàn tỉnh.</w:t>
      </w:r>
    </w:p>
    <w:p>
      <w:r>
        <w:t>- Kinh phí tổ chức: Từ nguồn ngân sách nhà nước hoặc nguồn xã hội hóa do các tổ chức tín dụng cung cấp dịch vụ thanh toán tự đảm nhận thực hiện.</w:t>
      </w:r>
    </w:p>
    <w:p>
      <w:r>
        <w:t>c) Triển khai hướng dẫn chữ ký số cá nhân</w:t>
      </w:r>
    </w:p>
    <w:p>
      <w:r>
        <w:t>- Nội dung: Tuyên truyền, vận động các cá nhân, tổ chức, doanh nghiệp đăng ký sử dụng chữ ký số cá nhân.</w:t>
      </w:r>
    </w:p>
    <w:p>
      <w:r>
        <w:t>- Thành phần: Đoàn viên thanh niên, các doanh nghiệp, tổ chức tín dụng cung cấp dịch vụ thanh toán hỗ trợ các cơ sở kinh doanh, các doanh nghiệp, quán ăn, tiệm tạp hóa,... trên địa bàn tỉnh.</w:t>
      </w:r>
    </w:p>
    <w:p>
      <w:r>
        <w:t>- Thời gian: trong tháng 10/2023.</w:t>
      </w:r>
    </w:p>
    <w:p>
      <w:r>
        <w:t>- Cơ quan chủ trì: Các doanh nghiệp bưu chính, viễn thông.</w:t>
      </w:r>
    </w:p>
    <w:p>
      <w:r>
        <w:t>- Cơ quan phối hợp: Sở Thông tin và Truyền Thông.</w:t>
      </w:r>
    </w:p>
    <w:p>
      <w:r>
        <w:t>- Kinh phí tổ chức: Từ nguồn xã hội hóa do các doanh nghiệp tham gia trưng bày tự đảm nhận thực hiện.</w:t>
      </w:r>
    </w:p>
    <w:p>
      <w:r>
        <w:t>3. Tổ chức hội thi</w:t>
      </w:r>
    </w:p>
    <w:p>
      <w:r>
        <w:t>Tổ chức 02 hội thi trực tuyến “Bảo vệ trẻ em trên không gian mạng”:</w:t>
      </w:r>
    </w:p>
    <w:p>
      <w:r>
        <w:t>- Nội dung: Tìm hiểu những kiến thức chung, những chủ trương, chính sách, pháp luật của Trung ương và địa phương về Bảo vệ trẻ em trên không gian mạng.</w:t>
      </w:r>
    </w:p>
    <w:p>
      <w:r>
        <w:t>- Hình thức thi: Thi trắc nghiệm bằng hình thức trực tuyến trên phần mềm.</w:t>
      </w:r>
    </w:p>
    <w:p>
      <w:r>
        <w:t>- Số lượng cuộc thi: 02 cuộc.</w:t>
      </w:r>
    </w:p>
    <w:p>
      <w:r>
        <w:t>- Đối tượng tham gia: học sinh cấp I, cấp II.</w:t>
      </w:r>
    </w:p>
    <w:p>
      <w:r>
        <w:t>- Thời gian thực hiện: trong tháng 10/2023.</w:t>
      </w:r>
    </w:p>
    <w:p>
      <w:r>
        <w:t>- Đơn vị chủ trì: Sở Thông tin và Truyền thông.</w:t>
      </w:r>
    </w:p>
    <w:p>
      <w:r>
        <w:t>- Đơn vị phối hợp: Sở Giáo dục và Đào tạo.</w:t>
      </w:r>
    </w:p>
    <w:p>
      <w:r>
        <w:t>- Kinh phí tổ chức: Sử dụng từ nguồn kinh phí sự nghiệp đã cấp cho Sở Thông tin và Truyền thông Vĩnh Long năm 2023 và nguồn xã hội hóa.</w:t>
      </w:r>
    </w:p>
    <w:p>
      <w:r>
        <w:t>4. Tổ chức hội thảo</w:t>
      </w:r>
    </w:p>
    <w:p>
      <w:r>
        <w:t>- Tên hội thảo: “Hỗ trợ Doanh nghiệp nhỏ và vừa chuyển đổi số năm 2023”.</w:t>
      </w:r>
    </w:p>
    <w:p>
      <w:r>
        <w:t>- Mục đích: Hội thảo nhằm giới thiệu giải pháp, nền tảng công nghệ hỗ trợ cho các doanh nghiệp nhỏ và vừa trên địa bàn tỉnh Vĩnh Long thực hiện Chuyển đổi số. Giúp doanh nghiệp có được một giải pháp công nghệ tiết kiệm chi phí, đáp ứng nhu cầu chuyển đổi số doanh nghiệp theo quy định của Trung ương, của tỉnh.</w:t>
      </w:r>
    </w:p>
    <w:p>
      <w:r>
        <w:t>- Thời gian: 01 buổi (dự kiến trong khoảng ngày 03 - 10/10/2023).</w:t>
      </w:r>
    </w:p>
    <w:p>
      <w:r>
        <w:t>- Thành phần tham dự: đại diện Sở Thông tin và Truyền thông, Sở Kế hoạch và Đầu tư, Sở Tài chính, Sở Công Thương, Sở Nông nghiệp và Phát triển Nông thôn; UBND huyện, thị xã, thành phố, Phòng Văn hóa Thông tin huyện, thị xã, thành phố, các doanh nghiệp vừa và nhỏ trên địa bàn tỉnh; phóng viên báo - đài tỉnh, trung ương đóng trên địa bàn tỉnh.</w:t>
      </w:r>
    </w:p>
    <w:p>
      <w:r>
        <w:t>- Hình thức: trực tiếp.</w:t>
      </w:r>
    </w:p>
    <w:p>
      <w:r>
        <w:t>- Đơn vị chủ trì: Sở Thông tin và Truyền thông.</w:t>
      </w:r>
    </w:p>
    <w:p>
      <w:r>
        <w:t>- Đơn vị thực hiện: Sở Kế hoạch và Đầu tư.</w:t>
      </w:r>
    </w:p>
    <w:p>
      <w:r>
        <w:t>- Kinh phí: Sử dụng từ nguồn kinh phí sự nghiệp đã cấp cho Sở Thông tin và Truyền thông Vĩnh Long năm 2023.</w:t>
      </w:r>
    </w:p>
    <w:p>
      <w:r>
        <w:t>5. Tổ chức tập huấn, bồi dưỡng</w:t>
      </w:r>
    </w:p>
    <w:p>
      <w:r>
        <w:t>a) Tập huấn kiến thức về “Bảo vệ trẻ em trên không gian mạng”</w:t>
      </w:r>
    </w:p>
    <w:p>
      <w:r>
        <w:t>- Số lượng lớp: 06 lớp.</w:t>
      </w:r>
    </w:p>
    <w:p>
      <w:r>
        <w:t>- Số lượng học viên: dự kiến 45-50 học viên/lớp.</w:t>
      </w:r>
    </w:p>
    <w:p>
      <w:r>
        <w:t>- Thời gian: dự kiến tổ chức trong tháng 10/2023.</w:t>
      </w:r>
    </w:p>
    <w:p>
      <w:r>
        <w:t>- Đối tượng tham gia: Lãnh đạo các cơ quan Đảng, đoàn thể, các sở, ban, ngành tỉnh; cán bộ phụ trách CNTT các cơ quan Đảng, đoàn thể, các sở, ban, ngành tỉnh; giáo viên các trường mầm non, tiểu học, trung học cơ sở, trung học phổ thông trên địa bàn tỉnh; các tổ chức đoàn thể, chính trị xã hội.</w:t>
      </w:r>
    </w:p>
    <w:p>
      <w:r>
        <w:t>- Đơn vị chủ trì: Sở Thông tin và Truyền thông.</w:t>
      </w:r>
    </w:p>
    <w:p>
      <w:r>
        <w:t>- Đơn vị phối hợp: Sở Giáo dục và Đào tạo, Trung tâm Ứng cứu khẩn cấp không gian mạng Việt Nam (VNCERT/CC), Trung tâm Công nghệ thông tin và Truyền thông.</w:t>
      </w:r>
    </w:p>
    <w:p>
      <w:r>
        <w:t>- Kinh phí: Sử dụng từ nguồn kinh phí sự nghiệp đã cấp cho Sở Thông tin và Truyền thông Vĩnh Long năm 2023.</w:t>
      </w:r>
    </w:p>
    <w:p>
      <w:r>
        <w:t>b) Đào tạo kỹ năng xử lý, phân tích, truy vết sự cố mạng máy tính; phòng, chống tấn công mạng</w:t>
      </w:r>
    </w:p>
    <w:p>
      <w:r>
        <w:t>- Số lượng lớp: 01 lớp.</w:t>
      </w:r>
    </w:p>
    <w:p>
      <w:r>
        <w:t>- Số lượng học viên: dự kiến 25-30 học viên/lớp.</w:t>
      </w:r>
    </w:p>
    <w:p>
      <w:r>
        <w:t>- Thời gian đào tạo: dự kiến tổ chức trong tháng 10/2023.</w:t>
      </w:r>
    </w:p>
    <w:p>
      <w:r>
        <w:t>- Đối tượng: Thành viên Tiểu ban an toàn, an ninh mạng, thành viên đội ứng cứu máy tính tỉnh, cán bộ kỹ thuật vận hành trung tâm tích hợp dữ liệu tỉnh.</w:t>
      </w:r>
    </w:p>
    <w:p>
      <w:r>
        <w:t>- Đơn vị chủ trì: Sở Thông tin và Truyền thông.</w:t>
      </w:r>
    </w:p>
    <w:p>
      <w:r>
        <w:t>- Đơn vị phối hợp: Trung tâm Ứng cứu khẩn cấp không gian mạng Việt Nam (VNCERT/CC), Trung tâm Công nghệ thông tin và Truyền thông.</w:t>
      </w:r>
    </w:p>
    <w:p>
      <w:r>
        <w:t>- Kinh phí: Sử dụng từ nguồn kinh phí sự nghiệp đã cấp cho Sở Thông tin và Truyền thông Vĩnh Long năm 2023.</w:t>
      </w:r>
    </w:p>
    <w:p>
      <w:r>
        <w:t>c) Đào tạo kỹ năng ứng cứu sự cố, an ninh mạng, an toàn thông tin</w:t>
      </w:r>
    </w:p>
    <w:p>
      <w:r>
        <w:t>- Số lượng lớp: 01 lớp.</w:t>
      </w:r>
    </w:p>
    <w:p>
      <w:r>
        <w:t>- Số lượng học viên: dự kiến 25-30 học viên/lớp.</w:t>
      </w:r>
    </w:p>
    <w:p>
      <w:r>
        <w:t>- Thời gian đào tạo: dự kiến tổ chức trong tháng 10/2023.</w:t>
      </w:r>
    </w:p>
    <w:p>
      <w:r>
        <w:t>- Đối tượng: Thành viên đội ứng cứu máy tính tỉnh, cán bộ kỹ thuật vận hành trung tâm tích hợp dữ liệu tỉnh.</w:t>
      </w:r>
    </w:p>
    <w:p>
      <w:r>
        <w:t>- Đơn vị chủ trì: Sở Thông tin và Truyền thông.</w:t>
      </w:r>
    </w:p>
    <w:p>
      <w:r>
        <w:t>- Đơn vị phối hợp: Trung tâm Ứng cứu khẩn cấp không gian mạng Việt Nam (VNCERT/CC), Trung tâm Công nghệ thông tin và Truyền thông.</w:t>
      </w:r>
    </w:p>
    <w:p>
      <w:r>
        <w:t>- Kinh phí: Sử dụng từ nguồn kinh phí sự nghiệp đã cấp cho Sở Thông tin và Truyền thông Vĩnh Long năm 2023.</w:t>
      </w:r>
    </w:p>
    <w:p>
      <w:r>
        <w:t>d) Kỹ năng phân tích đánh giá an toàn thông tin, an ninh mạng</w:t>
      </w:r>
    </w:p>
    <w:p>
      <w:r>
        <w:t>- Số lượng lớp: 01 lớp.</w:t>
      </w:r>
    </w:p>
    <w:p>
      <w:r>
        <w:t>- Số lượng học viên: dự kiến 25-30 học viên/lớp.</w:t>
      </w:r>
    </w:p>
    <w:p>
      <w:r>
        <w:t>- Thời gian đào tạo: dự kiến tổ chức trong tháng 9/2023.</w:t>
      </w:r>
    </w:p>
    <w:p>
      <w:r>
        <w:t>- Đối tượng: Thành viên đội ứng cứu máy tính tỉnh, cán bộ kỹ thuật vận hành trung tâm tích hợp dữ liệu tỉnh.</w:t>
      </w:r>
    </w:p>
    <w:p>
      <w:r>
        <w:t>- Đơn vị chủ trì: Sở Thông tin và Truyền thông.</w:t>
      </w:r>
    </w:p>
    <w:p>
      <w:r>
        <w:t>- Đơn vị phối hợp: Công an tỉnh, Trung tâm Ứng cứu khẩn cấp không gian mạng Việt Nam (VNCERT/CC), Trung tâm Công nghệ thông tin và Truyền thông.</w:t>
      </w:r>
    </w:p>
    <w:p>
      <w:r>
        <w:t>- Kinh phí: Sử dụng từ nguồn kinh phí sự nghiệp đã cấp cho Sở Thông tin và Truyền thông Vĩnh Long năm 2023.</w:t>
      </w:r>
    </w:p>
    <w:p>
      <w:r>
        <w:t>đ) Tập huấn an toàn thông tin, chuyển đổi số cho cán bộ, công chức, viên chức các huyện, thị xã, thành phố trên địa bàn tỉnh</w:t>
      </w:r>
    </w:p>
    <w:p>
      <w:r>
        <w:t>- Số lượng lớp: dự kiến 18 lớp.</w:t>
      </w:r>
    </w:p>
    <w:p>
      <w:r>
        <w:t>- Số lượng học viên: dự kiến 1.659 người.</w:t>
      </w:r>
    </w:p>
    <w:p>
      <w:r>
        <w:t>- Thời gian đào tạo: dự kiến tổ chức trong tháng 9/2023.</w:t>
      </w:r>
    </w:p>
    <w:p>
      <w:r>
        <w:t>- Đối tượng: cán bộ, công chức, viên chức các huyện, thị xã, thành phố trên địa bàn tỉnh.</w:t>
      </w:r>
    </w:p>
    <w:p>
      <w:r>
        <w:t>- Đơn vị chủ trì: Sở Thông tin và Truyền thông.</w:t>
      </w:r>
    </w:p>
    <w:p>
      <w:r>
        <w:t>- Đơn vị phối hợp: UBND cấp huyện.</w:t>
      </w:r>
    </w:p>
    <w:p>
      <w:r>
        <w:t>- Kinh phí: Sử dụng từ nguồn kinh phí sự nghiệp đã cấp cho Sở Thông tin và Truyền thông Vĩnh Long năm 2023.</w:t>
      </w:r>
    </w:p>
    <w:p>
      <w:r>
        <w:t>e) Tổ chức lớp tập huấn đào tạo kỹ năng về thương mại điện tử cho doanh nghiệp</w:t>
      </w:r>
    </w:p>
    <w:p>
      <w:r>
        <w:t>- Số lượng lớp: 01 lớp.</w:t>
      </w:r>
    </w:p>
    <w:p>
      <w:r>
        <w:t>- Số lượng học viên: dự kiến 60 người/lớp.</w:t>
      </w:r>
    </w:p>
    <w:p>
      <w:r>
        <w:t>- Thời gian: dự kiến tổ chức trong tháng 10/2023.</w:t>
      </w:r>
    </w:p>
    <w:p>
      <w:r>
        <w:t>- Đối tượng tham gia: Các cơ sở, Hợp tác xã, doanh nghiệp trên địa bàn tỉnh.</w:t>
      </w:r>
    </w:p>
    <w:p>
      <w:r>
        <w:t>- Đơn vị chủ trì: Sở Công Thương.</w:t>
      </w:r>
    </w:p>
    <w:p>
      <w:r>
        <w:t>- Kinh phí: Sử dụng từ nguồn kinh phí sự nghiệp đã cấp cho Sở Công Thương năm 2023.</w:t>
      </w:r>
    </w:p>
    <w:p>
      <w:r>
        <w:t>6. Phát động và tổ chức Tháng 10 - Tháng tiêu dùng số</w:t>
      </w:r>
    </w:p>
    <w:p>
      <w:r>
        <w:t>- Nội dung:</w:t>
      </w:r>
    </w:p>
    <w:p>
      <w:r>
        <w:t>+ Đẩy mạnh tuyên truyền các nội dung có liên quan về Tháng 10 - Tháng tiêu dùng số, khuyến khích người dân mua sắm trực tuyến, quan tâm sử dụng các sản phẩm, dịch vụ số, từ đó nâng cao kỹ năng số cho người dân.</w:t>
      </w:r>
    </w:p>
    <w:p>
      <w:r>
        <w:t>+ Thúc đẩy người dân mua sắm trực tuyến tại các sàn thương mại điện tử trên địa bàn tỉnh, thanh toán các sản phẩm, dịch vụ trực tuyến, không dùng tiền mặt.</w:t>
      </w:r>
    </w:p>
    <w:p>
      <w:r>
        <w:t>+ Các doanh nghiệp triển khai các chương trình khuyến mại nhằm khuyến khích người tiêu dùng sử dụng sản phẩm, dịch vụ số do doanh nghiệp cung cấp phù hợp với quy định của pháp luật.</w:t>
      </w:r>
    </w:p>
    <w:p>
      <w:r>
        <w:t>- Thời gian: dự kiến tổ chức trong tháng 10/2023.</w:t>
      </w:r>
    </w:p>
    <w:p>
      <w:r>
        <w:t>- Đơn vị chủ trì: Sở Thông tin và Truyền thông, Sở Công Thương, các doanh nghiệp Bưu chính, Viễn thông trên địa bàn tỉnh.</w:t>
      </w:r>
    </w:p>
    <w:p>
      <w:r>
        <w:t>- Đơn vị phối hợp: Sở Nông nghiệp và Phát triển nông thôn, Liên minh hợp tác xã, UBND cấp huyện.</w:t>
      </w:r>
    </w:p>
    <w:p>
      <w:r>
        <w:t>IV. KINH PHÍ THỰC HIỆN</w:t>
      </w:r>
    </w:p>
    <w:p>
      <w:r>
        <w:t>Nguồn ngân sách nhà nước đã cấp, nguồn kinh phí vận động của các cơ quan, doanh nghiệp và các nguồn kinh phí hợp pháp khác.</w:t>
      </w:r>
    </w:p>
    <w:p>
      <w:r>
        <w:t>V. TỔ CHỨC THỰC HIỆN</w:t>
      </w:r>
    </w:p>
    <w:p>
      <w:r>
        <w:t>1. Sở Thông tin và Truyền thông</w:t>
      </w:r>
    </w:p>
    <w:p>
      <w:r>
        <w:t>- Chủ trì, phối hợp với các cơ quan, đơn vị liên quan triển khai thực hiện hoàn thành nhiệm vụ được giao tại Kế hoạch này. Theo dõi, tổng hợp tình hình, kịp thời tham mưu, báo cáo UBND tỉnh chỉ đạo.</w:t>
      </w:r>
    </w:p>
    <w:p>
      <w:r>
        <w:t>- Chủ trì, phối hợp với các cơ quan báo chí của tỉnh; các cơ quan, đơn vị, địa phương trên địa bàn tỉnh có thiết lập Cổng/Trang thông tin điện tử, các Trang mạng xã hội, Hệ thống thông tin cơ sở trên địa bàn tỉnh tuyên truyền về Ngày Chuyển đổi số quốc gia.</w:t>
      </w:r>
    </w:p>
    <w:p>
      <w:r>
        <w:t>- Phối hợp với các doanh nghiệp lĩnh vực Thông tin và Truyền thông trên địa bàn tỉnh để triển khai các nhiệm vụ theo Kế hoạch.</w:t>
      </w:r>
    </w:p>
    <w:p>
      <w:r>
        <w:t>- Tổ chức thực hiện và đảm bảo thanh, quyết toán kinh phí được cấp theo quy định hiện hành.</w:t>
      </w:r>
    </w:p>
    <w:p>
      <w:r>
        <w:t>- Tổng hợp kết quả tổ chức triển khai thực hiện các hoạt động hưởng ứng Ngày Chuyển đổi số Quốc gia năm 2023 trên địa bàn tỉnh Vĩnh Long của các cơ quan, đơn vị và địa phương; xây dựng báo cáo kết quả của tỉnh gửi Bộ Thông tin và Truyền thông đảm bảo chất lượng và thời gian theo quy định.</w:t>
      </w:r>
    </w:p>
    <w:p>
      <w:r>
        <w:t>2. Sở Giáo dục và Đào tạo</w:t>
      </w:r>
    </w:p>
    <w:p>
      <w:r>
        <w:t>Phối hợp với Sở Thông tin và Truyền thông tổ chức hội thi và tập huấn kiến thức về “Bảo vệ trẻ em trên không gian mạng”.</w:t>
      </w:r>
    </w:p>
    <w:p>
      <w:r>
        <w:t>3. Sở Kế hoạch và Đầu tư</w:t>
      </w:r>
    </w:p>
    <w:p>
      <w:r>
        <w:t>Phối hợp với Sở Thông tin và Truyền thông tổ chức hội thảo “Hỗ trợ Doanh nghiệp nhỏ và vừa chuyển đổi số năm 2023”.</w:t>
      </w:r>
    </w:p>
    <w:p>
      <w:r>
        <w:t>4. Sở Công Thương</w:t>
      </w:r>
    </w:p>
    <w:p>
      <w:r>
        <w:t>- Chủ trì thực hiện thúc đẩy người dân mua sắm trực tuyến tại các sàn thương mại điện tử trên địa bàn tỉnh, thanh toán các sản phẩm, dịch vụ trực tuyến, không dùng tiền mặt.</w:t>
      </w:r>
    </w:p>
    <w:p>
      <w:r>
        <w:t>- Chủ trì tổ chức lớp tập huấn đào tạo kỹ năng về thương mại điện tử cho doanh nghiệp.</w:t>
      </w:r>
    </w:p>
    <w:p>
      <w:r>
        <w:t>5. Sở Tài chính</w:t>
      </w:r>
    </w:p>
    <w:p>
      <w:r>
        <w:t>Phối hợp với các cơ quan, đơn vị liên quan tham mưu UBND tỉnh về kinh phí đảm bảo thực hiện Kế hoạch này.</w:t>
      </w:r>
    </w:p>
    <w:p>
      <w:r>
        <w:t>6. Tỉnh Đoàn Vĩnh Long</w:t>
      </w:r>
    </w:p>
    <w:p>
      <w:r>
        <w:t>- Xây dựng kế hoạch cụ thể và triển khai các hoạt động được phân công tại Kế hoạch này, thanh, quyết toán kinh phí được cấp trong triển khai các hoạt động theo quy định hiện hành.</w:t>
      </w:r>
    </w:p>
    <w:p>
      <w:r>
        <w:t>- Tỉnh đoàn phân bổ, giao chỉ tiêu cho các cơ sở đoàn để tuyên truyền, vận động người dân trên địa bàn tích cực tham gia hoạt động tham quan triển lãm, trưng bày, giới thiệu sản phẩm về chuyển đổi số, các gian hàng cấp chữ ký số miễn phí cho người dân.</w:t>
      </w:r>
    </w:p>
    <w:p>
      <w:r>
        <w:t>- Phối hợp với Sở Thông tin và Truyền thông, các Tổ công nghệ số cộng đồng, các doanh nghiệp Bưu chính, Viễn thông thực hiện các hoạt động tổ chức ra quân phổ biến, hỗ trợ người dân cài đặt, sử dụng sản phẩm, dịch vụ số.</w:t>
      </w:r>
    </w:p>
    <w:p>
      <w:r>
        <w:t>7. Các cơ quan thông tấn báo chí</w:t>
      </w:r>
    </w:p>
    <w:p>
      <w:r>
        <w:t>- Chủ trì, phối hợp với các cơ quan liên quan thực hiện nhiệm vụ đẩy mạnh công tác thông tin, tuyên truyền về hoạt động hưởng ứng Ngày Chuyển đổi số Quốc gia năm 2023 trên địa bàn tỉnh.</w:t>
      </w:r>
    </w:p>
    <w:p>
      <w:r>
        <w:t>- Xây dựng các chuyên trang, chuyên mục tuyên truyền chủ đề Ngày Chuyển đổi số quốc gia.</w:t>
      </w:r>
    </w:p>
    <w:p>
      <w:r>
        <w:t>- Triển khai hiệu quả các nội dung tuyên truyền theo chỉ đạo của tỉnh về tổ chức các hoạt động hưởng ứng Ngày Chuyển đổi số Quốc gia.</w:t>
      </w:r>
    </w:p>
    <w:p>
      <w:r>
        <w:t>- Tham dự, đưa tin các hoạt động hưởng ứng Ngày Chuyển đổi số quốc gia trên địa bàn tỉnh.</w:t>
      </w:r>
    </w:p>
    <w:p>
      <w:r>
        <w:t>8. Các sở, ban, ngành tỉnh</w:t>
      </w:r>
    </w:p>
    <w:p>
      <w:r>
        <w:t>- Phối hợp tổ chức tuyên truyền, phổ biến nội dung trọng tâm tại Quyết định số 505/QĐ-TTg ngày 22/4/2022 của Thủ tướng Chính phủ; Tổ chức lan truyền thông điệp Ngày Chuyển đổi số quốc gia trên Cổng/Trang thông tin điện tử; các hoạt động hưởng ứng Ngày Chuyển đổi số Quốc gia tại đơn vị.</w:t>
      </w:r>
    </w:p>
    <w:p>
      <w:r>
        <w:t>- Căn cứ chức năng nhiệm vụ, nội dung Kế hoạch, điều kiện thực tế của đơn vị để tổ chức các hoạt động hưởng ứng Ngày Chuyển đổi số Quốc gia tại cơ quan, đơn vị mình cho phù hợp; Báo cáo kết quả tổ chức triển khai thực hiện về Sở Thông tin và Truyền thông tổng hợp báo cáo UBND tỉnh và Bộ Thông tin và Truyền thông theo quy định.</w:t>
      </w:r>
    </w:p>
    <w:p>
      <w:r>
        <w:t>9. UBND cấp huyện</w:t>
      </w:r>
    </w:p>
    <w:p>
      <w:r>
        <w:t>- Trên cơ sở nội dung Kế hoạch này, phối hợp với các đơn vị được UBND tỉnh giao nhiệm vụ chủ trì triển khai các hoạt động và chỉ đạo tổ chức thực hiện các hoạt động hưởng ứng Ngày Chuyển đổi số quốc gia năm 2023 trên địa bàn đạt hiệu quả.</w:t>
      </w:r>
    </w:p>
    <w:p>
      <w:r>
        <w:t>- Tuyên tuyền, phổ biến Quyết định số 505/QĐ-TTg ngày 22/4/2022 của Thủ tướng Chính phủ về Ngày Chuyển đổi số Quốc gia; các hoạt động hưởng ứng Ngày Chuyển đổi số Quốc gia tại tỉnh.</w:t>
      </w:r>
    </w:p>
    <w:p>
      <w:r>
        <w:t>- Bố trí nguồn lực, kinh phí và tổ chức triển khai các hoạt động hưởng ứng chuyển đổi số tỉnh tại địa phương đảm bảo đồng bộ với các nội dung tại Kế hoạch của UBND tỉnh phê duyệt.</w:t>
      </w:r>
    </w:p>
    <w:p>
      <w:r>
        <w:t>10. Các doanh nghiệp Bưu chính, Viễn thông, CNTT, các tổ chức tín dụng trên địa bàn tỉnh; các doanh nghiệp có liên quan</w:t>
      </w:r>
    </w:p>
    <w:p>
      <w:r>
        <w:t>- Phối hợp với Sở Thông tin và Truyền thông, Tỉnh đoàn bố trí nguồn lực, nhân lực và sản phẩm nền tảng số thực hiện các hoạt động tổ chức ra quân phổ biến, hỗ trợ người dân cài đặt, sử dụng sản phẩm, dịch vụ số.</w:t>
      </w:r>
    </w:p>
    <w:p>
      <w:r>
        <w:t>- Tuyên tuyền, phổ biến Quyết định số 505/QĐ-TTg ngày 22/4/2022 của Thủ tướng Chính phủ về Ngày Chuyển đổi số Quốc gia; các hoạt động hưởng ứng Ngày Chuyển đổi số Quốc gia tại tỉnh.</w:t>
      </w:r>
    </w:p>
    <w:p>
      <w:r>
        <w:t>Trên đây là Kế hoạch tổ chức các hoạt động hưởng ứng Ngày Chuyển đổi số quốc gia năm 2023 trên địa bàn tỉnh Vĩnh Long, yêu cầu các sở, ngành, địa phương nghiêm túc triển khai thực hiện. Trong quá trình thực hiện, có khó khăn, vướng mắc phát sinh, các cơ quan, đơn vị kịp thời thông tin qua Sở Thông tin và Truyền thông tổng hợp báo cáo UBND tỉnh xem xét, quyết định./.</w:t>
      </w:r>
    </w:p>
    <w:p>
      <w:r>
        <w:t>Nơi nhận:</w:t>
      </w:r>
    </w:p>
    <w:p>
      <w:r>
        <w:t>- Bộ Thông tin và Truyền thông;</w:t>
      </w:r>
    </w:p>
    <w:p>
      <w:r>
        <w:t>- TT.TU, TT.HĐND tỉnh;</w:t>
      </w:r>
    </w:p>
    <w:p>
      <w:r>
        <w:t>- CT, PCT.UBND tỉnh phụ trách VX;</w:t>
      </w:r>
    </w:p>
    <w:p>
      <w:r>
        <w:t>- Ủy ban MTTQVN tỉnh và các Đoàn thể tỉnh;</w:t>
      </w:r>
    </w:p>
    <w:p>
      <w:r>
        <w:t>- Ban Tuyên giáo Tỉnh ủy;</w:t>
      </w:r>
    </w:p>
    <w:p>
      <w:r>
        <w:t>- Văn phòng Tỉnh ủy;</w:t>
      </w:r>
    </w:p>
    <w:p>
      <w:r>
        <w:t>- Văn phòng Đoàn ĐBQH và HĐND tỉnh;</w:t>
      </w:r>
    </w:p>
    <w:p>
      <w:r>
        <w:t>- CVP, PCVP phụ trách VX;</w:t>
      </w:r>
    </w:p>
    <w:p>
      <w:r>
        <w:t>- Các sở, ban, ngành tỉnh;</w:t>
      </w:r>
    </w:p>
    <w:p>
      <w:r>
        <w:t>- UBND cấp huyện;</w:t>
      </w:r>
    </w:p>
    <w:p>
      <w:r>
        <w:t>- Các doanh nghiệp bưu chính, viễn thông;</w:t>
      </w:r>
    </w:p>
    <w:p>
      <w:r>
        <w:t>- Báo Vĩnh Long, Đài PT và TH Vĩnh Long;</w:t>
      </w:r>
    </w:p>
    <w:p>
      <w:r>
        <w:t>- Các tổ chức tín dụng trên địa bàn tỉnh;</w:t>
      </w:r>
    </w:p>
    <w:p>
      <w:r>
        <w:t>- Các phòng, ban, TT thuộc VP.UBND tỉnh;</w:t>
      </w:r>
    </w:p>
    <w:p>
      <w:r>
        <w:t>- Cổng thông tư điện tử tỉnh;</w:t>
      </w:r>
    </w:p>
    <w:p>
      <w:r>
        <w:t>- Lưu: VT, 3.30.05.</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