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thực hiện Chương trình mục tiêu quốc gia giảm nghèo bền vững năm 2024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68/KH-UBND</w:t>
      </w:r>
    </w:p>
    <w:p>
      <w:r>
        <w:t>Sơn La, ngày 04 tháng 03 năm 2024</w:t>
      </w:r>
    </w:p>
    <w:p>
      <w:r>
        <w:t>KẾ HOẠCH</w:t>
      </w:r>
    </w:p>
    <w:p>
      <w:r>
        <w:t>THỰC HIỆN CHƯƠNG TRÌNH MỤC TIÊU QUỐC GIA GIẢM NGHÈO BỀN VỮNG NĂM 2024 TRÊN ĐỊA BÀN TỈNH SƠN LA</w:t>
      </w:r>
    </w:p>
    <w:p>
      <w:r>
        <w:t>Thực hiện Quyết định số 90/QĐ-TTg ngày 18/01/2022 của Thủ tướng Chính phủ phê duyệt Chương trình MTQG giảm nghèo bền vững giai đoạn 2021-2025; Nghị định số 27/NĐ-CP ngày 19/4/2022; Nghị định số 38/2023/NĐ-CP ngày 24/6/2023 của Chính phủ quy định cơ chế quản lý, tổ chức thực hiện các chương trình MTQG; Nghị quyết số 20-NQ/TU ngày 21/12/2021 của Ban Thường vụ Tỉnh ủy về đẩy mạnh việc thực hiện Chương trình MTQG giảm nghèo bền vững trên địa bàn tỉnh Sơn La giai đoạn 2021-2025; Quyết định số 2514/QĐ-UBND ngày 02/12/2022 của UBND tỉnh ban hành Kế hoạch thực hiện Chương trình MTQG giảm nghèo bền vững giai đoạn 2021-2025 trên địa bàn tỉnh Sơn La.</w:t>
      </w:r>
    </w:p>
    <w:p>
      <w:r>
        <w:t>Ủy ban nhân dân tỉnh Sơn La  (viết tắt là UBND)  ban hành Kế hoạch thực hiện Chương trình MTQG giảm nghèo bền vững năm 2024  (viết tắt là Chương trình)  trên địa bàn tỉnh Sơn La với những nội dung như sau:</w:t>
      </w:r>
    </w:p>
    <w:p>
      <w:r>
        <w:t>A. KẾT QUẢ THỰC HIỆN CHƯƠNG TRÌNH NĂM 2023</w:t>
      </w:r>
    </w:p>
    <w:p>
      <w:r>
        <w:t>I. CÔNG TÁC CHỈ ĐẠO, ĐIỀU HÀNH, TRIỂN KHAI THỰC HIỆN</w:t>
      </w:r>
    </w:p>
    <w:p>
      <w:r>
        <w:t>1.  Công tác chỉ đạo và xây dựng, ban hành các văn bản triển khai thực hiện Chương trình</w:t>
      </w:r>
    </w:p>
    <w:p>
      <w:r>
        <w:t>Thực hiện chỉ đạo của Quốc hội, Chính phủ, các Bộ, ngành Trung ương, Tỉnh ủy, Hội đồng nhân dân tỉnh, UBND tỉnh Sơn La đã kịp thời chỉ đạo và tiếp tục ban hành các văn bản quy phạm pháp luật và văn bản chỉ đạo, điều hành, tổ chức triển khai thực hiện Chương trình giai đoạn 2021-2025 trong năm 2023. Các văn bản được ban hành cơ bản đầy đủ, đúng quy định, thống nhất với văn bản của Trung ương.</w:t>
      </w:r>
    </w:p>
    <w:p>
      <w:r>
        <w:t>2.  Công tác tuyên truyền, triển khai thực hiện Chương trình</w:t>
      </w:r>
    </w:p>
    <w:p>
      <w:r>
        <w:t>Công tác thông tin, quán triệt các chủ trương, chính sách về Chương trình MTQG giảm nghèo bền vững đã được Tỉnh ủy, HĐND, UBND tỉnh chỉ đạo các sở, ngành, UBND các huyện, thành phố quan tâm triển khai thực hiện với nhiều hình thức thông qua tổ chức các hội nghị quán triệt, các lớp tập huấn nâng cao năng lực. Công tác tuyên truyền được đẩy mạnh bằng nhiều hình thức, nhiều thứ tiếng  (Phổ thông, Thái, Mông)  trên các phương tiện thông tin đại chúng về chủ trương, chính sách giảm nghèo nhanh và bền vững, các mô hình sản xuất kinh doanh có hiệu quả, các tấm gương điển hình tiên tiến trong lao động sản xuất, vươn lên thoát nghèo; việc thực hiện chế độ, chính sách giảm nghèo; phản ánh tâm tư, nguyện vọng của người dân, mong muốn được hỗ trợ phương tiện sản xuất, ứng dụng khoa học kĩ thuật mới vào sản xuất; những khó khăn, vướng mắc trong công cuộc giảm nghèo bền vững của tỉnh… Thông qua đó, 100% cán bộ cấp huyện, xã, bản được tuyên truyền, tập huấn về nội dung chương trình giảm nghèo; hàng trăm nghìn lượt người dân được tuyên truyền, phổ biến về các chính sách giảm nghèo. Người dân dần thay đổi cách nghĩ, cách làm, phát huy nội lực vươn lên thoát nghèo và làm giàu; người dân ngày càng chủ động, tích cực tham gia các chương trình giảm nghèo, tiếp thu các kiến thức khoa học - kĩ thuật, chuyển đổi nhiều phương thức sản xuất, mô hình kinh tế có hiệu quả, nắm bắt được nhiều thông tin về thị trường để có định hướng đúng trong phát triển sản xuất.</w:t>
      </w:r>
    </w:p>
    <w:p>
      <w:r>
        <w:t>UBND tỉnh thường xuyên chỉ đạo các sở, ngành và UBND các huyện, thành phố nghiêm túc tổ chức quán triệt và xây dựng chương trình, kế hoạch triển khai thực hiện các dự án, tiểu dự án thuộc Chương trình theo lĩnh vực, nhiệm vụ được phân công phụ trách. Các cấp, các ngành thường xuyên quán triệt, tuyên truyền nâng cao tinh thần trách nhiệm của người đứng đầu và từng cán bộ, đảng viên đối với việc thực hiện công tác giảm nghèo bền vững; gắn trách nhiệm của cấp ủy, chính quyền địa phương trong công tác giảm nghèo bền vững và thực hiện mục tiêu giảm nghèo; đưa kết quả thực hiện mục tiêu giảm nghèo thành chỉ tiêu trong đánh giá công tác năm của tập thể và cá nhân. Cấp ủy, chính quyền các cấp thực hiện phân công cụ thể một đầu mối theo dõi, đôn đốc, kiểm tra việc thực hiện công tác giảm nghèo bền vững trên địa bàn.</w:t>
      </w:r>
    </w:p>
    <w:p>
      <w:r>
        <w:t>II. NGUỒN LỰC THỰC HIỆN</w:t>
      </w:r>
    </w:p>
    <w:p>
      <w:r>
        <w:t>1.  Ngân sách Nhà nước: Tổng kinh phí thực hiện Chương trình giao năm 2023  (đã bao gồm kinh phí năm 2022 chuyển nguồn sang năm 2023) : 532.319 triệu đồng  (Vốn đầu tư: 248.741 triệu đồng; Vốn sự nghiệp: 283.578 triệu đồng).  Cụ thể:</w:t>
      </w:r>
    </w:p>
    <w:p>
      <w:r>
        <w:t>- Nguồn vốn năm 2022 chuyển nguồn sang năm 2023: 143.451 triệu đồng  (Vốn đầu tư: 80.183 triệu đồng; Vốn sự nghiệp: 63.268 triệu đồng).</w:t>
      </w:r>
    </w:p>
    <w:p>
      <w:r>
        <w:t>- Nguồn vốn giao năm 2023: 388.868 triệu đồng  (Vốn đầu tư: 168.558 triệu đồng; Vốn sự nghiệp: 220.310 triệu đồng).</w:t>
      </w:r>
    </w:p>
    <w:p>
      <w:r>
        <w:t>Tổng giá trị khối lượng công việc hoàn thành và số kinh phí đã thực hiện giải ngân đến 31/01/2024: 281.738 triệu đồng/532.319 triệu đồng, tỷ lệ giải ngân đạt 53% trên tổng số kinh phí thực hiện Chương trình năm 2023  (Vốn đầu tư giải ngân được: 216.234 triệu đồng/248.741 triệu đồng, tỷ lệ giải ngân đạt 87%; Vốn sự nghiệp giải ngân được: 65.504 triệu đồng/283.578 triệu đồng, tỷ lệ giải ngân đạt 23%).</w:t>
      </w:r>
    </w:p>
    <w:p>
      <w:r>
        <w:t>2.  Nguồn lực huy động khác</w:t>
      </w:r>
    </w:p>
    <w:p>
      <w:r>
        <w:t>a) Nguồn vốn tín dụng chính sách  (Chi nhánh Ngân hàng CSXH tỉnh):  1.229.387 triệu đồng.</w:t>
      </w:r>
    </w:p>
    <w:p>
      <w:r>
        <w:t>b) Xã hội hóa: 78.826 triệu đồng  (hỗ trợ nhà ở cho hộ nghèo theo Đề án 337 của UBND tỉnh).</w:t>
      </w:r>
    </w:p>
    <w:p>
      <w:r>
        <w:t>III. KẾT QUẢ THỰC HIỆN CHỈ TIÊU, NHIỆM VỤ CỦA CHƯƠNG TRÌNH NĂM 2023</w:t>
      </w:r>
    </w:p>
    <w:p>
      <w:r>
        <w:t>1.  Kết quả thực hiện mục tiêu giảm nghèo năm 2023</w:t>
      </w:r>
    </w:p>
    <w:p>
      <w:r>
        <w:t>- Tỷ lệ hộ nghèo toàn tỉnh giảm từ 17,83% xuống còn 14,17% tương đương 42.147 hộ, giảm 3,66% so với năm 2022, đạt và vượt chỉ tiêu kế hoạch đề ra  (giảm 3%/năm).</w:t>
      </w:r>
    </w:p>
    <w:p>
      <w:r>
        <w:t>- Tỷ lệ hộ nghèo của các huyện nghèo đạt và vượt chỉ tiêu kế hoạch đề ra  (giảm từ 4-5%/năm) :</w:t>
      </w:r>
    </w:p>
    <w:p>
      <w:r>
        <w:t>+ Huyện Thuận Châu đạt và vượt chỉ tiêu kế hoạch đề ra: Tỷ lệ hộ nghèo giảm từ 30,96% xuống còn 23,77%, giảm 7,19%/năm.</w:t>
      </w:r>
    </w:p>
    <w:p>
      <w:r>
        <w:t>+ Huyện Sốp Cộp đạt chỉ tiêu kế hoạch đề ra: Tỷ lệ hộ nghèo giảm từ 34,28% xuống còn 30,23%, giảm 4,05%/năm.</w:t>
      </w:r>
    </w:p>
    <w:p>
      <w:r>
        <w:t>2.  Hỗ trợ phát triển các mô hình giảm nghèo trong lĩnh vực phát triển sản xuất góp phần tạo sinh kế, việc làm bền vững, thu nhập tốt, thích ứng biến đổi khí hậu cho hộ nghèo, hộ cận nghèo và hộ mới thoát nghèo.</w:t>
      </w:r>
    </w:p>
    <w:p>
      <w:r>
        <w:t>3.  Hỗ trợ kết nối việc làm thành công cho 20.712 lao động, đạt 83% kế hoạch, trong đó có trên 10% người lao động thuộc hộ nghèo, hộ cận nghèo, hộ mới thoát nghèo ở vùng nghèo, vùng khó khăn.</w:t>
      </w:r>
    </w:p>
    <w:p>
      <w:r>
        <w:t>4.  Hỗ trợ đào tạo 3.107  (kế hoạch 5.000)  người lao động thuộc hộ nghèo, hộ cận nghèo, hộ mới thoát nghèo ( 62,14% ); hỗ trợ 27  (kế hoạch 44)  người lao động trên địa bàn huyện nghèo đi làm việc ở nước ngoài theo hợp đồng, chưa đạt chỉ tiêu kế hoạch.</w:t>
      </w:r>
    </w:p>
    <w:p>
      <w:r>
        <w:t>5.  100% cán bộ thực hiện công tác giảm nghèo các cấp được bồi dưỡng, tập huấn kiến thức, kỹ năng cơ bản về quản lý, tổ chức thực hiện các chương trình, chính sách, dự án giảm nghèo và lập kế hoạch có sự tham gia của cộng đồng, người dân.</w:t>
      </w:r>
    </w:p>
    <w:p>
      <w:r>
        <w:t>6.  Các chỉ tiêu giải quyết mức độ thiếu hụt các dịch vụ xã hội cơ bản</w:t>
      </w:r>
    </w:p>
    <w:p>
      <w:r>
        <w:t>- Chiều thiếu hụt về việc làm: 100% người lao động thuộc hộ nghèo, hộ cận nghèo, hộ mới thoát nghèo có nhu cầu được hỗ trợ kết nối, tư vấn, định hướng nghề nghiệp, cung cấp thông tin thị trường lao động, hỗ trợ tìm việc làm.</w:t>
      </w:r>
    </w:p>
    <w:p>
      <w:r>
        <w:t>- Chiều thiếu hụt về y tế: 100% người thuộc hộ nghèo, hộ cận nghèo được hỗ trợ bảo hiểm y tế theo quy định; giảm tỷ lệ suy dinh dưỡng thấp còi ở trẻ em dưới 5 tuổi xuống còn 26,1% đạt chỉ tiêu kế hoạch.</w:t>
      </w:r>
    </w:p>
    <w:p>
      <w:r>
        <w:t>- Chiều thiếu hụt về giáo dục: Tỷ lệ trẻ em thuộc hộ nghèo, hộ cận nghèo đi học đúng độ tuổi đạt 97,6% đạt và vượt chỉ tiêu kế hoạch  (96%);  Tỷ lệ người lao động thuộc vùng nghèo, vùng khó khăn qua đào tạo đạt 54% trong đó có bằng cấp, chứng chỉ là 20% đạt chỉ tiêu kế hoạch; 100% người lao động thuộc hộ nghèo, hộ cận nghèo, hộ mới thoát nghèo có nhu cầu được hỗ trợ đào tạo kĩ năng nghề phù hợp.</w:t>
      </w:r>
    </w:p>
    <w:p>
      <w:r>
        <w:t>- Chiều thiếu hụt về nhà ở: Giảm tỷ lệ thiếu hụt về chất lượng nhà ở của hộ nghèo xuống còn 22%, đạt và vượt chỉ tiêu kế hoạch  (30%),  hộ cận nghèo xuống còn 12,7%, chưa đạt chỉ tiêu kế hoạch  (10%);  giảm tỷ lệ thiếu hụt về diện tích nhà ở của hộ nghèo xuống còn 28,5%, đạt và vượt chỉ tiêu kế hoạch đề ra  (32%),  hộ cận nghèo xuống còn 17,4%, chưa đạt chỉ tiêu kế hoạch  (13%).</w:t>
      </w:r>
    </w:p>
    <w:p>
      <w:r>
        <w:t>- Chiều thiếu hụt về nước sinh hoạt và vệ sinh: 93,45% hộ nghèo, hộ cận nghèo sử dụng nước sinh hoạt hợp vệ sinh, đạt và vượt chỉ tiêu kế hoạch  (90%);  48,35% hộ nghèo, hộ cận nghèo sử dụng nhà tiêu hợp vệ sinh, đạt và vượt chỉ tiêu kế hoạch  (39%).</w:t>
      </w:r>
    </w:p>
    <w:p>
      <w:r>
        <w:t>- Chiều thiếu hụt về thông tin: 94,3% hộ nghèo, hộ cận nghèo có nhu cầu được tiếp cận sử dụng các dịch vụ viễn thông, internet, đạt và vượt chỉ tiêu kế hoạch  (80%);  72% hộ gia đình sinh sống trên địa bàn huyện nghèo được tiếp cận thông tin về chính sách, pháp luật giảm nghèo, kiến thức, kỹ năng, mô hình giảm nghèo hiệu quả thông qua các hình thức xuất bản phẩm, sản phẩm truyền thông, đạt chỉ tiêu kế hoạch.</w:t>
      </w:r>
    </w:p>
    <w:p>
      <w:r>
        <w:t>Dự kiến đến năm 2025, tỉnh Sơn La hoàn thành các chỉ tiêu, nhiệm vụ Chương trình đề ra trên địa bàn tỉnh.</w:t>
      </w:r>
    </w:p>
    <w:p>
      <w:r>
        <w:t>IV. KẾT QUẢ THỰC HIỆN CHƯƠNG TRÌNH</w:t>
      </w:r>
    </w:p>
    <w:p>
      <w:r>
        <w:t>1.  Dự án 1: Hỗ trợ đầu tư phát triển hạ tầng kinh tế - xã hội các huyện nghèo</w:t>
      </w:r>
    </w:p>
    <w:p>
      <w:r>
        <w:t>a) Tiểu dự án 1: Đầu tư phát triển cơ sở hạ tầng kinh tế - xã hội liên kết vùng phục vụ dân sinh, sản xuất, thương mại, lưu thông hàng hóa và cung cấp các dịch vụ xã hội cơ bản trên địa bàn các huyện nghèo; ưu tiên đầu tư cơ sở hạ tầng thiết yếu, gồm: Đường giao thông, trường học, cơ sở y tế, công trình thủy lợi. Năm 2023 các huyện nghèo đã giải ngân: 198.973 triệu đồng, đạt 93,2% kế hoạch vốn giao thực hiện đầu tư 38 công trình trong đó có 28 công trình chuyển tiếp, 10 công trình khởi công mới  (bao gồm: 15 công trình giao thông; 06 công trình giáo dục; 04 công trình nước sinh hoạt; 10 công trình nhà văn hóa; 01 công trình điện; 02 công trình cầu dân sinh);  duy tu, bảo dưỡng 46 công trình hạ tầng các loại, giải ngân: 7.469/8.130 triệu đồng, đạt 92% kế hoạch vốn giao. Công trình phục vụ trực tiếp cho sản xuất và dân sinh phải đáp ứng nhu cầu của người dân hưởng lợi, đảm bảo được quỹ đất ở, đất sản xuất, không ảnh hưởng đến nguồn nước sinh hoạt của người dân; ưu tiên các công trình có nhiều người hưởng lợi là người thuộc hộ nghèo, cận nghèo, mới thoát nghèo, dân tộc thiểu số, phụ nữ.</w:t>
      </w:r>
    </w:p>
    <w:p>
      <w:r>
        <w:t>b) Tiểu dự án 2: Hỗ trợ huyện thoát nghèo theo Quyết định số 880/QĐ-TTg ngày 22/7/2022 của Thủ tướng Chính phủ phê duyệt một số nội dung hỗ trợ 22 huyện nghèo thuộc 17 tỉnh thoát khỏi tình trạng nghèo, đặc biệt khó khăn giai đoạn 2022-2025</w:t>
      </w:r>
    </w:p>
    <w:p>
      <w:r>
        <w:t>UBND tỉnh đã ban hành Kế hoạch số 30/KH-UBND ngày 02/02/2023 thực hiện một số nội dung hỗ trợ huyện Thuận Châu thoát khỏi tình trạng nghèo, đặc biệt khó khăn giai đoạn 2022-2025, huy động sức mạnh của cả hệ thống chính trị và toàn xã hội hỗ trợ huyện Thuận Châu thoát khỏi tình trạng nghèo, từng bước nâng cao mức sống và chất lượng sống cho hộ nghèo, hộ cận nghèo trên địa bàn huyện, phấn đấu đến cuối năm 2025 huyện Thuận Châu thoát khỏi tình trạng nghèo, đặc biệt khó khăn. Tổng mức vốn đầu tư từ ngân sách Trung ương cấp bổ sung cho tỉnh Sơn La thực hiện một số nội dung hỗ trợ huyện Thuận Châu thoát khỏi tình trạng nghèo, đặc biệt khó khăn giai đoạn 2022-2025 là 87.323 triệu đồng  (theo Quyết định số 147/QĐ-TTg ngày 23/02/2023 của Thủ tướng Chính phủ về việc giao bổ sung kế hoạch vốn đầu tư phát triển nguồn ngân sách Trung ương giai đoạn 2021-2025 thực hiện 03 chương trình mục tiêu quốc gia).  Tỉnh đã giao bổ sung vốn đầu tư trung hạn cho huyện Thuận Châu để thực hiện một số nội dung nhiệm vụ nhằm thoát tình trạng nghèo, đặc biệt khó khăn đến năm 2025.</w:t>
      </w:r>
    </w:p>
    <w:p>
      <w:r>
        <w:t>Hiện tại, huyện đang triển khai thực hiện các bước xây dựng, phê duyệt dự án đầu tư theo quy định  (dự kiến đầu tư đường giao thông liên xã Long Hẹ - Phổng Lập có chiều dài tuyến L = 13,72km, với tổng kinh phí: 90.024 triệu đồng, trong đó: Ngân sách Trung ương: 87.323 triệu đồng; vốn đối ứng ngân sách địa phương: 2.701 triệu đồng).  Thực hiện duy tu, bảo dưỡng 02 công trình đường giao thông liên xã  (Co Mạ - Long Hẹ - É Tòng và Muổi Nọi - Bản Lầm),  giải ngân: 5.652/6.296 triệu đồng, đạt 90% kế hoạch vốn giao.</w:t>
      </w:r>
    </w:p>
    <w:p>
      <w:r>
        <w:t>2.  Dự án 2: Đa dạng hóa sinh kế, phát triển mô hình giảm nghèo</w:t>
      </w:r>
    </w:p>
    <w:p>
      <w:r>
        <w:t>Tỉnh tập trung hỗ trợ đa dạng hóa sinh kế và xây dựng, hình thành, nhân rộng và phát triển các mô hình giảm nghèo nông nghiệp cho người nghèo, người dân sinh sống trên địa bàn nghèo để góp phần tạo ra việc làm, sinh kế bền vững, tăng thu nhập, nâng cao chất lượng cuộc sống và thích ứng với biến đổi khí hậu; thực hiện mục tiêu chuyển dịch cơ cấu kinh tế, dịch chuyển cơ cấu lao động, phát huy các giá trị văn hoá của dân tộc trong tăng trưởng kinh tế, phát triển du lịch văn hoá ở cộng đồng. Các huyện, thành phố xây dựng kế hoạch dự kiến thực hiện các mô hình giảm nghèo hỗ trợ cho hộ nghèo, hộ cận nghèo, hộ mới thoát nghèo, người dân sinh sống trên địa bàn huyện nghèo trong lĩnh vực trồng trọt, chăn nuôi; ưu tiên các mô hình giảm nghèo trên địa bàn huyện nghèo.</w:t>
      </w:r>
    </w:p>
    <w:p>
      <w:r>
        <w:t>Trong năm 2023, có 04 dự án thuộc Chương trình MTQG giảm nghèo  (Dự án phát triển măng tre Bát Độ liên kết theo chuỗi giá trị trên địa bàn huyện Vân Hồ; Dự án “Hỗ trợ phát triển sản xuất liên kết theo chuỗi giá trị chăn nuôi bò sinh sản quy mô liên xã” huyện Sông Mã; Dự án “Hỗ trợ phát triển sản xuất liên kết theo chuỗi giá trị, gắn với tiêu thụ sản phẩm cây dược liệu Thảo quả tại huyện Mường La”; Dự án “Hỗ trợ phát triển sản xuất liên kết theo chuỗi giá trị, gắn với tiêu thụ sản phẩm thủy sản tại huyện Mường La”)  trình Hội đồng thẩm định cấp huyện thẩm định .  Hiện tại, các cơ quan, đơn vị và các đơn vị chủ trì liên kết đang tiếp tục hoàn thiện hồ sơ trình dự án theo quy định.</w:t>
      </w:r>
    </w:p>
    <w:p>
      <w:r>
        <w:t>3.  Dự án 3: Hỗ trợ phát triển sản xuất, cải thiện dinh dưỡng</w:t>
      </w:r>
    </w:p>
    <w:p>
      <w:r>
        <w:t>a) Tiểu dự án 1: Hỗ trợ phát triển sản xuất trong lĩnh vực nông nghiệp</w:t>
      </w:r>
    </w:p>
    <w:p>
      <w:r>
        <w:t>Hỗ trợ nâng cao năng lực và phát triển nông nghiệp  (nông, lâm, ngư nghiệp)  cho các hộ nghèo, cận nghèo, mới thoát nghèo, người khuyết tật, người dân sinh sống trên địa bàn huyện nghèo; đẩy mạnh phát triển sản xuất liên kết theo chuỗi giá trị ứng dụng công nghệ cao nhằm đổi mới phương thức, kỹ thuật sản xuất, bảo đảm an ninh lương thực đáp ứng nhu cầu dinh dưỡng, tăng thu nhập; gắn với quy hoạch sản xuất, đề án chuyển đổi cơ cấu sản xuất của địa phương theo hướng sản xuất hàng hóa, nhằm giúp các hộ nâng cao năng suất, chất lượng, hiệu quả sản xuất, phát triển các sản phẩm có tiềm năng, thế mạnh tại địa phương, tạo giá trị gia tăng cho người sản xuất, thoát nghèo bền vững.</w:t>
      </w:r>
    </w:p>
    <w:p>
      <w:r>
        <w:t>Trong năm 2023, có 04 dự án thuộc Chương trình MTQG giảm  (nguồn vốn lồng ghép với Dự án 2)  trình Hội đồng thẩm định cấp huyện thẩm định .  Hiện tại, các cơ quan, đơn vị và các đơn vị chủ trì liên kết đang tiếp tục hoàn thiện hồ sơ trình dự án theo quy định.</w:t>
      </w:r>
    </w:p>
    <w:p>
      <w:r>
        <w:t>b) Tiểu dự án 2: Cải thiện dinh dưỡng</w:t>
      </w:r>
    </w:p>
    <w:p>
      <w:r>
        <w:t>Các huyện, thành phố tăng cường thực hiện công tác thông tin, truyền thông và tư vấn về dinh dưỡng hợp lý. Xây dựng, cập nhật, cung cấp công cụ, các tài liệu truyền thông dưới nhiều hình thức, ngôn ngữ phù hợp với các vùng, miền, dân tộc cho cơ sở y tế các cấp. Cải thiện tình trạng dinh dưỡng và giảm suy dinh dưỡng thấp còi, chăm sóc sức khỏe, nâng cao thể trạng và tầm vóc của trẻ em 0-16 tuổi thuộc hộ nghèo, cận nghèo và trẻ em vùng nghèo, vùng đặc biệt khó khăn thông qua chiến dịch bổ sung vitamin A cho trẻ từ 0-60 tháng tuổi  (đạt 98,5%),  kết hợp tẩy giun cho trẻ từ 24-60 tháng tuổi  (99,4%).  Duy trì bổ sung bổ sung vitamin A cho 96,2% phụ nữ sau sinh trong vòng 01 tháng. Bổ sung đa vi chất cho phụ nữ mang thai đạt 93% kế hoạch đề ra. Tăng cường công tác quản lý phụ nữ mang thai, khám thai định kỳ, tư vấn sử dụng viên sắt theo phác đồ của Bộ Y tế; tư vấn nuôi con bằng sữa mẹ, cho trẻ ăn bổ sung đúng cách … Các hoạt động trên đã góp phần cải thiện tình trạng dinh dưỡng cho bà mẹ, trẻ em, góp phần giảm tỷ lệ suy dinh dưỡng thấp còi ở trẻ em dưới 5 tuổi còn 26,1%, đạt chỉ tiêu kế hoạch. Các cấp, các ngành đã giải ngân: 3.866/6.908 triệu đồng, đạt 56% kế hoạch vốn giao.</w:t>
      </w:r>
    </w:p>
    <w:p>
      <w:r>
        <w:t>4.  Dự án 4: Phát triển giáo dục nghề nghiệp, việc làm bền vững</w:t>
      </w:r>
    </w:p>
    <w:p>
      <w:r>
        <w:t>a) Tiểu dự án 1: Phát triển giáo dục nghề nghiệp vùng nghèo, vùng khó khăn</w:t>
      </w:r>
    </w:p>
    <w:p>
      <w:r>
        <w:t>Tăng cường tuyên truyền về giáo dục nghề nghiệp trên địa bàn tỉnh; phát triển giáo dục nghề nghiệp cả về quy mô và chất lượng đào tạo để nâng cao kỹ năng nghề cho người lao động thuộc hộ nghèo, hộ cận nghèo, hộ mới thoát nghèo; người lao động ở vùng nghèo, vùng khó khăn, gắn kết giáo dục nghề nghiệp với việc làm bền vững, cải thiện sinh kế, tăng thu nhập và nâng cao chất lượng cuộc sống của người nghèo, phòng ngừa, hạn chế người dân rơi vào tình trạng đói nghèo, tái nghèo. Các huyện, thành phố thực hiện đào tạo nghề cho 3.107 người lao động thuộc hộ nghèo, hộ cận nghèo, hộ mới thoát nghèo; người lao động trên địa bàn huyện nghèo. Tỷ lệ người lao động thuộc vùng nghèo, vùng khó khăn qua đào tạo đạt 54% trong đó có bằng cấp, chứng chỉ là 20%; 100% người lao động thuộc hộ nghèo, hộ cận nghèo, hộ mới thoát nghèo có nhu cầu được hỗ trợ đào tạo kĩ năng nghề phù hợp. Các cơ sở giáo dục nghề nghiệp đã thực hiện mua sắm trang thiết bị, phương tiện phục vụ công tác đào tạo nghề theo quy định. Tổng nguồn vốn sự nghiệp đã giải ngân: 22.129/51.628 triệu đồng, đạt 43% kế hoạch vốn giao.</w:t>
      </w:r>
    </w:p>
    <w:p>
      <w:r>
        <w:t>Hỗ trợ đầu tư cơ sở vật chất, thiết bị đào tạo cho các cơ sở giáo dục nghề nghiệp ở vùng nghèo, vùng khó khăn. Trong năm 2023, các cơ sở giáo dục nghề nghiệp tiến hành xây dựng, triển khai thực hiện các dự án đầu tư cơ sở vật chất  (có 01 dự án đầu tư của Trường Cao đẳng Sơn La đã được UBND tỉnh phê duyệt, giải ngân được: 17.039/18.000 triệu đồng đạt 95% kế hoạch vốn giao).</w:t>
      </w:r>
    </w:p>
    <w:p>
      <w:r>
        <w:t>b) Tiểu dự án 2: Hỗ trợ người lao động đi làm việc ở nước ngoài theo hợp đồng</w:t>
      </w:r>
    </w:p>
    <w:p>
      <w:r>
        <w:t>Đẩy mạnh tuyên truyền, tư vấn, hỗ trợ người lao động trên địa bàn tỉnh trong đó ưu tiên người lao động trên địa bàn huyện nghèo đi làm việc ở nước ngoài. Đã thực hiện hỗ trợ tư vấn cho 1.008 người lao động về các nội dung đi làm việc ở nước ngoài theo hợp đồng, giải ngân: 50,4 triệu đồng, đạt 1,8% kế hoạch vốn giao.</w:t>
      </w:r>
    </w:p>
    <w:p>
      <w:r>
        <w:t>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thuộc vùng nghèo, vùng khó khăn. Đã có 341 lao động trên địa bàn tỉnh đi làm việc ở nước ngoài theo hợp đồng trong đó có 30 lao động trên địa bàn huyện nghèo, tuy nhiên chưa thực hiện hỗ trợ kinh phí cho người lao động do các hồ sơ, chứng từ chưa đảm bảo theo quy định.</w:t>
      </w:r>
    </w:p>
    <w:p>
      <w:r>
        <w:t>c) Tiểu dự án 3: Hỗ trợ việc làm bền vững</w:t>
      </w:r>
    </w:p>
    <w:p>
      <w:r>
        <w:t>Tăng cường công tác truyền thông, hướng nghiệp, hỗ trợ khởi nghiệp và tạo việc làm vùng nghèo, vùng khó khăn. Phát triển mô hình gắn kết giáo dục nghề nghiệp với doanh nghiệp vùng nghèo, vùng khó khăn. Cung cấp thông tin thị trường lao động, đa dạng hóa các hoạt động giao dịch việc làm, kết nối cung cầu lao động, hỗ trợ tạo việc làm bền vững cho người lao động thuộc hộ nghèo, hộ cận nghèo, hộ mới thoát nghèo; người lao động vùng nghèo, vùng khó khăn. Các huyện triển khai tổ chức 07 ngày hội việc làm năm 2023 với sự tham gia của 85 công ty, doanh nghiệp trong và ngoài tỉnh, trường cao đẳng và đại học trên địa bàn toàn quốc thu hút sự tham gia của trên 17.600 người lao động, học sinh, sinh viên. Các cấp, các ngành hỗ trợ kết nối việc làm thành công cho 20.712 lao động, đạt 83% kế hoạch, trong đó có trên 50% người lao động thuộc hộ nghèo, hộ cận nghèo, hộ mới thoát nghèo, người lao động thuộc vùng nghèo, vùng khó khăn. Toàn tỉnh đã tổ chức 73 hội nghị tuyên truyền tư vấn giới thiệu việc làm, giao dịch việc làm tại xã với sự tham gia của 6.183 lao động; tổ chức 01 hội nghị tập huấn nghiệp vụ tuyên truyền cho 63 cộng tác viên tại Trung tâm Dịch vụ việc làm tỉnh. Nguồn vốn sự nghiệp đã giải ngân: 3.244 triệu đồng, đạt 24% kế hoạch vốn giao.</w:t>
      </w:r>
    </w:p>
    <w:p>
      <w:r>
        <w:t>Đối với nguồn vốn đầu tư: Sở Lao động - Thương binh và Xã hội lập dự án đầu tư cơ sở hạ tầng, trang thiết bị công nghệ thông tin để hiện đại hóa hệ thống thị trường lao động, hình thành sàn giao dịch việc làm trực tuyến và xây dựng cơ sở dữ liệu tại Trung tâm Dịch vụ việc làm tỉnh; hiện đang trình UBND tỉnh phê duyệt. Các huyện, thành phố được giao vốn đầu tư tiếp tục triển khai đầu tư mua sắm trang thiết bị công nghệ thông tin để hiện đại hóa hệ thống thị trường lao động; đã giải ngân: 222 triệu đồng, đạt 30% nguồn vốn giao cấp huyện thực hiện.</w:t>
      </w:r>
    </w:p>
    <w:p>
      <w:r>
        <w:t>5.  Dự án 5: Hỗ trợ nhà ở cho hộ nghèo, hộ cận nghèo trên địa bàn các huyện nghèo</w:t>
      </w:r>
    </w:p>
    <w:p>
      <w:r>
        <w:t>Tập trung hỗ trợ nhà ở cho hộ nghèo, hộ cận nghèo trên địa bàn các huyện nghèo; bảo đảm hộ nghèo, hộ cận nghèo có nhà ở an toàn, ổn định, từng bước nâng cao mức sống, góp phần giảm nghèo bền vững. Trong năm 2023 các huyện nghèo đã hỗ trợ nhà cho 334 hộ nghèo  (Thuận Châu: 262 nhà; Sốp Cộp: 72 nhà);  giải ngân đạt 100% nguồn vốn giao  (13.720 triệu đồng).</w:t>
      </w:r>
    </w:p>
    <w:p>
      <w:r>
        <w:t>Quá trình thực hiện bảo đảm nguyên tắc công khai, dân chủ, phát huy quyền làm chủ và sự tham gia tích cực, chủ động của cộng đồng và người dân. Ưu tiên sử dụng nguyên vật liệu địa phương và sử dụng lao động tại chỗ để thực hiện hỗ trợ nhà ở cho hộ nghèo, hộ cận nghèo trên địa bàn các huyện nghèo. Thực hiện phân quyền, phân cấp cho địa phương trong xây dựng, tổ chức thực hiện phù hợp với điều kiện, đặc điểm, bản sắc văn hóa, phong tục tập quán của dân tộc, vùng miền gắn với củng cố quốc phòng, an ninh. Ngân sách Nhà nước giữ vai trò dẫn dắt, tạo động lực; huy động từ nhiều nguồn vốn để thực hiện, kết hợp giữa Nhà nước và Nhân dân cùng làm theo nguyên tắc: Nhà nước hỗ trợ, cộng đồng giúp đỡ, hộ gia đình tự tổ chức xây dựng nhà ở; bảo đảm cân đối, bố trí, huy động đầy đủ, kịp thời; lồng ghép nguồn lực thực hiện Đề án với các Chương trình mục tiêu quốc gia, các chính sách giảm nghèo nói chung...</w:t>
      </w:r>
    </w:p>
    <w:p>
      <w:r>
        <w:t>6.  Dự án 6: Truyền thông và giảm nghèo về thông tin</w:t>
      </w:r>
    </w:p>
    <w:p>
      <w:r>
        <w:t>a) Tiểu dự án 1: Giảm nghèo về thông tin</w:t>
      </w:r>
    </w:p>
    <w:p>
      <w:r>
        <w:t>Tỉnh tập trung thực hiện nhiệm vụ nâng cao năng lực, hiệu quả hoạt động của hệ thống thông tin cơ sở thông qua hoạt động tăng cường cơ sở vật chất cho hoạt động của hệ thống đài truyền thanh cấp xã trên địa bàn tỉnh và thiết lập cụm thông tin điện tử tại cửa khẩu biên giới nhằm tăng cường thông tin, tuyên truyền phục vụ nhiệm vụ chính trị, thông tin thiết yếu cho xã hội, nhất là cung cấp thông tin đến khu vực miền núi, vùng sâu, vùng xa, biên giới. Cấp huyện đã thực hiện hoạt động tăng cường cơ sở vật chất cho hoạt động của hệ thống đài truyền thanh cấp xã, giải ngân: 2.165/3.463 triệu đồng, đạt 63% kế hoạch vốn giao. Cấp tỉnh  (giao Sở Thông tin và Truyền thông)  đang triển khai thực hiện.</w:t>
      </w:r>
    </w:p>
    <w:p>
      <w:r>
        <w:t>Qua đó góp phần nâng cao khả năng tiếp cận thông tin, dịch vụ viễn thông, dịch vụ internet của người dân, nhất là hộ nghèo, người có hoàn cảnh khó khăn; cung cấp thông tin về kiến thức, kỹ năng, mô hình, kinh nghiệm lao động, sản xuất, kinh doanh cho người nghèo, người dân sinh sống trên địa bàn nghèo, vùng lõi nghèo; hỗ trợ người dân tiếp cận thị trường thông qua các giải pháp 4.0, góp phần vào mục tiêu giảm chiều thiếu hụt về thông tin: 80% hộ nghèo, hộ cận nghèo có nhu cầu được tiếp cận sử dụng các dịch vụ viễn thông, internet, đạt chỉ tiêu kế hoạch đề ra; 72% hộ gia đình sinh sống trên địa bàn huyện nghèo được tiếp cận thông tin về chính sách, pháp luật giảm nghèo, kiến thức, kỹ năng, mô hình giảm nghèo hiệu quả thông qua các hình thức xuất bản phẩm, sản phẩm truyền thông.</w:t>
      </w:r>
    </w:p>
    <w:p>
      <w:r>
        <w:t>b) Tiểu dự án 2: Truyền thông về giảm nghèo</w:t>
      </w:r>
    </w:p>
    <w:p>
      <w:r>
        <w:t>Tăng cường truyền thông về giảm nghèo đa chiều, nâng cao nhận thức, trách nhiệm của toàn xã hội về công tác giảm nghèo đa chiều, giáo dục nghề nghiệp, việc làm nhằm khơi dậy tinh thần tự lực vươn lên thoát nghèo và huy động nguồn lực để thực hiện mục tiêu giảm nghèo bền vững; tăng cường tuyên truyền các gương điển hình về giảm nghèo để thúc đẩy nhân rộng và lan tỏa trong xã hội, đồng thời phát hiện ra các hành vi trục lợi chính sách giảm nghèo để có biện pháp đẩy lùi, ngăn chặn. Các cấp, các ngành đã giải ngân: 1.711/4.224 triệu đồng, đạt 41% kế hoạch vốn giao để thực hiện khen thưởng cho 15 tập thể, 57 cá nhân có thành tích xuất sắc trong lĩnh vực giảm nghèo; hơn 120 chuyên mục, phóng sự tuyên truyền về giảm nghèo trên hệ thống Đài phát thanh - truyền hình cấp tỉnh, huyện, xã; hơn 20 chuyên trang trên các báo, tạp chí về chương trình, chính sách giảm nghèo bền vững, nêu gương các tập thể, cá nhân điển hình trong công tác thực hiện giảm nghèo; tuyên truyền về phong trào thi đua thoát nghèo bền vững trong người nghèo, hộ nghèo thông qua những chính sách hỗ trợ, việc làm thiết thực, phù hợp với điều kiện thực tế của địa phương, cơ sở.</w:t>
      </w:r>
    </w:p>
    <w:p>
      <w:r>
        <w:t>7.  Dự án 7: Nâng cao năng lực và giám sát, đánh giá Chương trình</w:t>
      </w:r>
    </w:p>
    <w:p>
      <w:r>
        <w:t>Công tác nâng cao năng lực, tập huấn, bồi dưỡng kiến thức, kỹ năng, nghiệp vụ cho đội ngũ cán bộ làm công tác giảm nghèo ở các ngành, các cấp được quan tâm triển khai thực hiện đảm bảo đội ngũ cán bộ đủ năng lực thực hiện chương trình đúng mục tiêu, nhiệm vụ, đúng đối tượng, hiệu quả, bền vững. Trong năm 2023, cấp tỉnh và cấp huyện tiếp tục tổ chức 48 lớp tập huấn nâng cao năng lực cho 3.857 cán bộ giảm nghèo các cấp; tổ chức 12 đoàn học tập kinh nghiệm trong và ngoài tỉnh với sự tham gia của gần 200 người về thực hiện Chương trình MTQG giảm nghèo bền vững.</w:t>
      </w:r>
    </w:p>
    <w:p>
      <w:r>
        <w:t>Các cấp, các ngành đã triển khai hỗ trợ công tác rà soát hộ nghèo, hộ cận nghèo năm 2023; xây dựng chương trình, kế hoạch giám sát, đánh giá phát huy, tăng cường vai trò của mặt trận tổ quốc và các đoàn thể trong thực hiện giám sát. UBND tỉnh Sơn La đã ban hành Kế hoạch số 190/KH-UBND ngày 29/7/2023 về giám sát, đánh giá việc thực hiện Chương trình MTQG giảm nghèo bền vững trên địa bàn tỉnh và giao Sở Lao động - Thương binh và Xã hội thực hiện công tác giám sát, đánh giá tại 11 huyện; cấp huyện, xã cũng đã tổ chức giám sát, đánh giá việc thực hiện Chương trình trên địa bàn, qua đó kịp thời tháo gỡ khó khăn, vướng mắc và nắm bắt các kiến nghị, đề xuất vượt thẩm quyền để báo cáo các Bộ, ngành Trung ương giải quyết.</w:t>
      </w:r>
    </w:p>
    <w:p>
      <w:r>
        <w:t>Việc thực hiện các nội dung nhiệm vụ của Dự án không gặp khó khăn, vướng mắc; toàn tỉnh đã giải ngân: 5.088/16.461 triệu đồng, đạt 31% kế hoạch vốn giao.</w:t>
      </w:r>
    </w:p>
    <w:p>
      <w:r>
        <w:t>V. KẾT QUẢ ĐẠT ĐƯỢC</w:t>
      </w:r>
    </w:p>
    <w:p>
      <w:r>
        <w:t>1 . Việc thực hiện các chương trình, chính sách giảm nghèo bền vững đã có những tác động tích cực đối với sự phát triển kinh tế - xã hội của tỉnh. Đến cuối năm 2023, tỷ lệ hộ nghèo của tỉnh giảm còn 14,17%, giảm 3,66%/năm, đạt chỉ tiêu kế hoạch và mục tiêu Nghị quyết Đảng bộ tỉnh lần thứ XIV đề ra. Tỉnh có 64 xã đạt chuẩn nông thôn mới, 08 xã đạt chuẩn nông thôn mới nâng cao; 95% số hộ trên địa bàn tỉnh được sử dụng điện sinh hoạt an toàn; 98% dân số nông thôn được sử dụng nước sinh hoạt hợp vệ sinh; tỷ lệ lao động qua đào tạo đạt 61%; GRDP bình quân đạt 51,7 triệu đồng/người/năm.</w:t>
      </w:r>
    </w:p>
    <w:p>
      <w:r>
        <w:t>2 . Người nghèo đã tiếp cận thuận tiện hơn các chính sách trợ giúp của Nhà nước; mức độ tiếp cận của người dân với các dịch vụ xã hội cơ bản được nâng lên. Đời sống vật chất và tinh thần của Nhân dân nói chung và người nghèo nói riêng được từng bước cải thiện, cơ sở hạ tầng các huyện nghèo tiếp tục được đầu tư đồng bộ; tỷ lệ hộ nghèo của các huyện nghèo giảm nhanh, chính sách an sinh xã hội được đảm bảo, hệ thống chính trị cơ sở được củng cố, giữ vững an ninh, quốc phòng.</w:t>
      </w:r>
    </w:p>
    <w:p>
      <w:r>
        <w:t>VI. ĐÁNH GIÁ CHUNG</w:t>
      </w:r>
    </w:p>
    <w:p>
      <w:r>
        <w:t>1.  Thuận lợi</w:t>
      </w:r>
    </w:p>
    <w:p>
      <w:r>
        <w:t>- Chương trình MTQG giảm nghèo bền vững nhận được sự quan tâm, chỉ đạo sát sao của Tỉnh ủy, HĐND, UBND tỉnh, sự vào cuộc của cả hệ thống chính trị và sự đồng thuận của Nhân dân các dân tộc trên địa bàn tỉnh. Tỉnh thường xuyên quan tâm chỉ đạo sát sao các cấp, các ngành trong quá trình tổ chức triển khai thực hiện Chương trình.</w:t>
      </w:r>
    </w:p>
    <w:p>
      <w:r>
        <w:t>- Cơ chế, chính sách tổ chức thực hiện Chương trình cơ bản phù hợp, đồng bộ và hệ thống từ Trung ương đến địa phương.</w:t>
      </w:r>
    </w:p>
    <w:p>
      <w:r>
        <w:t>- Các cấp, các ngành phối hợp tương đối chặt chẽ trong tổ chức thực hiện, thông tin báo cáo và giám sát, đánh giá tiến độ, hiệu quả thực hiện Chương trình.</w:t>
      </w:r>
    </w:p>
    <w:p>
      <w:r>
        <w:t>2.  Khó khăn</w:t>
      </w:r>
    </w:p>
    <w:p>
      <w:r>
        <w:t>- Cơ sở hạ tầng các xã, bản đặc biệt khó khăn chưa đáp ứng nhu cầu phát triển; địa hình phức tạp, thiên tai, dịch bệnh luôn tiềm ẩn có thể xảy ra bất cứ lúc nào, biến đổi khí hậu tác động trực tiếp đến đời sống của người dân.</w:t>
      </w:r>
    </w:p>
    <w:p>
      <w:r>
        <w:t>- Các cơ sở giáo dục nghề nghiệp trên địa bàn tỉnh chưa đáp ứng được nhu cầu đào tạo nghề cho lao động của cấp huyện do thiếu giáo viên, thiếu cơ sở vật chất phục vụ công tác thực hành.</w:t>
      </w:r>
    </w:p>
    <w:p>
      <w:r>
        <w:t>- Thu nhập của hộ nghèo, hộ cận nghèo hiện chỉ đáp ứng nhu cầu tối thiểu cuộc sống, không đủ tích lũy để đề phòng các rủi ro nên nguy cơ tái nghèo cao; kết quả giảm nghèo chưa bền vững, một bộ phận hộ nghèo thoát nghèo nhưng rơi xuống hộ cận nghèo. Một bộ phận người nghèo còn tư tưởng trông chờ, ỉ lại vào chính sách hỗ trợ của Nhà nước, chưa nhận thức đầy đủ về xuất khẩu lao động.</w:t>
      </w:r>
    </w:p>
    <w:p>
      <w:r>
        <w:t>VII. TỒN TẠI, HẠN CHẾ VÀ NGUYÊN NHÂN</w:t>
      </w:r>
    </w:p>
    <w:p>
      <w:r>
        <w:t>1.  Tồn tại, hạn chế</w:t>
      </w:r>
    </w:p>
    <w:p>
      <w:r>
        <w:t>- Cơ chế, chính sách, các văn bản chỉ đạo, hướng dẫn của Bộ, ngành Trung ương chưa đầy đủ, kịp thời, rõ ràng gây khó khăn, lúng túng trong quá trình triển khai thực hiện.</w:t>
      </w:r>
    </w:p>
    <w:p>
      <w:r>
        <w:t>- Công tác tham mưu của các sở, ngành có nội dung chưa kịp thời, có những nội dung rất chậm  (như cơ chế, chính sách thực hiện Dự án 2, Tiểu dự án 1-Dự án 3, Tiểu dự án 1-Dự án 6),  ảnh hưởng đến tiến độ thời gian thực hiện trên địa bàn tỉnh.</w:t>
      </w:r>
    </w:p>
    <w:p>
      <w:r>
        <w:t>- Công tác tổ chức triển khai thực hiện các tiểu dự án, dự án thành phần thuộc Chương trình của các đơn vị, các huyện, thành phố còn chậm, tỷ lệ giải ngân nguồn vốn sự nghiệp còn thấp.</w:t>
      </w:r>
    </w:p>
    <w:p>
      <w:r>
        <w:t>2.  Nguyên nhân</w:t>
      </w:r>
    </w:p>
    <w:p>
      <w:r>
        <w:t>- Kế hoạch vốn đầu tư trung hạn và nguồn vốn năm 2022 phân bổ muộn  (cuối tháng 5/2022)  ảnh hưởng đến công tác phân bổ và tiến độ triển khai thực hiện các dự án, tiểu dự án thành phần trong năm 2022, vì vậy nguồn vốn chuyển nguồn sang năm 2023 khá lớn, khối lượng công việc nặng nề, sức ép giải ngân cao.</w:t>
      </w:r>
    </w:p>
    <w:p>
      <w:r>
        <w:t>- Một số cơ chế, chính sách của Trung ương vừa ban hành đã sửa đổi, bổ sung, thay thế  (Nghị định số 38/2023/NĐ-CP ngày 24/6/2023 của Chính phủ sửa đổi, bổ sung một số Điều của Nghị định số 27/NĐ-CP ngày 19/4/2022 quy định cơ chế quản lý, tổ chức thực hiện các chương trình MTQG; bãi bỏ Thông tư số 46/2022/TT-BTC ngày 28/7/2022 quy định quản lý, sử dụng, quyết toán kinh phí sự nghiệp từ nguồn ngân sách Trung ương thực hiện Chương trình MTQG giảm nghèo bền vững giai đoạn 2021-2025; ban hành Thông tư số 55/2023/TT-BTC ngày 15/8/2023 của Bộ Tài chính quy định quản lý, sử dụng và quyết toán kinh phí sự nghiệp từ nguồn ngân sách Nhà nước thực hiện các Chương trình MTQG giai đoạn 2021-2025...),  ảnh hưởng đến công tác tham mưu của các sở, ngành, công tác hướng dẫn và tổ chức triển khai thực hiện ở các cấp, các ngành  (một số cơ chế, chính sách của tỉnh vừa ban hành đã phải bãi bỏ, sửa đổi, bổ sung, thay thế) .</w:t>
      </w:r>
    </w:p>
    <w:p>
      <w:r>
        <w:t>B. KẾ HOẠCH THỰC HIỆN CHƯƠNG TRÌNH NĂM 2024</w:t>
      </w:r>
    </w:p>
    <w:p>
      <w:r>
        <w:t>I. MỤC ĐÍCH, YÊU CẦU</w:t>
      </w:r>
    </w:p>
    <w:p>
      <w:r>
        <w:t>1.  Mục đích</w:t>
      </w:r>
    </w:p>
    <w:p>
      <w:r>
        <w:t>- Tập trung triển khai có hiệu quả các nội dung nhiệm vụ nhằm đạt các mục tiêu, chỉ tiêu theo Quyết định số 90/QĐ-TTg ngày 18/01/2022 của Thủ tướng Chính phủ, Nghị quyết số 20-NQ/TU ngày 21/12/2021 của Ban Thường vụ Tỉnh ủy và Quyết định số 2514/QĐ-UBND ngày 02/12/2022 của UBND tỉnh ban hành Kế hoạch thực hiện Chương trình MTQG giảm nghèo bền vững giai đoạn 2021-2025 trên địa bàn tỉnh Sơn La.</w:t>
      </w:r>
    </w:p>
    <w:p>
      <w:r>
        <w:t>- Tiếp tục hỗ trợ đầu tư phát triển hạ tầng kinh tế - xã hội huyện nghèo và huyện thoát nghèo có hiệu quả nhằm thúc đẩy tăng trưởng kinh tế vùng nghèo theo hướng trọng tâm, trọng điểm và bền vững.</w:t>
      </w:r>
    </w:p>
    <w:p>
      <w:r>
        <w:t>- Đẩy mạnh việc hỗ trợ phát triển sản xuất phù hợp điều kiện thực tiễn địa phương, góp phần tạo việc làm, tăng thu nhập cho người lao động trên địa bàn tỉnh; hỗ trợ hộ nghèo, hộ cận nghèo tiếp cận các dịch vụ xã hội cơ bản, nâng cao chất lượng sống; giảm dần khoảng cách chênh lệch về thu nhập, mức sống giữa các khu vực, các địa phương và các nhóm dân cư.</w:t>
      </w:r>
    </w:p>
    <w:p>
      <w:r>
        <w:t>- Tiếp tục xã hội hóa công tác giảm nghèo trên phạm vi toàn tỉnh, ưu tiên các nguồn lực huy động hợp pháp thực hiện công tác hỗ trợ nhà ở cho hộ nghèo có khó khăn về nhà ở trên địa bàn tỉnh theo Quyết định số 337/QĐ-UBND ngày 02/3/2021 của UBND tỉnh.</w:t>
      </w:r>
    </w:p>
    <w:p>
      <w:r>
        <w:t>2.  Yêu cầu</w:t>
      </w:r>
    </w:p>
    <w:p>
      <w:r>
        <w:t>- Bám sát các nhiệm vụ, nội dung hỗ trợ tại các Dự án thuộc Chương trình, đạt được các mục tiêu, chỉ tiêu đề ra trong Kế hoạch. Sử dụng hiệu quả nguồn kinh phí thực hiện Chương trình, đúng quy định tài chính hiện hành; huy động, lồng ghép các nguồn lực trong quá trình triển khai thực hiện Chương trình.</w:t>
      </w:r>
    </w:p>
    <w:p>
      <w:r>
        <w:t>- Tăng cường công tác phối hợp giữa các sở, ngành và UBND các huyện, thành phố trong triển khai thực hiện các mục tiêu, nhiệm vụ của Chương trình. Giải quyết kịp thời các khó khăn, vướng mắc phát sinh trong quá trình thực hiện, phấn đấu hoàn thành chỉ tiêu, nhiệm vụ đề ra.</w:t>
      </w:r>
    </w:p>
    <w:p>
      <w:r>
        <w:t>II. MỤC TIÊU NĂM 2024</w:t>
      </w:r>
    </w:p>
    <w:p>
      <w:r>
        <w:t>1.  Giảm tỷ lệ hộ nghèo toàn tỉnh xuống còn 11,17%; giảm tỷ lệ hộ nghèo dân tộc thiểu số trên 3%; giảm tỷ lệ hộ nghèo của các huyện nghèo từ 4-5%.</w:t>
      </w:r>
    </w:p>
    <w:p>
      <w:r>
        <w:t>2.  Hỗ trợ phát triển các mô hình giảm nghèo góp phần tạo sinh kế, việc làm bền vững, thu nhập tốt, thích ứng biến đổi khí hậu cho hộ nghèo, hộ cận nghèo và hộ mới thoát nghèo. Hỗ trợ nâng cao năng lực sản xuất, phát triển sản xuất liên kết theo chuỗi giá trị, ứng dụng công nghệ cao nhằm đổi mới phương thức, kỹ thuật sản xuất.</w:t>
      </w:r>
    </w:p>
    <w:p>
      <w:r>
        <w:t>3.  Hỗ trợ kết nối, chuyển đổi nghề nghiệp, tạo việc làm cho khoảng 20.000 lao động, trong đó có trên 10% người lao động thuộc hộ nghèo, hộ cận nghèo, hộ mới thoát nghèo ở vùng nghèo, vùng khó khăn.</w:t>
      </w:r>
    </w:p>
    <w:p>
      <w:r>
        <w:t>4.  Hỗ trợ đào tạo 4.600 người lao động thuộc hộ nghèo, hộ cận nghèo, hộ mới thoát nghèo, người lao động thuộc các huyện nghèo; hỗ trợ 50 người lao động thuộc các huyện nghèo đi làm việc ở nước ngoài theo hợp đồng.</w:t>
      </w:r>
    </w:p>
    <w:p>
      <w:r>
        <w:t>5.  100% cán bộ thực hiện công tác giảm nghèo các cấp được bồi dưỡng, tập huấn kiến thức, kỹ năng cơ bản về quản lý, tổ chức thực hiện các chương trình, chính sách, dự án giảm nghèo và lập kế hoạch có sự tham gia của cộng đồng, người dân.</w:t>
      </w:r>
    </w:p>
    <w:p>
      <w:r>
        <w:t>6.  Các chỉ tiêu giải quyết mức độ thiếu hụt các dịch vụ xã hội cơ bản</w:t>
      </w:r>
    </w:p>
    <w:p>
      <w:r>
        <w:t>- Chiều thiếu hụt về việc làm: 100% người lao động thuộc hộ nghèo, hộ cận nghèo, hộ mới thoát nghèo có nhu cầu được hỗ trợ kết nối, tư vấn, định hướng nghề nghiệp, cung cấp thông tin thị trường lao động, hỗ trợ tìm việc làm.</w:t>
      </w:r>
    </w:p>
    <w:p>
      <w:r>
        <w:t>- Chiều thiếu hụt về y tế: 100% người thuộc hộ nghèo, hộ cận nghèo được hỗ trợ bảo hiểm y tế theo quy định; giảm tỷ lệ suy dinh dưỡng thấp còi ở trẻ em dưới 5 tuổi xuống còn 26%.</w:t>
      </w:r>
    </w:p>
    <w:p>
      <w:r>
        <w:t>- Chiều thiếu hụt về giáo dục: Tỷ lệ trẻ em thuộc hộ nghèo, hộ cận nghèo đi học đúng độ tuổi đạt 97%; Tỷ lệ người lao động thuộc vùng nghèo, vùng khó khăn qua đào tạo đạt 57% trong đó có bằng cấp, chứng chỉ là 23%; 100% người lao động thuộc hộ nghèo, hộ cận nghèo, hộ mới thoát nghèo có nhu cầu được hỗ trợ đào tạo kỹ năng nghề phù hợp.</w:t>
      </w:r>
    </w:p>
    <w:p>
      <w:r>
        <w:t>- Chiều thiếu hụt về nhà ở: Giảm tỷ lệ thiếu hụt về chất lượng nhà ở của hộ nghèo xuống còn 20%, hộ cận nghèo xuống còn 10%; giảm tỷ lệ thiếu hụt về diện tích nhà ở của hộ nghèo xuống còn 25%, hộ cận nghèo xuống còn 10%.</w:t>
      </w:r>
    </w:p>
    <w:p>
      <w:r>
        <w:t>- Chiều thiếu hụt về nước sinh hoạt và vệ sinh: 92% hộ nghèo, hộ cận nghèo sử dụng nước sinh hoạt hợp vệ sinh; 49% hộ nghèo, hộ cận nghèo sử dụng nhà tiêu hợp vệ sinh.</w:t>
      </w:r>
    </w:p>
    <w:p>
      <w:r>
        <w:t>- Chiều thiếu hụt về thông tin: 95% hộ nghèo, hộ cận nghèo có nhu cầu được tiếp cận sử dụng các dịch vụ viễn thông, internet; 74% hộ gia đình sinh sống trên địa bàn huyện nghèo được tiếp cận thông tin về chính sách, pháp luật giảm nghèo, kiến thức, kỹ năng, mô hình giảm nghèo hiệu quả thông qua các hình thức xuất bản phẩm, sản phẩm truyền thông.</w:t>
      </w:r>
    </w:p>
    <w:p>
      <w:r>
        <w:t>III. ĐỐI TƯỢNG, PHẠM VI</w:t>
      </w:r>
    </w:p>
    <w:p>
      <w:r>
        <w:t>1.  Đối tượng</w:t>
      </w:r>
    </w:p>
    <w:p>
      <w:r>
        <w:t>- Hộ nghèo, hộ cận nghèo, hộ mới thoát nghèo  (trong vòng 36 tháng kể từ thời điểm hộ được cấp có thẩm quyền công nhận thoát nghèo)  trên địa bàn tỉnh; ưu tiên hộ nghèo dân tộc thiểu số, hộ nghèo có thành viên là người có công với cách mạng; trẻ em, người khuyết tật, phụ nữ thuộc hộ nghèo, hộ cận nghèo, hộ mới thoát nghèo.</w:t>
      </w:r>
    </w:p>
    <w:p>
      <w:r>
        <w:t>- Người lao động thuộc hộ nghèo, hộ cận nghèo, hộ mới thoát nghèo; người dân sinh sống trên địa bàn các huyện nghèo.</w:t>
      </w:r>
    </w:p>
    <w:p>
      <w:r>
        <w:t>- Các huyện nghèo; các cơ sở giáo dục nghề nghiệp  (GDNN),  tổ chức dịch vụ việc làm, doanh nghiệp, hợp tác xã; các tổ chức và cá nhân có liên quan.</w:t>
      </w:r>
    </w:p>
    <w:p>
      <w:r>
        <w:t>2.  Phạm vi thực hiện: Trên địa bàn toàn tỉnh.</w:t>
      </w:r>
    </w:p>
    <w:p>
      <w:r>
        <w:t>IV. NGUỒN LỰC THỰC HIỆN</w:t>
      </w:r>
    </w:p>
    <w:p>
      <w:r>
        <w:t>Tổng nguồn lực thực hiện Chương trình bao gồm:</w:t>
      </w:r>
    </w:p>
    <w:p>
      <w:r>
        <w:t>1.  Kinh phí thực hiện Chương trình năm 2022, năm 2023 chuyển nguồn theo quy định.</w:t>
      </w:r>
    </w:p>
    <w:p>
      <w:r>
        <w:t>2.  Nguồn vốn giao thực hiện Chương trình năm 2024: 383.626 triệu đồng, gồm:</w:t>
      </w:r>
    </w:p>
    <w:p>
      <w:r>
        <w:t>- Vốn đầu tư: 159.228 triệu đồng, trong đó:</w:t>
      </w:r>
    </w:p>
    <w:p>
      <w:r>
        <w:t>+ Ngân sách Trung ương: 154.590 triệu đồng;</w:t>
      </w:r>
    </w:p>
    <w:p>
      <w:r>
        <w:t>+ Ngân sách địa phương đối ứng: 4.638 triệu đồng.</w:t>
      </w:r>
    </w:p>
    <w:p>
      <w:r>
        <w:t>- Vốn sự nghiệp: 224.398 triệu đồng, trong đó:</w:t>
      </w:r>
    </w:p>
    <w:p>
      <w:r>
        <w:t>+ Ngân sách Trung ương: 217.862 triệu đồng;</w:t>
      </w:r>
    </w:p>
    <w:p>
      <w:r>
        <w:t>+ Ngân sách địa phương đối ứng: 6.536 triệu đồng .</w:t>
      </w:r>
    </w:p>
    <w:p>
      <w:r>
        <w:t>3.  Nguồn vốn tín dụng chính sách  (Chi nhánh Ngân hàng CSXH tỉnh):  Đối với các đối tượng chính sách dự kiến: 1.367.661 triệu đồng  (trong đó, thực hiện chương trình tín dụng ưu đãi đối với hộ nghèo là: 391.333 triệu đồng; hộ cận nghèo là: 145.938 triệu đồng; hộ mới thoát nghèo là: 80.091 triệu đồng).</w:t>
      </w:r>
    </w:p>
    <w:p>
      <w:r>
        <w:t>4.  Nguồn xã hội hóa: Dự kiến 38.640 triệu đồng  (hỗ trợ 966 nhà ở hộ nghèo theo Đề án 337 của UBND tỉnh tại 03 huyện: Phù Yên, Yên Châu, Mai Sơn).</w:t>
      </w:r>
    </w:p>
    <w:p>
      <w:r>
        <w:t>5.  Các nguồn vốn lồng ghép và huy động hợp pháp khác.</w:t>
      </w:r>
    </w:p>
    <w:p>
      <w:r>
        <w:t>V. NỘI DUNG THỰC HIỆN</w:t>
      </w:r>
    </w:p>
    <w:p>
      <w:r>
        <w:t>1.  Dự án 1. Hỗ trợ đầu tư phát triển hạ tầng kinh tế - xã hội các huyện nghèo</w:t>
      </w:r>
    </w:p>
    <w:p>
      <w:r>
        <w:t>Tổng số kinh phí thực hiện Dự án bao gồm:</w:t>
      </w:r>
    </w:p>
    <w:p>
      <w:r>
        <w:t>- Kinh phí năm 2022, năm 2023 được chuyển nguồn theo quy định.</w:t>
      </w:r>
    </w:p>
    <w:p>
      <w:r>
        <w:t>- Nguồn vốn giao năm 2024: 119.342 triệu đồng, trong đó:</w:t>
      </w:r>
    </w:p>
    <w:p>
      <w:r>
        <w:t>+ Vốn đầu tư: 108.346 triệu đồng  (Ngân sách Trung ương: 105.190 triệu đồng; Ngân sách địa phương đối ứng: 3.156 triệu đồng).</w:t>
      </w:r>
    </w:p>
    <w:p>
      <w:r>
        <w:t>+ Vốn sự nghiệp: 14.577 triệu đồng  (Ngân sách Trung ương: 14.152 triệu đồng; Ngân sách địa phương đối ứng: 425 triệu đồng).</w:t>
      </w:r>
    </w:p>
    <w:p>
      <w:r>
        <w:t>- Các nguồn vốn lồng ghép và huy động hợp pháp khác.</w:t>
      </w:r>
    </w:p>
    <w:p>
      <w:r>
        <w:t>a) Tiểu dự án 1: Hỗ trợ đầu tư phát triển hạ tầng kinh tế - xã hội các huyện nghèo</w:t>
      </w:r>
    </w:p>
    <w:p>
      <w:r>
        <w:t>* Nguồn vốn thực hiện bao gồm:</w:t>
      </w:r>
    </w:p>
    <w:p>
      <w:r>
        <w:t>- Kinh phí năm 2022, năm 2023 được chuyển nguồn theo quy định.</w:t>
      </w:r>
    </w:p>
    <w:p>
      <w:r>
        <w:t>- Nguồn vốn giao năm 2024:</w:t>
      </w:r>
    </w:p>
    <w:p>
      <w:r>
        <w:t>+ Vốn đầu tư phát triển: 63.438 triệu đồng  (Ngân sách Trung ương: 61.590 triệu đồng; Ngân sách địa phương đối ứng: 1.848 triệu đồng).</w:t>
      </w:r>
    </w:p>
    <w:p>
      <w:r>
        <w:t>+ Vốn sự nghiệp: 11.878 triệu đồng  (Ngân sách Trung ương: 11.532 triệu đồng; Ngân sách địa phương đối ứng: 346 triệu đồng).</w:t>
      </w:r>
    </w:p>
    <w:p>
      <w:r>
        <w:t>- Các nguồn vốn lồng ghép và huy động hợp pháp khác.</w:t>
      </w:r>
    </w:p>
    <w:p>
      <w:r>
        <w:t>* Mục tiêu: Hỗ trợ các huyện nghèo xây dựng cơ sở hạ tầng liên kết vùng, thiết yếu, phục vụ dân sinh, sản xuất, lưu thông hàng hóa, thúc đẩy tăng trưởng kinh tế, nâng cao chất lượng cuộc sống người dân; hỗ trợ huyện Thuận Châu thoát nghèo vào cuối năm 2025.</w:t>
      </w:r>
    </w:p>
    <w:p>
      <w:r>
        <w:t>* Đối tượng: Huyện nghèo  (Thuận Châu, Sốp Cộp)  theo Quyết định số 353/QĐ-TTg ngày 15/3/2022 của Thủ tướng Chính phủ.</w:t>
      </w:r>
    </w:p>
    <w:p>
      <w:r>
        <w:t>* Nội dung hỗ trợ:</w:t>
      </w:r>
    </w:p>
    <w:p>
      <w:r>
        <w:t>- Đầu tư phát triển cơ sở hạ tầng kinh tế - xã hội liên kết vùng, thiết yếu tại các huyện nghèo  (công trình đầu tư cấp huyện, liên xã)  phục vụ dân sinh, sản xuất, thương mại, lưu thông hàng hóa và tiếp cận các dịch vụ xã hội cơ bản. Năm 2024, các huyện nghèo đầu tư 23 công trình hạ tầng các loại, bao gồm: 10 công trình giao thông; 02 công trình điện; 05 công trình nước sinh hoạt; 01 lớp học; 03 trường học; 01 công trình thủy lợi phục vụ sản xuất; 01 nhà văn hóa.</w:t>
      </w:r>
    </w:p>
    <w:p>
      <w:r>
        <w:t>- Hỗ trợ duy tu và bảo dưỡng hơn 50 công trình hạ tầng, góp phần duy trì công năng sử dụng của các công trình phục vụ dân sinh, sản xuất, thiết yếu trên địa bàn huyện nghèo.</w:t>
      </w:r>
    </w:p>
    <w:p>
      <w:r>
        <w:t>b) Tiểu dự án 2: Hỗ trợ huyện nghèo thoát khỏi tình trạng nghèo, đặc biệt khó khăn giai đoạn 2022-2025</w:t>
      </w:r>
    </w:p>
    <w:p>
      <w:r>
        <w:t>* Nguồn vốn thực hiện bao gồm:</w:t>
      </w:r>
    </w:p>
    <w:p>
      <w:r>
        <w:t>- Kinh phí năm 2023 được chuyển nguồn theo quy định.</w:t>
      </w:r>
    </w:p>
    <w:p>
      <w:r>
        <w:t>- Nguồn vốn giao năm 2024:</w:t>
      </w:r>
    </w:p>
    <w:p>
      <w:r>
        <w:t>+ Vốn đầu tư phát triển: 44.908 triệu đồng  (Ngân sách Trung ương: 43.600 triệu đồng; Ngân sách địa phương đối ứng: 1.308 triệu đồng).</w:t>
      </w:r>
    </w:p>
    <w:p>
      <w:r>
        <w:t>+ Vốn sự nghiệp: 2.699 triệu đồng  (Ngân sách Trung ương: 2.620 triệu đồng; Ngân sách địa phương đối ứng: 79 triệu đồng).</w:t>
      </w:r>
    </w:p>
    <w:p>
      <w:r>
        <w:t>- Các nguồn vốn lồng ghép và huy động hợp pháp khác.</w:t>
      </w:r>
    </w:p>
    <w:p>
      <w:r>
        <w:t>* Đối tượng: Huyện Thuận Châu.</w:t>
      </w:r>
    </w:p>
    <w:p>
      <w:r>
        <w:t>* Nội dung hỗ trợ: Thực hiện theo Kế hoạch số 30/KH-UBND ngày 02/02/2023 của UBND tỉnh Sơn La thực hiện một số nội dung hỗ trợ huyện Thuận Châu thoát khỏi tình trạng nghèo, đặc biệt khó khăn giai đoạn 2022-2025 và Kế hoạch số 269/KH-UBND ngày 13/11/2023 của UBND tỉnh Sơn La sửa đổi một số nội dung của Kế hoạch số 30/KH-UBND.</w:t>
      </w:r>
    </w:p>
    <w:p>
      <w:r>
        <w:t>- Vốn đầu tư: Xây dựng 01 công trình đường giao thông liên xã Long Hẹ - Phổng Lập có chiều dài tuyến L = 13,72 km.</w:t>
      </w:r>
    </w:p>
    <w:p>
      <w:r>
        <w:t>- Vốn sự nghiệp: Tiếp tục duy tu, bảo dưỡng 02 công trình đường giao thông liên xã.</w:t>
      </w:r>
    </w:p>
    <w:p>
      <w:r>
        <w:t>2.  Dự án 2: Đa dạng hóa sinh kế, phát triển mô hình giảm nghèo</w:t>
      </w:r>
    </w:p>
    <w:p>
      <w:r>
        <w:t>a) Tổng số kinh phí thực hiện bao gồm:</w:t>
      </w:r>
    </w:p>
    <w:p>
      <w:r>
        <w:t>- Kinh phí năm 2022, năm 2023 được chuyển nguồn theo quy định.</w:t>
      </w:r>
    </w:p>
    <w:p>
      <w:r>
        <w:t>- Nguồn vốn giao năm 2024: 69.642 triệu đồng  (Ngân sách Trung ương: 67.614 triệu đồng; Ngân sách địa phương đối ứng: 2.028 triệu đồng).</w:t>
      </w:r>
    </w:p>
    <w:p>
      <w:r>
        <w:t>- Các nguồn vốn lồng ghép và huy động hợp pháp khác.</w:t>
      </w:r>
    </w:p>
    <w:p>
      <w:r>
        <w:t>b) Mục tiêu: Hỗ trợ xây dựng, phát triển và nhân rộng các mô hình, dự án giảm nghèo thuộc lĩnh vực nông nghiệp và phi nông nghiệp nhằm tạo việc làm, sinh kế bền vững, thu nhập ổn định, nâng cao chất lượng cuộc sống và thích ứng biến đổi khí hậu, dịch bệnh cho người nghèo.</w:t>
      </w:r>
    </w:p>
    <w:p>
      <w:r>
        <w:t>c) Đối tượng</w:t>
      </w:r>
    </w:p>
    <w:p>
      <w:r>
        <w:t>- Người lao động thuộc hộ nghèo, hộ cận nghèo, hộ mới thoát nghèo  (trong vòng 03 năm),  người khuyết tật  (không có sinh kế ổn định);  người dân sinh sống trên địa bàn huyện nghèo; ưu tiên hỗ trợ hộ nghèo dân tộc thiểu số, hộ nghèo có thành viên là người có công với cách mạng và phụ nữ thuộc hộ nghèo.</w:t>
      </w:r>
    </w:p>
    <w:p>
      <w:r>
        <w:t>- Cá nhân, tổ chức, hộ gia đình, tổ, nhóm hợp tác, hợp tác xã, doanh nghiệp; cơ sở đào tạo, cơ sở giáo dục nghề nghiệp; trung tâm nghiên cứu, khoa học, công nghệ, kỹ thuật; cơ sở sản xuất, kinh doanh khác xây dựng, nhân rộng, phát triển mô hình giảm nghèo nông nghiệp, phi nông nghiệp, khởi nghiệp, khởi sự kinh doanh nhằm tạo việc làm, sinh kế, tăng thu nhập và chuyển giao khoa học, công nghệ, kỹ thuật, mô hình giảm nghèo cho người nghèo.</w:t>
      </w:r>
    </w:p>
    <w:p>
      <w:r>
        <w:t>- Ưu tiên hỗ trợ các mô hình, dự án giảm nghèo triển khai trên địa bàn huyện nghèo; mô hình, dự án giảm nghèo khởi nghiệp, khởi sự kinh doanh do người khuyết tật, dân tộc thiểu số, phụ nữ, học sinh, sinh viên thuộc hộ nghèo, hộ cận nghèo, hộ mới thoát nghèo chủ trì thực hiện. Tạo điều kiện để người yếu thế, dễ bị tổn thương, có hoàn cảnh khó khăn được tham gia thực hiện mô hình, dự án giảm nghèo.</w:t>
      </w:r>
    </w:p>
    <w:p>
      <w:r>
        <w:t>- Các đối tượng khác theo Quyết định số 90/QĐ-TTg của Thủ tướng Chính phủ.</w:t>
      </w:r>
    </w:p>
    <w:p>
      <w:r>
        <w:t>d) Nội dung hỗ trợ</w:t>
      </w:r>
    </w:p>
    <w:p>
      <w: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w:t>
      </w:r>
    </w:p>
    <w:p>
      <w:r>
        <w:t>-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w:t>
      </w:r>
    </w:p>
    <w:p>
      <w:r>
        <w: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mô hình giảm nghèo gắn với quốc phòng, an ninh.</w:t>
      </w:r>
    </w:p>
    <w:p>
      <w:r>
        <w:t>- Tổ chức các hoạt động đa dạng hóa sinh kế khác do cộng đồng đề xuất phù hợp phong tục, tập quán, nhu cầu của cộng đồng, phù hợp mục tiêu của Chương trình và quy định của pháp luật.</w:t>
      </w:r>
    </w:p>
    <w:p>
      <w:r>
        <w:t>3.  Dự án 3: Hỗ trợ phát triển sản xuất, cải thiện dinh dưỡng</w:t>
      </w:r>
    </w:p>
    <w:p>
      <w:r>
        <w:t>* Tổng số kinh phí thực hiện bao gồm:</w:t>
      </w:r>
    </w:p>
    <w:p>
      <w:r>
        <w:t>- Kinh phí năm 2022, năm 2023 được chuyển nguồn theo quy định.</w:t>
      </w:r>
    </w:p>
    <w:p>
      <w:r>
        <w:t>- Nguồn vốn giao năm 2024: 38.127 triệu đồng  (Ngân sách Trung ương: 37.017 triệu đồng; Ngân sách địa phương đối ứng: 1.110 triệu đồng).</w:t>
      </w:r>
    </w:p>
    <w:p>
      <w:r>
        <w:t>- Các nguồn vốn lồng ghép và huy động hợp pháp khác.</w:t>
      </w:r>
    </w:p>
    <w:p>
      <w:r>
        <w:t>a) Tiểu dự án 1: Hỗ trợ phát triển sản xuất trong lĩnh vực nông nghiệp</w:t>
      </w:r>
    </w:p>
    <w:p>
      <w:r>
        <w:t>* Kinh phí thực hiện bao gồm:</w:t>
      </w:r>
    </w:p>
    <w:p>
      <w:r>
        <w:t>- Kinh phí năm 2022, năm 2023 được chuyển nguồn theo quy định.</w:t>
      </w:r>
    </w:p>
    <w:p>
      <w:r>
        <w:t>- Nguồn vốn giao năm 2024: 28.790 triệu đồng  (Ngân sách Trung ương: 27.951 triệu đồng; Ngân sách địa phương đối ứng: 839 triệu đồng).</w:t>
      </w:r>
    </w:p>
    <w:p>
      <w:r>
        <w:t>- Các nguồn vốn lồng ghép và huy động hợp pháp khác.</w:t>
      </w:r>
    </w:p>
    <w:p>
      <w:r>
        <w:t>* Mục tiêu: Hỗ trợ nâng cao năng lực sản xuất nông, lâm, ngư nghiệp; đẩy mạnh phát triển sản xuất liên kết theo chuỗi giá trị, ứng dụng công nghệ cao nhằm đổi mới phương thức, kỹ thuật sản xuất, đảm bảo an ninh lương thực, đáp ứng nhu cầu dinh dưỡng, tăng thu nhập, thoát nghèo bền vững.</w:t>
      </w:r>
    </w:p>
    <w:p>
      <w:r>
        <w:t>* Đối tượng</w:t>
      </w:r>
    </w:p>
    <w:p>
      <w:r>
        <w:t>- Hộ nghèo, hộ cận nghèo, hộ mới thoát nghèo  (trong vòng 03 năm),  người khuyết tật  (không có sinh kế ổn định)  trên địa bàn tỉnh; người dân sinh sống trên địa bàn huyện nghèo.</w:t>
      </w:r>
    </w:p>
    <w:p>
      <w:r>
        <w:t>- Hỗ trợ hộ nghèo dân tộc thiểu số, hộ nghèo có thành viên là người có công với cách mạng và phụ nữ thuộc hộ nghèo.</w:t>
      </w:r>
    </w:p>
    <w:p>
      <w:r>
        <w:t>- Các đối tượng khác theo Quyết định số 90/QĐ-TTg của Thủ tướng Chính phủ.</w:t>
      </w:r>
    </w:p>
    <w:p>
      <w:r>
        <w:t>* Nội dung hỗ trợ</w:t>
      </w:r>
    </w:p>
    <w:p>
      <w:r>
        <w:t>- Phát triển sản xuất nông, lâm, ngư nghiệp; hỗ trợ giống cây trồng, vật nuôi; thiết bị, vật tư, dụng cụ sản xuất; phân bón, thức ăn chăn nuôi, thuốc bảo vệ thực vật, thuốc thú y và hỗ trợ khác.</w:t>
      </w:r>
    </w:p>
    <w:p>
      <w:r>
        <w:t>- Hỗ trợ phát triển sản xuất đủ lương thực, thực phẩm đảm bảo dinh dưỡng.</w:t>
      </w:r>
    </w:p>
    <w:p>
      <w:r>
        <w:t>- Hỗ trợ tập huấn kỹ thuật, áp dụng khoa học kỹ thuật vào sản xuất để nâng cao năng suất cây trồng, vật nuôi.</w:t>
      </w:r>
    </w:p>
    <w:p>
      <w:r>
        <w:t>- Tập huấn, tư vấn chuyển giao kỹ thuật cho người nghèo: Hỗ trợ nâng cao năng lực quản lý sản xuất, kinh tế của các hộ nghèo, cận nghèo, mới thoát nghèo và các nội dung hỗ trợ khác phù hợp với tính chất của hoạt động sinh kế định hướng thị trường; khuyến khích các doanh nghiệp, hợp tác xã tham gia cam kết bao tiêu sản phẩm; thí điểm, nhân rộng các giải pháp, sáng kiến phát triển sản xuất nông nghiệp gắn với chuỗi giá trị hiệu quả.</w:t>
      </w:r>
    </w:p>
    <w:p>
      <w:r>
        <w:t>b) Tiểu dự án 2: Cải thiện dinh dưỡng</w:t>
      </w:r>
    </w:p>
    <w:p>
      <w:r>
        <w:t>* Kinh phí thực hiện bao gồm:</w:t>
      </w:r>
    </w:p>
    <w:p>
      <w:r>
        <w:t>- Kinh phí năm 2023 được chuyển nguồn theo quy định.</w:t>
      </w:r>
    </w:p>
    <w:p>
      <w:r>
        <w:t>- Nguồn vốn giao năm 2024: 9.338 triệu đồng  (Ngân sách trung ương: 9.066 triệu đồng; Ngân sách địa phương đối ứng: 272 triệu đồng).</w:t>
      </w:r>
    </w:p>
    <w:p>
      <w:r>
        <w:t>- Các nguồn vốn lồng ghép và huy động hợp pháp khác.</w:t>
      </w:r>
    </w:p>
    <w:p>
      <w:r>
        <w:t>* Mục tiêu: Cải thiện tình trạng dinh dưỡng và giảm suy dinh dưỡng thấp còi, chăm sóc sức khỏe, nâng cao thể trạng và tầm vóc của trẻ em dưới 16 tuổi thuộc hộ nghèo, hộ cận nghèo, hộ mới thoát nghèo; trẻ em sinh sống trên địa bàn huyện nghèo.</w:t>
      </w:r>
    </w:p>
    <w:p>
      <w:r>
        <w:t>* Đối tượng</w:t>
      </w:r>
    </w:p>
    <w:p>
      <w:r>
        <w:t>- Trẻ em dưới 16 tuổi thuộc hộ nghèo, hộ cận nghèo, hộ mới thoát nghèo; trẻ em sinh sống trên địa bàn huyện nghèo  (Sốp Cộp, Thuận Châu).</w:t>
      </w:r>
    </w:p>
    <w:p>
      <w:r>
        <w:t>- Phụ nữ mang thai và cho con bú, hộ gia đình, cơ sở y tế, trường học trên địa bàn huyện nghèo.</w:t>
      </w:r>
    </w:p>
    <w:p>
      <w:r>
        <w:t>- Các đối tượng khác theo Quyết định số 90/QĐ-TTg của Thủ tướng Chính phủ.</w:t>
      </w:r>
    </w:p>
    <w:p>
      <w:r>
        <w:t>* Nội dung thực hiện</w:t>
      </w:r>
    </w:p>
    <w:p>
      <w:r>
        <w:t>- Tập huấn truyền thông chăm sóc dinh dưỡng 1.000 ngày đầu đời cho đội ngũ cán bộ chuyên trách dinh dưỡng tuyến huyện, xã.</w:t>
      </w:r>
    </w:p>
    <w:p>
      <w:r>
        <w:t>- Duy trì bổ sung đa vi chất cho phụ nữ mang thai tại cấp huyện; duy trì bổ sung vitamin A cho bà mẹ sau đẻ uống trong vòng 1 tháng.</w:t>
      </w:r>
    </w:p>
    <w:p>
      <w:r>
        <w:t>- Rà soát, hỗ trợ tiếp cận, can thiệp trực tiếp phòng chống suy dinh dưỡng, thiếu vi chất dinh dưỡng cho bà mẹ, trẻ em dưới 5 tuổi thuộc hộ gia đình nghèo và cận nghèo; người dân sinh sống trên địa bàn huyện nghèo.</w:t>
      </w:r>
    </w:p>
    <w:p>
      <w:r>
        <w:t>- Tăng cường hoạt động cải thiện chất lượng bữa ăn học đường và giáo dục chăm sóc dinh dưỡng; công tác can thiệp phòng chống thiếu vi chất dinh dưỡng; bảo vệ, chăm sóc dinh dưỡng cho trẻ em học đường  (trẻ từ 5 đến dưới 16 tuổi).</w:t>
      </w:r>
    </w:p>
    <w:p>
      <w:r>
        <w:t>- Giám sát hỗ trợ hoạt động dinh dưỡng cộng đồng; giám sát chiến dịch uống vitamin tại cấp huyện.</w:t>
      </w:r>
    </w:p>
    <w:p>
      <w:r>
        <w:t>4.  Dự án 4: Phát triển giáo dục nghề nghiệp, việc làm bền vững</w:t>
      </w:r>
    </w:p>
    <w:p>
      <w:r>
        <w:t>Tổng số kinh phí thực hiện Dự án bao gồm:</w:t>
      </w:r>
    </w:p>
    <w:p>
      <w:r>
        <w:t>- Kinh phí năm 2022, năm 2023 được chuyển nguồn theo quy định.</w:t>
      </w:r>
    </w:p>
    <w:p>
      <w:r>
        <w:t>- Nguồn vốn giao năm 2024: 103.422 triệu đồng, trong đó:</w:t>
      </w:r>
    </w:p>
    <w:p>
      <w:r>
        <w:t>+ Vốn đầu tư: 50.882 triệu đồng  (Ngân sách Trung ương: 49.400 triệu đồng; Ngân sách địa phương đối ứng: 1.482 triệu đồng).</w:t>
      </w:r>
    </w:p>
    <w:p>
      <w:r>
        <w:t>+ Vốn sự nghiệp: 52.540 triệu đồng  (Ngân sách Trung ương: 51.010 triệu đồng; Ngân sách địa phương đối ứng: 1.530 triệu đồng).</w:t>
      </w:r>
    </w:p>
    <w:p>
      <w:r>
        <w:t>- Các nguồn vốn lồng ghép và huy động hợp pháp khác.</w:t>
      </w:r>
    </w:p>
    <w:p>
      <w:r>
        <w:t>a) Tiểu dự án 1: Phát triển giáo dục nghề nghiệp vùng nghèo, vùng khó khăn</w:t>
      </w:r>
    </w:p>
    <w:p>
      <w:r>
        <w:t>* Tổng số kinh phí thực hiện Tiểu dự án bao gồm:</w:t>
      </w:r>
    </w:p>
    <w:p>
      <w:r>
        <w:t>- Kinh phí năm 2022, năm 2023 được chuyển nguồn theo quy định.</w:t>
      </w:r>
    </w:p>
    <w:p>
      <w:r>
        <w:t>- Nguồn vốn giao năm 2024: 82.023 triệu đồng, trong đó:</w:t>
      </w:r>
    </w:p>
    <w:p>
      <w:r>
        <w:t>+ Vốn đầu tư: 44.290 triệu đồng  (Ngân sách Trung ương: 43.000 triệu đồng; Ngân sách địa phương đối ứng: 1.290 triệu đồng).</w:t>
      </w:r>
    </w:p>
    <w:p>
      <w:r>
        <w:t>+ Vốn sự nghiệp: 37.733 triệu đồng  (Ngân sách Trung ương: 36.634 triệu đồng; Ngân sách địa phương đối ứng: 1.099 triệu đồng).</w:t>
      </w:r>
    </w:p>
    <w:p>
      <w:r>
        <w:t>- Các nguồn vốn lồng ghép và huy động hợp pháp khác.</w:t>
      </w:r>
    </w:p>
    <w:p>
      <w:r>
        <w:t>* Mục tiêu: Phát triển giáo dục nghề nghiệp về quy mô và chất lượng đào tạo. Hỗ trợ đào tạo nghề cho người nghèo, người dân sinh sống trên địa bàn huyện nghèo. Gắn kết chặt chẽ giữa giáo dục nghề nghiệp với tạo việc làm, sinh kế bền vững, tăng thu nhập và nâng cao chất lượng cuộc sống.</w:t>
      </w:r>
    </w:p>
    <w:p>
      <w:r>
        <w:t>* Đối tượng</w:t>
      </w:r>
    </w:p>
    <w:p>
      <w:r>
        <w:t>- Người học nghề, lao động thuộc hộ nghèo, hộ cận nghèo, hộ mới thoát nghèo; người lao động có thu nhập thấp.</w:t>
      </w:r>
    </w:p>
    <w:p>
      <w:r>
        <w:t>- Các cơ sở giáo dục nghề nghiệp công lập trên địa bàn tỉnh; các doanh nghiệp, hợp tác xã, tổ chức và cá nhân có liên quan.</w:t>
      </w:r>
    </w:p>
    <w:p>
      <w:r>
        <w:t>- Các sở, ngành, địa phương được giao nhiệm vụ thực hiện các hoạt động của Tiểu dự án.</w:t>
      </w:r>
    </w:p>
    <w:p>
      <w:r>
        <w:t>- Các đối tượng khác theo Quyết định số 90/QĐ-TTg của Thủ tướng Chính phủ.</w:t>
      </w:r>
    </w:p>
    <w:p>
      <w:r>
        <w:t>* Nội dung hỗ trợ</w:t>
      </w:r>
    </w:p>
    <w:p>
      <w:r>
        <w:t>- Đối với nguồn vốn đầu tư: Hỗ trợ 02 cơ sở giáo dục nghề nghiệp  (Trường Cao đẳng Sơn La dự kiến 02 dự án; Trường Cao đẳng Kỹ thuật Công nghệ Sơn La dự kiến 02 dự án)  đầu tư cơ sở vật chất đảm bảo cho công tác đào tạo nghề trên địa bàn tỉnh.</w:t>
      </w:r>
    </w:p>
    <w:p>
      <w:r>
        <w:t>- Đối với nguồn vốn sự nghiệp</w:t>
      </w:r>
    </w:p>
    <w:p>
      <w:r>
        <w:t>+ Xây dựng các chuẩn, phát triển chương trình, học liệu; phát triển nhà giáo và cán bộ quản lý phù hợp với đối tượng, trình độ phát triển kinh tế - xã hội của tỉnh.</w:t>
      </w:r>
    </w:p>
    <w:p>
      <w:r>
        <w:t>+ Khảo sát, thống kê, dự báo nhu cầu học nghề; truyền thông, hướng nghiệp, hỗ trợ khởi nghiệp và tạo việc làm cho người lao động.</w:t>
      </w:r>
    </w:p>
    <w:p>
      <w:r>
        <w:t>+ Phát triển mô hình gắn kết giáo dục nghề nghiệp với doanh nghiệp, hợp tác xã trên địa bàn tỉnh.</w:t>
      </w:r>
    </w:p>
    <w:p>
      <w:r>
        <w:t>+ Đào tạo nghề cho người lao động thuộc hộ nghèo, hộ cận nghèo, hộ mới thoát nghèo, người lao động có thu nhập thấp.</w:t>
      </w:r>
    </w:p>
    <w:p>
      <w:r>
        <w:t>+ Thực hiện hỗ trợ các cơ sở giáo dục nghề nghiệp công lập trên địa bàn tỉnh đầu tư xây dựng, mua sắm trang thiết bị, phương tiện phục vụ công tác đào tạo nghề; hỗ trợ đào tạo nghề cho 4.600 người lao động thuộc hộ nghèo, hộ cận nghèo, hộ mới thoát nghèo; người lao động trên địa bàn huyện nghèo.</w:t>
      </w:r>
    </w:p>
    <w:p>
      <w:r>
        <w:t>b) Tiểu dự án 2: Hỗ trợ người lao động đi làm việc ở nước ngoài theo hợp đồng</w:t>
      </w:r>
    </w:p>
    <w:p>
      <w:r>
        <w:t>* Tổng số kinh phí thực hiện Tiểu dự án bao gồm:</w:t>
      </w:r>
    </w:p>
    <w:p>
      <w:r>
        <w:t>- Kinh phí năm 2022, năm 2023 được chuyển nguồn theo quy định.</w:t>
      </w:r>
    </w:p>
    <w:p>
      <w:r>
        <w:t>- Nguồn vốn giao năm 2024: 2.101 triệu đồng  (Ngân sách Trung ương: 2.040 triệu đồng; Ngân sách địa phương đối ứng: 61 triệu đồng).</w:t>
      </w:r>
    </w:p>
    <w:p>
      <w:r>
        <w:t>* Mục tiêu: Đẩy mạnh hoạt động đưa người lao động sinh sống trên địa bàn huyện nghèo đi làm việc ở nước ngoài theo hợp đồng, góp phần tạo việc làm, nâng cao thu nhập và giảm nghèo bền vững.</w:t>
      </w:r>
    </w:p>
    <w:p>
      <w:r>
        <w:t>* Đối tượng</w:t>
      </w:r>
    </w:p>
    <w:p>
      <w:r>
        <w:t>- Người lao động có nhu cầu đi làm việc ở nước ngoài, cư trú trên địa bàn các huyện nghèo  (không bao gồm các địa bàn được hưởng cơ chế, chính sách hỗ trợ người lao động đi làm việc ở nước ngoài quy định tại Chương trình mục tiêu quốc gia phát triển kinh tế - xã hội vùng đồng bào dân tộc thiểu số và miền núi giai đoạn 2021-2030);  ưu tiên người lao động thuộc hộ nghèo, hộ cận nghèo, hộ mới thoát nghèo.</w:t>
      </w:r>
    </w:p>
    <w:p>
      <w:r>
        <w:t>- Cơ sở đào tạo, doanh nghiệp, tổ chức sự nghiệp đưa người lao động đi làm việc ở nước ngoài theo hợp đồng; các tổ chức, cá nhân tư vấn cho người lao động đi làm việc ở nước ngoài theo hợp đồng.</w:t>
      </w:r>
    </w:p>
    <w:p>
      <w:r>
        <w:t>- Người lao động tham gia các khóa đào tạo nâng cao trình độ ngoại ngữ để đi làm việc ở nước ngoài theo các Hiệp định ký giữa Chính phủ Việt Nam và Chính phủ nước tiếp nhận.</w:t>
      </w:r>
    </w:p>
    <w:p>
      <w:r>
        <w:t>- Các đối tượng khác theo Quyết định số 90/QĐ-TTg của Thủ tướng Chính phủ.</w:t>
      </w:r>
    </w:p>
    <w:p>
      <w:r>
        <w:t>* Nội dung hỗ trợ</w:t>
      </w:r>
    </w:p>
    <w:p>
      <w:r>
        <w:t>- Hỗ trợ người lao động sinh sống trên địa bàn các huyện nghèo đi làm việc ở nước ngoài theo hợp đồng: Tiền đào tạo, bồi dưỡng kỹ năng nghề, ngoại ngữ; hỗ trợ tiền ăn, sinh hoạt phí, tiền ở trong thời gian tham gia đào tạo  (bao gồm cả thời gian tham gia giáo dục định hướng),  trang cấp đồ dùng cá nhân thiết yếu; hỗ trợ chi phí khám sức khỏe, hộ chiếu, thị thực và lý lịch tư pháp; giới thiệu, tư vấn cho người lao động và thân nhân.</w:t>
      </w:r>
    </w:p>
    <w:p>
      <w:r>
        <w:t>- Hỗ trợ một phần chi phí đào tạo nâng cao trình độ ngoại ngữ cho người lao động đi làm việc ở nước ngoài theo các Hiệp định ký giữa Chính phủ Việt Nam và Chính phủ nước tiếp nhận, ưu tiên người lao động thuộc thuộc hộ nghèo, hộ cận nghèo, hộ mới thoát nghèo, người dân tộc thiểu số, người lao động sinh sống trên địa bàn huyện nghèo.</w:t>
      </w:r>
    </w:p>
    <w:p>
      <w:r>
        <w:t>- Năm 2024, các huyện nghèo dự kiến hỗ trợ 50 lao động đi làm việc ở nước ngoài theo hợp đồng.</w:t>
      </w:r>
    </w:p>
    <w:p>
      <w:r>
        <w:t>c) Tiểu dự án 3: Hỗ trợ việc làm bền vững</w:t>
      </w:r>
    </w:p>
    <w:p>
      <w:r>
        <w:t>* Tổng số kinh phí thực hiện Tiểu dự án bao gồm:</w:t>
      </w:r>
    </w:p>
    <w:p>
      <w:r>
        <w:t>- Kinh phí năm 2022, năm 2023 được chuyển nguồn theo quy định.</w:t>
      </w:r>
    </w:p>
    <w:p>
      <w:r>
        <w:t>- Nguồn vốn giao năm 2024: 19.298 triệu đồng, trong đó:</w:t>
      </w:r>
    </w:p>
    <w:p>
      <w:r>
        <w:t>+ Vốn đầu tư: 6.592 triệu đồng  (Ngân sách Trung ương: 6.400 triệu đồng; Ngân sách địa phương đối ứng: 192 triệu đồng).</w:t>
      </w:r>
    </w:p>
    <w:p>
      <w:r>
        <w:t>+ Vốn sự nghiệp: 12.706 triệu đồng  (Ngân sách Trung ương: 12.336 triệu đồng; Ngân sách địa phương đối ứng: 370 triệu đồng).</w:t>
      </w:r>
    </w:p>
    <w:p>
      <w:r>
        <w:t>- Các nguồn vốn lồng ghép và huy động hợp pháp khác.</w:t>
      </w:r>
    </w:p>
    <w:p>
      <w:r>
        <w:t>* Mục tiêu: Cung cấp thông tin thị trường lao động, đa dạng hóa các hoạt động giao dịch việc làm, kết nối cung cầu lao động, hỗ trợ tạo việc làm bền vững cho người lao động.</w:t>
      </w:r>
    </w:p>
    <w:p>
      <w:r>
        <w:t>* Đối tượng</w:t>
      </w:r>
    </w:p>
    <w:p>
      <w:r>
        <w:t>- Người lao động, ưu tiên người lao động thuộc hộ nghèo, hộ cận nghèo, hộ mới thoát nghèo; người lao động sinh sống trên địa bàn huyện nghèo.</w:t>
      </w:r>
    </w:p>
    <w:p>
      <w:r>
        <w:t>- Trung tâm dịch vụ việc làm, doanh nghiệp hoạt động dịch vụ việc làm trên địa bàn tỉnh; cơ quan quản lý Nhà nước các cấp.</w:t>
      </w:r>
    </w:p>
    <w:p>
      <w:r>
        <w:t>- Các đối tượng khác theo Quyết định số 90/QĐ-TTg của Thủ tướng Chính phủ.</w:t>
      </w:r>
    </w:p>
    <w:p>
      <w:r>
        <w:t>* Nội dung hỗ trợ</w:t>
      </w:r>
    </w:p>
    <w:p>
      <w:r>
        <w:t>- Đối với nguồn vốn đầu tư: Xây dựng dự án “Đầu tư cơ sở hạ tầng, trang thiết bị công nghệ thông tin để hiện đại hóa hệ thống thông tin thị trường lao động, hình thành sàn giao dịch việc làm trực tuyến và xây dựng các cơ sở dữ liệu” trên địa bàn tỉnh.</w:t>
      </w:r>
    </w:p>
    <w:p>
      <w:r>
        <w:t>- Đối với nguồn vốn sự nghiệp: Xây dựng cơ sở dữ liệu việc tìm người - người tìm việc; hỗ trợ giao dịch việc làm; quản lý lao động gắn với cơ sở dữ liệu quốc gia về dân cư và các cơ sở dữ liệu khác; thu thập, phân tích, dự báo thị trường lao động; hỗ trợ kết nối việc làm thành công.</w:t>
      </w:r>
    </w:p>
    <w:p>
      <w:r>
        <w:t>5.  Dự án 5: Hỗ trợ nhà ở cho hộ nghèo, hộ cận nghèo trên địa bàn các huyện nghèo</w:t>
      </w:r>
    </w:p>
    <w:p>
      <w:r>
        <w:t>a) Nguồn vốn thực hiện</w:t>
      </w:r>
    </w:p>
    <w:p>
      <w:r>
        <w:t>- Kinh phí giao năm 2024: 20.044 triệu đồng  (Ngân sách Trung ương: 19.460 triệu đồng; Ngân sách địa phương đối ứng: 584 triệu đồng).</w:t>
      </w:r>
    </w:p>
    <w:p>
      <w:r>
        <w:t>- Các nguồn vốn lồng ghép và huy động hợp pháp khác.</w:t>
      </w:r>
    </w:p>
    <w:p>
      <w:r>
        <w:t>b) Mục tiêu: Hỗ trợ nhà ở cho 501 hộ nghèo, hộ cận nghèo trên địa bàn huyện nghèo, góp phần nâng cao chất lượng cuộc sống và thực hiện mục tiêu giảm nghèo bền vững</w:t>
      </w:r>
    </w:p>
    <w:p>
      <w:r>
        <w:t>c) Đối tượng</w:t>
      </w:r>
    </w:p>
    <w:p>
      <w:r>
        <w:t>- Hộ nghèo, hộ cận nghèo theo chuẩn nghèo đa chiều quốc gia giai đoạn 2021-2025 trong danh sách hộ nghèo, hộ cận nghèo do UBND cấp xã quản lý, đang cư trú trên địa bàn huyện nghèo  (Sốp Cộp, Thuận Châu)  và là hộ độc lập có thời gian tách hộ đến khi Chương trình có hiệu lực thi hành tối thiểu 03 năm.</w:t>
      </w:r>
    </w:p>
    <w:p>
      <w:r>
        <w:t>- Đối tượng thụ hưởng dự án không bao gồm các hộ đã được hỗ trợ nhà ở thuộc Chương trình mục tiêu quốc gia phát triển kinh tế - xã hội vùng đồng bào dân tộc thiểu số và miền núi giai đoạn 2021-2030 và các chương trình, đề án, chính sách khác.</w:t>
      </w:r>
    </w:p>
    <w:p>
      <w:r>
        <w:t>d) Nội dung thực hiện: Theo Quyết định số 2833/QĐ-UBND ngày 31/12/2022 của UBND tỉnh phê duyệt Đề án hỗ trợ nhà ở cho hộ nghèo, hộ cận nghèo tại các huyện nghèo thuộc Chương trình MTQG giảm nghèo bền vững giai đoạn 2021-2025 trên địa bàn tỉnh Sơn La.</w:t>
      </w:r>
    </w:p>
    <w:p>
      <w:r>
        <w:t>6.  Dự án 6: Truyền thông và giảm nghèo về thông tin</w:t>
      </w:r>
    </w:p>
    <w:p>
      <w:r>
        <w:t>* Tổng số kinh phí thực hiện Dự án bao gồm:</w:t>
      </w:r>
    </w:p>
    <w:p>
      <w:r>
        <w:t>- Kinh phí năm 2022, năm 2023 được chuyển nguồn theo quy định.</w:t>
      </w:r>
    </w:p>
    <w:p>
      <w:r>
        <w:t>- Nguồn vốn giao năm 2024: 12.086 triệu đồng  (Ngân sách Trung ương: 11.734 triệu đồng; Ngân sách địa phương đối ứng: 352 triệu đồng).</w:t>
      </w:r>
    </w:p>
    <w:p>
      <w:r>
        <w:t>a) Tiểu dự án 1: Giảm nghèo về thông tin</w:t>
      </w:r>
    </w:p>
    <w:p>
      <w:r>
        <w:t>* Tổng số kinh phí thực hiện Tiểu dự án bao gồm:</w:t>
      </w:r>
    </w:p>
    <w:p>
      <w:r>
        <w:t>- Kinh phí năm 2022, năm 2023 được chuyển nguồn theo quy định.</w:t>
      </w:r>
    </w:p>
    <w:p>
      <w:r>
        <w:t>- Nguồn vốn giao năm 2024: 7.786 triệu đồng  (Ngân sách Trung ương: 7.559 triệu đồng; Ngân sách địa phương đối ứng: 227 triệu đồng).</w:t>
      </w:r>
    </w:p>
    <w:p>
      <w:r>
        <w:t>* Mục tiêu: Nâng cao năng lực, hiệu quả hoạt động của hệ thống đài truyền thanh các xã đặc biệt khó khăn phục vụ tốt cho công tác thông tin, tuyên truyền và quản lý, điều hành tại địa phương. Tăng cường thông tin, tuyên truyền phục vụ nhiệm vụ chính trị, thông tin thiết yếu cho xã hội.</w:t>
      </w:r>
    </w:p>
    <w:p>
      <w:r>
        <w:t>* Đối tượng</w:t>
      </w:r>
    </w:p>
    <w:p>
      <w:r>
        <w:t>- Hộ nghèo, hộ cận nghèo, hộ mới thoát nghèo; người dân sinh sống trên địa bàn huyện nghèo.</w:t>
      </w:r>
    </w:p>
    <w:p>
      <w:r>
        <w:t>- Các huyện nghèo, xã biên giới; các tổ chức và cá nhân có liên quan.</w:t>
      </w:r>
    </w:p>
    <w:p>
      <w:r>
        <w:t>- Các đối tượng khác theo Quyết định số 90/QĐ-TTg của Thủ tướng Chính phủ.</w:t>
      </w:r>
    </w:p>
    <w:p>
      <w:r>
        <w:t>* Nội dung hỗ trợ</w:t>
      </w:r>
    </w:p>
    <w:p>
      <w:r>
        <w:t>- Nâng cao năng lực cho cán bộ thông tin và truyền thông.</w:t>
      </w:r>
    </w:p>
    <w:p>
      <w:r>
        <w:t>- Thiết lập các cụm thông tin điện tử công cộng phục vụ thông tin, tuyên truyền đối ngoại tại cửa khẩu biên giới và cung cấp nội dung thông tin phục vụ tuyên truyền ở các xã biên giới.</w:t>
      </w:r>
    </w:p>
    <w:p>
      <w:r>
        <w:t>- Tăng cường cơ sở vật chất cho hoạt động của Đài truyền thanh xã của 103 xã có điều kiện kinh tế - xã hội đặc biệt khó khăn.</w:t>
      </w:r>
    </w:p>
    <w:p>
      <w:r>
        <w:t>b) Tiểu dự án 2: Truyền thông về giảm nghèo đa chiều</w:t>
      </w:r>
    </w:p>
    <w:p>
      <w:r>
        <w:t>* Tổng số kinh phí thực hiện Tiểu dự án bao gồm:</w:t>
      </w:r>
    </w:p>
    <w:p>
      <w:r>
        <w:t>- Kinh phí năm 2022, năm 2023 được chuyển nguồn theo quy định.</w:t>
      </w:r>
    </w:p>
    <w:p>
      <w:r>
        <w:t>- Nguồn vốn giao năm 2024: 4.300 triệu đồng  (Ngân sách Trung ương: 4.175 triệu đồng; Ngân sách địa phương đối ứng: 125 triệu đồng).</w:t>
      </w:r>
    </w:p>
    <w:p>
      <w:r>
        <w:t>*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w:t>
      </w:r>
    </w:p>
    <w:p>
      <w:r>
        <w:t>* Đối tượng: Người nghèo, người dân tại các địa bàn thực hiện Chương trình; các tổ chức, cá nhân có liên quan.</w:t>
      </w:r>
    </w:p>
    <w:p>
      <w:r>
        <w:t>* Nội dung thực hiện</w:t>
      </w:r>
    </w:p>
    <w:p>
      <w:r>
        <w:t>- Xây dựng, tổ chức thực hiện các chương trình, sự kiện, chuyên trang, chuyên mục, phóng sự, ấn phẩm truyền thông về giảm nghèo bền vững. Hỗ trợ các cơ quan báo chí, xuất bản thông tin, tuyên truyền về công tác giảm nghèo; kịp thời giới thiệu các cá nhân, tập thể, mô hình, kinh nghiệm hay trong giảm nghèo bền vững.</w:t>
      </w:r>
    </w:p>
    <w:p>
      <w:r>
        <w:t>- Tuyên truyền, giáo dục, nâng cao nhận thức và trách nhiệm của các cấp, các ngành và toàn xã hội về công tác giảm nghèo, phát huy mạnh mẽ truyền thống đoàn kết, tinh thần “tương thân tương ái” của dân tộc ta đối với người nghèo. Tổ chức thực hiện phong trào thi đua “Cả nước chung tay vì người nghèo - Không để ai bị bỏ lại phía sau”; biểu dương, khen thưởng đối với các địa phương, cộng đồng, hộ nghèo và tổ chức, cá nhân có thành tích xuất sắc trong lĩnh vực giảm nghèo.</w:t>
      </w:r>
    </w:p>
    <w:p>
      <w:r>
        <w:t>- Xây dựng, tổ chức thực hiện các chương trình thông tin và truyền thông định hướng cho người dân tham gia, thụ hưởng Chương trình, từ đó nâng cao khả năng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 cho người dân, nhất là người nghèo, cận nghèo, người dân sinh sống trên địa bàn huyện nghèo.</w:t>
      </w:r>
    </w:p>
    <w:p>
      <w:r>
        <w:t>- Tổ chức các hoạt động đối thoại chính sách về giảm nghèo ở các cấp, các ngành, nhất là cơ sở để tăng cường truyền thông về chính sách, giải quyết các vướng mắc trong quá trình thực hiện cơ chế, chính sách.</w:t>
      </w:r>
    </w:p>
    <w:p>
      <w:r>
        <w:t>7.  Dự án 7: Nâng cao năng lực và giám sát, đánh giá Chương trình</w:t>
      </w:r>
    </w:p>
    <w:p>
      <w:r>
        <w:t>* Tổng số kinh phí thực hiện Tiểu dự án bao gồm:</w:t>
      </w:r>
    </w:p>
    <w:p>
      <w:r>
        <w:t>- Kinh phí năm 2022, năm 2023 được chuyển nguồn theo quy định.</w:t>
      </w:r>
    </w:p>
    <w:p>
      <w:r>
        <w:t>- Nguồn vốn giao năm 2024: 17.381 triệu đồng  (Ngân sách Trung ương: 16.875 triệu đồng; Ngân sách địa phương đối ứng: 506 triệu đồng).</w:t>
      </w:r>
    </w:p>
    <w:p>
      <w:r>
        <w:t>a) Tiểu dự án 1: Nâng cao năng lực thực hiện Chương trình</w:t>
      </w:r>
    </w:p>
    <w:p>
      <w:r>
        <w:t>- Mục tiêu: Nâng cao năng lực đội ngũ cán bộ làm công tác giảm nghèo ở các cấp, góp phần nâng cao hiệu quả công tác tham mưu và tổ chức triển khai thực hiện Chương trình theo đúng mục tiêu, đúng đối tượng.</w:t>
      </w:r>
    </w:p>
    <w:p>
      <w:r>
        <w:t>- Đối tượng: Cán bộ làm công tác giảm nghèo các cấp, nhất là cấp cơ sở  (cán bộ thôn, bản, đại diện cộng đồng, lãnh đạo tổ nhóm, cán bộ chi hội đoàn thể, cộng tác viên giảm nghèo, người có uy tín),  ưu tiên nâng cao năng lực cho cán bộ nữ; các tổ chức, cá nhân có liên quan.</w:t>
      </w:r>
    </w:p>
    <w:p>
      <w:r>
        <w:t>- Nội dung thực hiện</w:t>
      </w:r>
    </w:p>
    <w:p>
      <w:r>
        <w:t>+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w:t>
      </w:r>
    </w:p>
    <w:p>
      <w:r>
        <w:t>+ Tổ chức học tập, trao đổi kinh nghiệm trong nước; tổ chức hội thảo, hội nghị và các hoạt động khác về công tác giảm nghèo.</w:t>
      </w:r>
    </w:p>
    <w:p>
      <w:r>
        <w:t>b) Tiểu dự án 2: Giám sát, đánh giá</w:t>
      </w:r>
    </w:p>
    <w:p>
      <w:r>
        <w:t>- Mục tiêu: Tổ chức giám sát, đánh giá việc tổ chức thực hiện Chương trình ở các cấp đảm bảo đúng mục tiêu, đúng đối tượng và quy định của pháp luật. Thực hiện giám sát và hỗ trợ công tác rà soát hộ nghèo, hộ cận nghèo năm 2024 trên địa bàn tỉnh.</w:t>
      </w:r>
    </w:p>
    <w:p>
      <w:r>
        <w:t>- Đối tượng: Cơ quan chủ trì Chương trình các cấp, các cơ quan chủ trì các dự án thành phần/nội dung trong các dự án thành phần các cấp và các cán bộ được phân công phụ trách và tổ chức thực hiện công tác giám sát, đánh giá; các tổ chức, cá nhân có liên quan.</w:t>
      </w:r>
    </w:p>
    <w:p>
      <w:r>
        <w:t>- Nội dung thực hiện</w:t>
      </w:r>
    </w:p>
    <w:p>
      <w:r>
        <w:t>+ Thực hiện rà soát hộ nghèo, hộ cận nghèo năm 2024.</w:t>
      </w:r>
    </w:p>
    <w:p>
      <w:r>
        <w:t>+ Kiểm tra, giám sát công tác rà soát hộ nghèo, cận nghèo năm 2024.</w:t>
      </w:r>
    </w:p>
    <w:p>
      <w:r>
        <w:t>+ Kiểm tra, giám sát và đánh giá kết quả thực hiện các cơ chế, chính sách, chương trình, dự án giảm nghèo trên địa bàn tỉnh định kỳ hằng năm hoặc đột xuất  (theo yêu cầu nhiệm vụ).</w:t>
      </w:r>
    </w:p>
    <w:p>
      <w:r>
        <w:t>(có Biểu tổng hợp danh mục dự án đầu tư cấp tỉnh, cấp huyện năm 2024 kèm theo)</w:t>
      </w:r>
    </w:p>
    <w:p>
      <w:r>
        <w:t>VI. GIẢI PHÁP TRỌNG TÂM THỰC HIỆN KẾ HOẠCH</w:t>
      </w:r>
    </w:p>
    <w:p>
      <w:r>
        <w:t>1.  Tăng cường sự lãnh đạo, chỉ đạo của các cấp ủy Đảng, chính quyền đối với công tác giảm nghèo bền vững. Đẩy mạnh công tác tuyên truyền về quan điểm, chủ trương, chính sách giảm nghèo của Đảng và Nhà nước, qua đó thay đổi nhận thức, cách nghĩ, cách làm trong cán bộ, đảng viên và Nhân dân về mục đích, ý nghĩa, nội dung, mục tiêu giảm nghèo bền vững trong từng giai đoạn. Thực hiện đối thoại giảm nghèo tại cơ sở, tuyên truyền về các tấm gương, điển hình tiên tiến trong thực hiện giảm nghèo bền vững, những mô hình giảm nghèo hiệu quả từ đó nâng cao ý thức tự giác thoát nghèo của người nghèo, cận nghèo.</w:t>
      </w:r>
    </w:p>
    <w:p>
      <w:r>
        <w:t>2.  Tiếp tục phân cấp trao quyền cho địa phương, cơ sở để tạo sự chủ động và nâng cao trách nhiệm trong thực hiện Kế hoạch. Kịp thời điều chỉnh dự toán ngân sách Nhà nước, điều chỉnh kế hoạch đầu tư vốn ngân sách Nhà nước thuộc Chương trình theo đúng quy định và phù hợp với tình hình thực tiễn của tỉnh. Tăng cường sự tham gia của người dân trong suốt quá trình thực hiện Kế hoạch từ khâu xác định đối tượng thụ hưởng đến khâu lập kế hoạch, kiểm tra, giám sát và đánh giá kết quả thực hiện đảm bảo tính công khai, minh bạch, nâng cao trách nhiệm trong quá trình thực hiện.</w:t>
      </w:r>
    </w:p>
    <w:p>
      <w:r>
        <w:t>3.  Triển khai có hiệu quả cơ chế, chính sách hỗ trợ phát triển các hình thức tổ chức sản xuất tạo sinh kế, việc làm bền vững cho người nghèo. Khuyến khích các doanh nghiệp và hợp tác xã liên kết trong sản xuất, kinh doanh, tiêu thụ sản phẩm, phát triển đa dạng các mô hình sản xuất có sự tham gia của hộ nghèo, cận nghèo, mới thoát nghèo. Hỗ trợ xây dựng và phát triển các mô hình giảm nghèo phù hợp với điều kiện thực tế và đáp ứng nhu cầu của người nghèo, hộ nghèo.</w:t>
      </w:r>
    </w:p>
    <w:p>
      <w:r>
        <w:t>4.  Tiếp tục thực hiện có hiệu quả phong trào thi đua “Vì người nghèo - Không để ai bị bỏ lại phía sau” trên địa bàn tỉnh, huyện, xã. Cấp ủy, chính quyền cơ sở phân công trách nhiệm giúp đỡ hộ nghèo, tạo điều kiện và động viên, khuyến khích các hộ tham gia đăng ký thoát nghèo; tập trung hỗ trợ, hướng dẫn những hộ đăng ký thoát nghèo phát triển sản xuất, có việc làm bền vững, thu nhập ổn định.</w:t>
      </w:r>
    </w:p>
    <w:p>
      <w:r>
        <w:t>5.  Các cấp, các ngành tăng cường công tác hướng dẫn, đôn đốc triển khai thực hiện các Dự án, tiểu dự án thuộc Chương trình. Thường xuyên giám sát, đánh giá kết quả thực hiện Chương trình; đảm bảo sự tham gia giám sát, đánh giá hiệu quả Chương trình của các tổ chức chính trị - xã hội, đoàn thể và người dân.</w:t>
      </w:r>
    </w:p>
    <w:p>
      <w:r>
        <w:t>VII. TỔ CHỨC THỰC HIỆN</w:t>
      </w:r>
    </w:p>
    <w:p>
      <w:r>
        <w:t>1.  Sở Lao động - Thương binh và Xã hội</w:t>
      </w:r>
    </w:p>
    <w:p>
      <w:r>
        <w:t>- Là cơ quan thường trực Chương trình; chủ trì, phối hợp với các sở, ngành liên quan hướng dẫn, đôn đốc, kiểm tra, giám sát các đơn vị, UBND các huyện, thành phố trong tổ chức triển khai thực hiện các Dự án, Tiểu dự án thuộc Chương trình theo quy định.</w:t>
      </w:r>
    </w:p>
    <w:p>
      <w:r>
        <w:t>- Chủ trì tổng hợp, đề xuất điều chỉnh cơ chế, chính sách thực hiện Chương trình đảm bảo phù hợp quy hoạch, kế hoạch phát triển kinh tế - xã hội của tỉnh và thực tiễn địa phương. Tổng hợp đề xuất, kiến nghị và xử lý, giải quyết các vấn đề có liên quan đến quá trình triển khai thực hiện Chương trình.</w:t>
      </w:r>
    </w:p>
    <w:p>
      <w:r>
        <w:t>- Chủ trì tổng hợp, đề xuất phương án phân bổ, điều chỉnh kế hoạch vốn giai đoạn 5 năm, kế hoạch vốn năm 2022, 2023 chuyển nguồn sang năm 2024 của Chương trình  (nếu có),  gửi Sở Kế hoạch và Đầu tư, Sở Tài chính trình HĐND, UBND tỉnh quyết định. Phối hợp thẩm định phương án phân bổ vốn đầu tư thuộc Chương trình cho các huyện nghèo.</w:t>
      </w:r>
    </w:p>
    <w:p>
      <w:r>
        <w:t>- Hướng dẫn, triển khai thực hiện một số nội dung thuộc Dự án 2  (các mô hình, dự án không thuộc lĩnh vực nông nghiệp),  Dự án 4, Tiểu dự án 2-Dự án 6, Dự án 7 của Kế hoạch theo chức năng, nhiệm vụ được giao.</w:t>
      </w:r>
    </w:p>
    <w:p>
      <w:r>
        <w:t>- Tổng hợp, báo cáo kết quả thực hiện Chương trình trên địa bàn tỉnh định kỳ  (hàng tháng, quý, năm)  và đột xuất theo quy định.</w:t>
      </w:r>
    </w:p>
    <w:p>
      <w:r>
        <w:t>2.  Sở Kế hoạch và Đầu tư</w:t>
      </w:r>
    </w:p>
    <w:p>
      <w:r>
        <w:t>- Chủ trì tổng hợp, thẩm định phương án phân bổ nguồn vốn đầu tư thực hiện Chương trình; tham mưu cân đối, bố trí vốn đối ứng cho các dự án đầu tư thuộc cấp tỉnh quản lý theo quy định.</w:t>
      </w:r>
    </w:p>
    <w:p>
      <w:r>
        <w:t>- Chủ trì, phối hợp với các sở, ngành liên quan tham mưu với UBND tỉnh lồng ghép các hoạt động của Kế hoạch thực hiện Chương trình với các chương trình phát triển kinh tế - xã hội của tỉnh. Tổng hợp, xây dựng chỉ tiêu giảm nghèo trong kế hoạch phát triển kinh tế - xã hội của tỉnh.</w:t>
      </w:r>
    </w:p>
    <w:p>
      <w:r>
        <w:t>- Tổng hợp kết quả thực hiện chương trình  (theo báo cáo của cơ quan thường trực)  vào báo cáo kết quả thực hiện các chương trình mục tiêu quốc gia của tỉnh.</w:t>
      </w:r>
    </w:p>
    <w:p>
      <w:r>
        <w:t>- Tăng cường hợp tác, huy động các nguồn lực để đầu tư phát triển vùng nghèo; tham mưu cơ chế, chính sách thu hút các doanh nghiệp đầu tư vào địa bàn tỉnh, ưu tiên đầu tư trên địa bàn xã nghèo, huyện nghèo.</w:t>
      </w:r>
    </w:p>
    <w:p>
      <w:r>
        <w:t>- Phối hợp giám sát, đánh giá kết quả thực hiện Kế hoạch trên địa bàn tỉnh.</w:t>
      </w:r>
    </w:p>
    <w:p>
      <w:r>
        <w:t>3.  Sở Tài chính</w:t>
      </w:r>
    </w:p>
    <w:p>
      <w:r>
        <w:t>- Chủ trì hướng dẫn việc quản lý, sử dụng, thanh toán, quyết toán nguồn kinh phí sự nghiệp thực hiện Kế hoạch.</w:t>
      </w:r>
    </w:p>
    <w:p>
      <w:r>
        <w:t>- Căn cứ nguồn kinh phí được cấp có thẩm quyền phê duyệt, dự toán các đơn vị lập gửi, Sở Tài chính thông báo điều hành dự toán chi ngân sách Nhà nước theo phân cấp quản lý tài chính.</w:t>
      </w:r>
    </w:p>
    <w:p>
      <w:r>
        <w:t>- Phối hợp với Sở Lao động - Thương binh và Xã hội  (cơ quan thường trực Chương trình)  điều chỉnh nguồn vốn sự nghiệp thực hiện Kế hoạch  (nếu có)  trình cấp có thẩm quyền xem xét, phê duyệt theo quy định.</w:t>
      </w:r>
    </w:p>
    <w:p>
      <w:r>
        <w:t>- Theo dõi, đôn đốc, tổng hợp kết quả thực hiện nội dung nhiệm vụ thuộc lĩnh vực ngành báo cáo cơ quan thường trực Chương trình.</w:t>
      </w:r>
    </w:p>
    <w:p>
      <w:r>
        <w:t>- Phối hợp giám sát, đánh giá kết quả thực hiện Kế hoạch trên địa bàn tỉnh.</w:t>
      </w:r>
    </w:p>
    <w:p>
      <w:r>
        <w:t>4.  Sở Nông nghiệp và Phát triển nông thôn</w:t>
      </w:r>
    </w:p>
    <w:p>
      <w:r>
        <w:t>- Chủ trì hướng dẫn việc triển khai thực hiện các nội dung thuộc lĩnh vực nông nghiệp tại Dự án 2 và Tiểu dự án 1-Dự án 3 của Kế hoạch.</w:t>
      </w:r>
    </w:p>
    <w:p>
      <w:r>
        <w:t>- Theo dõi, đôn đốc, tổng hợp kết quả thực hiện nội dung nhiệm vụ thuộc lĩnh vực ngành phụ trách báo cáo cơ quan thường trực Chương trình.</w:t>
      </w:r>
    </w:p>
    <w:p>
      <w:r>
        <w:t>- Phối hợp giám sát, đánh giá kết quả thực hiện Kế hoạch trên địa bàn tỉnh.</w:t>
      </w:r>
    </w:p>
    <w:p>
      <w:r>
        <w:t>5.  Sở Y tế</w:t>
      </w:r>
    </w:p>
    <w:p>
      <w:r>
        <w:t>- Chủ trì hướng dẫn và triển khai thực hiện các nội dung thuộc Tiểu dự án 2-Dự án 3  (cải thiện dinh dưỡng)  của Kế hoạch.</w:t>
      </w:r>
    </w:p>
    <w:p>
      <w:r>
        <w:t>- Theo dõi, đôn đốc, tổng hợp kết quả thực hiện nội dung nhiệm vụ thuộc lĩnh vực ngành phụ trách báo cáo cơ quan thường trực Chương trình.</w:t>
      </w:r>
    </w:p>
    <w:p>
      <w:r>
        <w:t>- Phối hợp giám sát, đánh giá kết quả thực hiện Kế hoạch trên địa bàn tỉnh.</w:t>
      </w:r>
    </w:p>
    <w:p>
      <w:r>
        <w:t>6.  Sở Xây dựng</w:t>
      </w:r>
    </w:p>
    <w:p>
      <w:r>
        <w:t>- Chủ trì hướng dẫn triển khai thực hiện các nội dung thuộc Dự án 5  (chính sách hỗ trợ nhà ở cho hộ nghèo, hộ cận nghèo trên địa bàn các huyện nghèo)  của Kế hoạch.</w:t>
      </w:r>
    </w:p>
    <w:p>
      <w:r>
        <w:t>- Theo dõi, đôn đốc, tổng hợp kết quả thực hiện nội dung nhiệm vụ thuộc lĩnh vực ngành phụ trách báo cáo cơ quan thường trực Chương trình.</w:t>
      </w:r>
    </w:p>
    <w:p>
      <w:r>
        <w:t>- Phối hợp giám sát, đánh giá kết quả thực hiện Kế hoạch trên địa bàn các huyện nghèo.</w:t>
      </w:r>
    </w:p>
    <w:p>
      <w:r>
        <w:t>7.  Sở Thông tin và Truyền thông</w:t>
      </w:r>
    </w:p>
    <w:p>
      <w:r>
        <w:t>- Chủ trì hướng dẫn và triển khai thực hiện các nội dung thuộc Tiểu dự án 1, Dự án 6  (Giảm nghèo về thông tin)  của Kế hoạch.</w:t>
      </w:r>
    </w:p>
    <w:p>
      <w:r>
        <w:t>- Theo dõi, đôn đốc, tổng hợp kết quả thực hiện nội dung nhiệm vụ thuộc lĩnh vực ngành phụ trách báo cáo cơ quan thường trực Chương trình.</w:t>
      </w:r>
    </w:p>
    <w:p>
      <w:r>
        <w:t>- Phối hợp giám sát, đánh giá kết quả thực hiện Kế hoạch trên địa bàn tỉnh.</w:t>
      </w:r>
    </w:p>
    <w:p>
      <w:r>
        <w:t>8.  Chi nhánh Ngân hàng Chính sách xã hội tỉnh</w:t>
      </w:r>
    </w:p>
    <w:p>
      <w:r>
        <w:t>- Chủ trì phối hợp thực hiện có hiệu quả các chương trình tín dụng chính sách trong đó ưu tiên đối với hộ nghèo, hộ cận nghèo, hộ mới thoát nghèo, người dân sinh sống trên địa bàn các huyện nghèo.</w:t>
      </w:r>
    </w:p>
    <w:p>
      <w:r>
        <w:t>- Theo dõi, đôn đốc, tổng hợp kết quả thực hiện nội dung nhiệm vụ thuộc lĩnh vực ngành báo cáo cơ quan thường trực Chương trình.</w:t>
      </w:r>
    </w:p>
    <w:p>
      <w:r>
        <w:t>- Phối hợp giám sát, đánh giá kết quả thực hiện Kế hoạch trên địa bàn tỉnh.</w:t>
      </w:r>
    </w:p>
    <w:p>
      <w:r>
        <w:t>9.  Báo Sơn La, Đài Phát thanh - Truyền hình tỉnh</w:t>
      </w:r>
    </w:p>
    <w:p>
      <w:r>
        <w:t>- Phối hợp đẩy mạnh thông tin, tuyên truyền các chủ trương, cơ chế, chính sách của Nhà nước và địa phương về giảm nghèo, thực hiện tốt vai trò và chức năng giám sát, hiến kế cũng như phản biện để hoàn thiện chính sách.</w:t>
      </w:r>
    </w:p>
    <w:p>
      <w:r>
        <w:t>- Tăng cường phổ biến kinh nghiệm hay, cách làm có hiệu quả để giảm nghèo và nhân rộng mô hình giảm nghèo, thúc đẩy người nghèo có động lực khao khát vươn lên thoát nghèo bền vững.</w:t>
      </w:r>
    </w:p>
    <w:p>
      <w:r>
        <w:t>10.  Nhiệm vụ của các sở, ban, ngành tỉnh</w:t>
      </w:r>
    </w:p>
    <w:p>
      <w:r>
        <w:t>- Triển khai thực hiện Kế hoạch trong phạm vi nội dung chức năng, nhiệm vụ có liên quan đến lĩnh vực do sở, ban, ngành quản lý; chịu trách nhiệm rà soát, xây dựng, hướng dẫn thực hiện cơ chế, chính sách giảm nghèo và an sinh xã hội gắn với chương trình, kế hoạch thực hiện nhiệm vụ của sở, ban, ngành.</w:t>
      </w:r>
    </w:p>
    <w:p>
      <w:r>
        <w:t>- Theo dõi, đôn đốc, tổng hợp kết quả thực hiện nội dung nhiệm vụ thuộc lĩnh vực ngành báo cáo cơ quan thường trực Chương trình.</w:t>
      </w:r>
    </w:p>
    <w:p>
      <w:r>
        <w:t>- Phối hợp giám sát, đánh giá kết quả thực hiện Kế hoạch trên địa bàn tỉnh.</w:t>
      </w:r>
    </w:p>
    <w:p>
      <w:r>
        <w:t>11.  Đề nghị Ủy ban Mặt trận Tổ quốc Việt Nam tỉnh, Hội Liên hiệp Phụ nữ tỉnh, Hội Nông dân tỉnh, Liên đoàn Lao động tỉnh, Đoàn TNCS Hồ Chí Minh tỉnh và các tổ chức thành viên</w:t>
      </w:r>
    </w:p>
    <w:p>
      <w:r>
        <w:t>- Phát huy vai trò, hiệu quả công tác phối hợp với chính quyền các cấp trong tổ chức thực hiện và giám sát việc thực hiện mục tiêu giảm nghèo bền vững, các dự án thuộc Chương trình. Tăng cường vận động hội viên, đoàn viên, Nhân dân tham gia chương trình giảm nghèo và công tác xã hội, giữ gìn vệ sinh môi trường nông thôn, xây dựng nông thôn mới; chủ trì triển khai thực hiện một số mô hình giảm nghèo trong hội viên, đoàn viên nghèo.</w:t>
      </w:r>
    </w:p>
    <w:p>
      <w:r>
        <w:t>- Tăng cường huy động nguồn lực từ cộng đồng xã hội để giúp đỡ hộ nghèo, cận nghèo, các đối tượng yếu thế trong lao động sản xuất, cải thiện nhà ở, chăm sóc, giúp đỡ người cao tuổi, người khuyết tật có hoàn cảnh đặc biệt khó khăn, góp phần thực hiện mục tiêu giảm nghèo trên địa bàn tỉnh.</w:t>
      </w:r>
    </w:p>
    <w:p>
      <w:r>
        <w:t>- Theo dõi, đôn đốc, tổng hợp kết quả thực hiện nội dung nhiệm vụ thuộc lĩnh vực ngành báo cáo cơ quan thường trực Chương trình.</w:t>
      </w:r>
    </w:p>
    <w:p>
      <w:r>
        <w:t>- Phối hợp giám sát, đánh giá kết quả thực hiện Kế hoạch trên địa bàn tỉnh.</w:t>
      </w:r>
    </w:p>
    <w:p>
      <w:r>
        <w:t>12.  Ủy ban nhân dân các huyện, thành phố</w:t>
      </w:r>
    </w:p>
    <w:p>
      <w:r>
        <w:t>- Tăng cường công tác lãnh đạo, chỉ đạo, điều hành Chương trình trên địa bàn. Xây dựng Kế hoạch thực hiện Chương trình năm 2024 trên địa bàn huyện, thành phố đảm bảo chi tiết nội dung nhiệm vụ, số liệu thực hiện tương ứng với nguồn vốn được giao; bố trí vốn đối ứng thực hiện Chương trình theo quy định. Cụ thể hóa các mục tiêu, nhiệm vụ, giải pháp giảm nghèo vào chương trình phát triển kinh tế - xã hội của địa phương.</w:t>
      </w:r>
    </w:p>
    <w:p>
      <w:r>
        <w:t>- Phối hợp chặt chẽ với các sở, ngành triển khai đầy đủ, hiệu quả các dự án thuộc Chương trình; thường xuyên rà soát, kịp thời đề xuất điều chỉnh nguồn vốn kịp thời, phù hợp thực tiễn. Lồng ghép các nguồn vốn để phát triển kinh tế - xã hội vùng nghèo, vùng khó khăn và thực hiện mục tiêu giảm nghèo của địa phương.</w:t>
      </w:r>
    </w:p>
    <w:p>
      <w:r>
        <w:t>- Chỉ đạo các cơ quan chuyên môn tăng cường công tác phối hợp, hướng dẫn, đôn đốc các đơn vị, UBND các xã, phường, thị trấn đẩy nhanh tiến độ xây dựng dự án, kế hoạch và giải ngân nguồn vốn được giao. Chỉ đạo thực hiện nghiêm túc, thực chất, khách quan, công bằng, minh bạch, đúng quy trình công tác rà soát hộ nghèo, hộ cận nghèo trên địa bàn năm 2024.</w:t>
      </w:r>
    </w:p>
    <w:p>
      <w:r>
        <w:t>- Thường xuyên hướng dẫn, đôn đốc và kiểm tra, giám sát các phòng chuyên môn, UBND cấp xã trong quá trình triển khai thực hiện Chương trình; báo cáo cơ quan thường trực Chương trình và các sở, ngành liên quan kết quả triển khai thực hiện Chương trình theo quy định.</w:t>
      </w:r>
    </w:p>
    <w:p>
      <w:r>
        <w:t>VIII. CHẾ ĐỘ THÔNG TIN, BÁO CÁO</w:t>
      </w:r>
    </w:p>
    <w:p>
      <w:r>
        <w:t>1.  Báo cáo định kỳ: Trước ngày 20/5/2024 và ngày 20/11/2024, các sở, ngành, UBND các huyện, thành phố báo cáo kết quả thực hiện Chương trình gửi Sở Lao động - Thương binh và Xã hội tổng hợp, báo cáo theo quy định.</w:t>
      </w:r>
    </w:p>
    <w:p>
      <w:r>
        <w:t>2.  Báo cáo đột xuất: Theo yêu cầu nhiệm vụ và chỉ đạo của các Bộ, ngành Trung ương.</w:t>
      </w:r>
    </w:p>
    <w:p>
      <w:r>
        <w:t>Yêu cầu các sở, ban, ngành, đoàn thể liên quan và UBND các huyện, thành phố triển khai thực hiện Kế hoạch đảm bảo hiệu quả, đạt mục tiêu đề ra. Trong quá trình thực hiện Kế hoạch, nếu có khó khăn, vướng mắc vượt thẩm quyền, kịp thời báo cáo UBND tỉnh  (qua Sở Lao động - Thương binh và Xã hội)  để xem xét, giải quyết./.</w:t>
      </w:r>
    </w:p>
    <w:p>
      <w:r>
        <w:t>Nơi nhận:</w:t>
      </w:r>
    </w:p>
    <w:p>
      <w:r>
        <w:t>- Bộ Lao động - Thương binh và Xã hội (B/c);</w:t>
      </w:r>
    </w:p>
    <w:p>
      <w:r>
        <w:t>- Thường trực Tỉnh ủy (B/c);</w:t>
      </w:r>
    </w:p>
    <w:p>
      <w:r>
        <w:t>- Thường trực HĐND tỉnh (B/c);</w:t>
      </w:r>
    </w:p>
    <w:p>
      <w:r>
        <w:t>- Đ/c Chủ tịch UBND tỉnh (B/c);</w:t>
      </w:r>
    </w:p>
    <w:p>
      <w:r>
        <w:t>- Các đ/c Phó Chủ tịch UBND tỉnh;</w:t>
      </w:r>
    </w:p>
    <w:p>
      <w:r>
        <w:t>- Như Phần VII của Kế hoạch (T/h);</w:t>
      </w:r>
    </w:p>
    <w:p>
      <w:r>
        <w:t>- Lãnh đạo Văn phòng UBND tỉnh;</w:t>
      </w:r>
    </w:p>
    <w:p>
      <w:r>
        <w:t>- Lưu: VT, KGVX,  Hà .</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