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năm 2024 triển khai Chương trình phòng, chống ma túy trong thanh, thiếu niên đến năm 2030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68/KH-UBND</w:t>
      </w:r>
    </w:p>
    <w:p>
      <w:r>
        <w:t>Hải Phòng, ngày 21 tháng 3 năm 2024</w:t>
      </w:r>
    </w:p>
    <w:p>
      <w:r>
        <w:t>KẾ HOẠCH</w:t>
      </w:r>
    </w:p>
    <w:p>
      <w:r>
        <w:t>TRIỂN KHAI CHƯƠNG TRÌNH PHÒNG, CHỐNG MA TÚY TRONG THANH, THIẾU NIÊN ĐẾN NĂM 2030 TRÊN ĐỊA BÀN THÀNH PHỐ</w:t>
      </w:r>
    </w:p>
    <w:p>
      <w:r>
        <w:t>Thực hiện Quyết định số 140/QĐ-TTg, ngày 02/02/2024 của Thủ tướng Chính phủ về ban hành Chương trình phòng, chống ma túy trong thanh thiếu niên đến năm 2030, Ủy ban nhân dân thành phố xây dựng kế hoạch triển khai như sau:</w:t>
      </w:r>
    </w:p>
    <w:p>
      <w:r>
        <w:t>I. MỤC ĐÍCH, YÊU CẦU</w:t>
      </w:r>
    </w:p>
    <w:p>
      <w:r>
        <w:t>1.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3.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4.  Hằng năm, tổ chức Đoàn Thanh niên Cộng sản Hồ Chí Minh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5.  Hàng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a) Chủ động nắm tình hình, nhận diện xu hướng thanh, thiếu niên sử dụng trái phép chất ma túy, chất gây nghiện, chất hướng thần mới để kịp thời đề xuất, kiến nghị bổ sung vào danh mục chất ma túy và tiền chất để quản lý.</w:t>
      </w:r>
    </w:p>
    <w:p>
      <w:r>
        <w:t>b) Nghiên cứu sửa đổi, bổ sung, hoàn thiện cơ chế phối hợp liên ngành về phòng, chống ma túy trong thanh, thiếu niên trên địa bàn thành phố, đảm bảo phù hợp với thực tiễn, nhất là cơ chế phối hợp liên ngành giữa lực lượng Công an thành phố với các cấp bộ đoàn, ngành giáo dục và ban ngành, đoàn thể chính trị xã hội có liên quan.</w:t>
      </w:r>
    </w:p>
    <w:p>
      <w:r>
        <w:t>c) Nghiên cứu, kiến nghị, đề xuất sửa đổi, bổ sung chế độ, chính sách hỗ trợ thanh, thiếu niên tham gia cai nghiện ma túy, tạo việc làm sau cai nghiện ma túy; xây dựng cơ chế đặc thù, chính sách tạo điều kiện, khuyến khích các doanh nghiệp, cơ sở sản xuất, kinh doanh tiếp nhận thanh, thiếu niên;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Ngày quốc tế phòng, chống ma túy và Ngày toàn dân phòng, chống ma túy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túy cho thanh, thiếu niên, phù hợp với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các cấp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hòa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TỔ CHỨC THỰC HIỆN</w:t>
      </w:r>
    </w:p>
    <w:p>
      <w:r>
        <w:t>1. Công an thành phố</w:t>
      </w:r>
    </w:p>
    <w:p>
      <w:r>
        <w:t>a) Chủ trì, phối hợp với Đoàn Thanh niên Cộng sản Hồ Chí Minh thành phố tổ chức triển khai, hướng dẫn, đôn đốc các Sở, ban, ngành đoàn thể thực hiện chương trình gắn với các chương trình, đề án, dự án khác của thành phố,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hái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túy,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Chủ trì, phối hợp với các đơn vị liên quan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g) Phối hợp với Đoàn Thanh niên Cộng sản Hồ Chí Minh thành phố, Sở Giáo dục và Đào tạo, các đơn vị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h) Phối hợp với Đoàn Thanh niên Cộng sản Hồ Chí Minh thành phố và các cơ quan liên quan định kỳ kiểm tra, đánh giá kết quả thực hiện Chương trình và tổ chức sơ kết việc thực hiện Chương trình vào năm 2026, tổng kết vào năm 2030.</w:t>
      </w:r>
    </w:p>
    <w:p>
      <w:r>
        <w:t>i) Chủ trì, phối hợp với Đoàn Thanh niên Cộng sản Hồ Chí Minh thành phố, Sở Tài Chính đề xuất bảo đảm kinh phí triển khai Chương trình.</w:t>
      </w:r>
    </w:p>
    <w:p>
      <w:r>
        <w:t>2. Sở Giáo dục và Đào tạo</w:t>
      </w:r>
    </w:p>
    <w:p>
      <w:r>
        <w:t>a) Xây dựng, triển khai bộ tài liệu tuyên truyền, giáo dục phòng, chống ma túy thống nhất cho học sinh, sinh viên các cấp học, phù hợp với đối tượng;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e) Tổ chức triển khai Chương trình gắn với Dự án  “Tăng cường năng lực phòng, chống ma túy trong trường học đến năm 2025”  của Bộ Giáo dục và Đào tạo.</w:t>
      </w:r>
    </w:p>
    <w:p>
      <w:r>
        <w:t>3. Bộ Chỉ huy Quân sự, Bộ Chỉ huy Bộ đội Biên phòng thành phố</w:t>
      </w:r>
    </w:p>
    <w:p>
      <w:r>
        <w:t>Chỉ đạo các đơn vị, tổ chức đoàn đẩy mạnh hoạt động tuyên truyền, phổ biến, giáo dục pháp luật về phòng, chống ma túy cho thanh, thiếu niên; xây dựng, nhân rộng các mô hình thanh, thiếu niên xung kích tham gia phòng, chống ma túy ở khu vực biên giới.</w:t>
      </w:r>
    </w:p>
    <w:p>
      <w:r>
        <w:t>4. Sở Lao động - Thương binh và Xã hội</w:t>
      </w:r>
    </w:p>
    <w:p>
      <w:r>
        <w:t>a)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w:t>
      </w:r>
    </w:p>
    <w:p>
      <w:r>
        <w:t>b)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e)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5. Sở Y tế</w:t>
      </w:r>
    </w:p>
    <w:p>
      <w:r>
        <w:t>a) Rà soát, bảo đảm cơ sở vật chất, nhân lực và công bố cơ sở y tế đủ điều kiện xác định tình trạng nghiện ma túy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Tăng thời lượng và đa dạng các hình thức, biện pháp, nội dung truyền thông về phòng, chống ma túy trong thanh, thiếu niên trên các phương tiện thông tin đại chúng và trên không gian mạng; phối hợp với các đơn vị có liên quan chủ động định hướng, cung cấp thông tin chính xác, kịp thời cho báo chí và các phương thức truyền thông khác về công tác phòng, chống ma túy trong thanh, thiếu niên.</w:t>
      </w:r>
    </w:p>
    <w:p>
      <w:r>
        <w:t>b) Phối hợp chặt chẽ với Công an thành phố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7. Sở Văn hóa - Thể thao, Sở Du lịch</w:t>
      </w:r>
    </w:p>
    <w:p>
      <w:r>
        <w:t>a)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Sở Tài chính</w:t>
      </w:r>
    </w:p>
    <w:p>
      <w:r>
        <w:t>Chủ trì, phối hợp với các đơn vị liên quan lập dự toán kinh phí thực hiện Chương trình, tổng hợp chung vào dự toán hằng năm của thành phố để trình cấp có thẩm quyền bố trí kinh phí.</w:t>
      </w:r>
    </w:p>
    <w:p>
      <w:r>
        <w:t>9. Sở Nội vụ</w:t>
      </w:r>
    </w:p>
    <w:p>
      <w:r>
        <w:t>Hướng dẫn, đôn đốc các đơn vị có liên quan triển khai thực hiện Chiến lược Phát triển thanh niên Việt Nam giai đoạn 2021 - 2030 gắn với triển khai Chương trình; đề xuất sửa đổi, bổ sung, chính sách, pháp luật về thanh, thiếu niên phù hợp với thực tiễn, yêu cầu công tác phòng, chống ma túy theo từng giai đoạn.</w:t>
      </w:r>
    </w:p>
    <w:p>
      <w:r>
        <w:t>10. Sở Công thương</w:t>
      </w:r>
    </w:p>
    <w:p>
      <w:r>
        <w:t>Phối hợp với lực lượng Quản lý thị trường và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11. Ngân hàng Nhà nước Việt Nam Chi nhánh thành phố Hải Phòng</w:t>
      </w:r>
    </w:p>
    <w:p>
      <w:r>
        <w:t>Triển khai đến hệ thống các ngân hàng trên địa bàn thành phố các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12. Đài Phát thanh và Truyền hình Hải Phòng, Báo Hải Phòng và các cơ quan thông tin đại chúng</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13. Đoàn Thanh niên Cộng sản Hồ Chí Minh thành phố</w:t>
      </w:r>
    </w:p>
    <w:p>
      <w:r>
        <w:t>a) Xây dựng chương trình, kế hoạch chỉ đạo Đoàn Thanh niên Cộng sản Hồ Chí Minh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b) Cụ thể hóa các nội dung, nhiệm vụ của Chương trình thành chỉ tiêu trong chương trình công tác Đoàn, công tác Đội, các phong trào thanh, thiếu niên hàng năm;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trì, phối hợp với các đơn vị có liên quan triển khai thực hiện các dự án theo chỉ đạo của Trung ương Đoàn Thanh niên Cộng sản Hồ Chí Minh.</w:t>
      </w:r>
    </w:p>
    <w:p>
      <w:r>
        <w:t>- Dự án 1:  “Tăng cường công tác truyền thông về phòng, chống ma túy trong thanh, thiếu niên”.</w:t>
      </w:r>
    </w:p>
    <w:p>
      <w:r>
        <w:t>- Dự án 2:  “Triển khai các Đội Thanh niên xung kích tham gia phòng, chống ma túy tại địa bàn cơ sở”.</w:t>
      </w:r>
    </w:p>
    <w:p>
      <w:r>
        <w:t>14. Các Sở, ban, ngành và các tổ chức đoàn thể chính trị - xã hội</w:t>
      </w:r>
    </w:p>
    <w:p>
      <w:r>
        <w:t>Chỉ đạo tăng cường công tác quản lý, phát triển thanh niên ở cơ quan, đơn vị; phối hợp triển khai có hiệu quả các nội dung của Chương trình theo chức năng, nhiệm vụ, lĩnh vực phụ trách.</w:t>
      </w:r>
    </w:p>
    <w:p>
      <w:r>
        <w:t>15. Ủy ban nhân dân các quận, huyện</w:t>
      </w:r>
    </w:p>
    <w:p>
      <w:r>
        <w:t>a) Xây dựng Kế hoạch triển khai, trong đó phân công nhiệm vụ, gắn trách nhiệm cụ thể cho các đơn vị thực hiện; tăng cường kiểm tra, đôn đốc, giám sát thực hiện Kế hoạch.</w:t>
      </w:r>
    </w:p>
    <w:p>
      <w:r>
        <w:t>b) Tham mưu Quận ủy, Huyện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d) Quan tâm bố trí kinh phí của địa phương và huy động các nguồn lực tài chính hợp pháp khác để triển khai thực hiện có hiệu quả Kế hoạch.</w:t>
      </w:r>
    </w:p>
    <w:p>
      <w:r>
        <w:t>16. Đề nghị Tòa án nhân dân và Viện Kiểm sát nhân thành phố</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IV. KINH PHÍ THỰC HIỆN</w:t>
      </w:r>
    </w:p>
    <w:p>
      <w:r>
        <w:t>1.  Kinh phí thực hiện Kế hoạch này do ngân sách nhà nước cấp từ nguồn kinh phí của Chương trình phòng, chống ma túy giai đoạn 2021 - 2025 ban hành theo Quyết định số 1452/QĐ-TTg ngày 31 tháng 8 năm 2021 của Thủ tướng Chính phủ và Chiến lược phát triển thanh niên Việt Nam giai đoạn 2021 - 2030 ban hành theo Quyết định số 1331/QĐ-TTg ngày 24 tháng 7 năm 2021 của Thủ tướng Chính phủ; các nguồn kinh phí thực hiện các Chương trình mục tiêu quốc gia có liên quan và các nguồn kinh phí hợp pháp khác.</w:t>
      </w:r>
    </w:p>
    <w:p>
      <w:r>
        <w:t>2.  Hằng năm, căn cứ nhiệm vụ được giao tại kế hoạch này, các Sở, ban, ngành và các đơn vị có liên quan có trách nhiệm lập dự toán kinh phí thực hiện kế hoạch và tổng hợp chung vào dự toán của đơn vị mình để trình Ủy ban nhân dân thành phố bố trí kinh phí theo quy định.</w:t>
      </w:r>
    </w:p>
    <w:p>
      <w:r>
        <w:t>V. TỔ CHỨC THỰC HIỆN</w:t>
      </w:r>
    </w:p>
    <w:p>
      <w:r>
        <w:t>1.  Các Sở, ngành, đoàn thể thành phố, Ủy ban nhân dân các quận, huyện:</w:t>
      </w:r>
    </w:p>
    <w:p>
      <w:r>
        <w:t>- Căn cứ chức năng và nhiệm vụ được giao tại Kế hoạch này xây dựng kế hoạch cụ thể, tổ chức triển khai thực hiện nghiêm túc, gửi kế hoạch về Ủy ban nhân dân thành phố (qua Công an thành phố) trước ngày 31/3/2024.</w:t>
      </w:r>
    </w:p>
    <w:p>
      <w:r>
        <w:t>- Định kỳ 6 tháng, hàng năm báo cáo kết quả về Ủy ban nhân dân thành phố (qua Công an thành phố) để tổng hợp chung.</w:t>
      </w:r>
    </w:p>
    <w:p>
      <w:r>
        <w:t>2.  Giao Công an thành phố:</w:t>
      </w:r>
    </w:p>
    <w:p>
      <w:r>
        <w:t>- Định kỳ 6 tháng, hàng năm tổng hợp báo cáo tình hình, kết quả triển khai thực hiện Chương trình lồng ghép cùng báo cáo công tác phòng, chống ma túy trình Ban Chỉ đạo 799 thành phố theo quy định.</w:t>
      </w:r>
    </w:p>
    <w:p>
      <w:r>
        <w:t>- Phối hợp với Đoàn Thanh niên Cộng sản Hồ Chí Minh thành phố theo dõi, đôn đốc các Sở, ngành, Ủy ban nhân dân các quận, huyện triển khai thực hiện; tổ chức sơ kết việc thực hiện Chương trình vào năm 2026, tổng kết vào năm 2030./.</w:t>
      </w:r>
    </w:p>
    <w:p>
      <w:r>
        <w:t>Nơi nhận:</w:t>
      </w:r>
    </w:p>
    <w:p>
      <w:r>
        <w:t>- TTTU, TTHĐND TP;</w:t>
      </w:r>
    </w:p>
    <w:p>
      <w:r>
        <w:t>- CT, các PCT UBND TP;</w:t>
      </w:r>
    </w:p>
    <w:p>
      <w:r>
        <w:t>- Sở, ban, ngành, đoàn thể thành phố;</w:t>
      </w:r>
    </w:p>
    <w:p>
      <w:r>
        <w:t>- UBND các quận, huyện;</w:t>
      </w:r>
    </w:p>
    <w:p>
      <w:r>
        <w:t>- Các phòng chuyên viên;</w:t>
      </w:r>
    </w:p>
    <w:p>
      <w:r>
        <w:t>- Lưu: VT, NCKTGS6.</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