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679/KH-UBND năm 2024 thực hiện ứng phó sự cố bức xạ và hạt nhân trên địa bàn tỉnh Đắk Nông,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679/KH-UBND</w:t>
      </w:r>
    </w:p>
    <w:p>
      <w:r>
        <w:t>Đắk Nông, ngày 23 tháng 10 năm 2024</w:t>
      </w:r>
    </w:p>
    <w:p>
      <w:r>
        <w:t>KẾ HOẠCH</w:t>
      </w:r>
    </w:p>
    <w:p>
      <w:r>
        <w:t>TRIỂN KHAI THỰC HIỆN ỨNG PHÓ SỰ CỐ BỨC XẠ VÀ HẠT NHÂN TRÊN ĐỊA BÀN TỈNH ĐẮK NÔNG, GIAI ĐOẠN 2024 - 2030</w:t>
      </w:r>
    </w:p>
    <w:p>
      <w:r>
        <w:t>Căn cứ Quyết định số 2766/QĐ-BKHCN ngày 13/10/2017 của Bộ Khoa học và Công nghệ về việc phê duyệt Kế hoạch ứng phó sự cố bức xạ, sự cố hạt nhân trên địa bàn tỉnh Đắk Nông;</w:t>
      </w:r>
    </w:p>
    <w:p>
      <w:r>
        <w:t>Căn cứ Thông tư số 08/2022/TT-BKHCN ngày 06/6/2022 của Bộ Khoa Khoa học và Công nghệ quy định một số định mức kinh tế - kỹ thuật dịch vụ sự nghiệp công sử dụng ngân sách nhà nước về ứng phó và xử lý sự cố bức xạ, sự cố hạt nhân; đo liều chiếu xạ cá nhân; kiểm định, hiệu chuẩn thiết bị ghi đo bức xạ;</w:t>
      </w:r>
    </w:p>
    <w:p>
      <w:r>
        <w:t>Căn cứ Thông tư số 12/2023/TT-BKHCN ngày 30/6/2023 của Bộ Khoa học và Công nghệ về quy định chuẩn bị ứng phó và ứng phó sự cố bức xạ và hạt nhân, lập và phê duyệt Kế hoạch ứng phó sự cố bức xạ và hạt nhân;</w:t>
      </w:r>
    </w:p>
    <w:p>
      <w:r>
        <w:t>Ủy ban nhân dân tỉnh Đắk Nông ban hành Kế hoạch triển khai thực hiện ứng phó sự cố bức xạ và hạt nhân trên địa bàn tỉnh Đắk Nông, giai đoạn 2024 - 2030, cụ thể như sau:</w:t>
      </w:r>
    </w:p>
    <w:p>
      <w:r>
        <w:t>1. MỤC ĐÍCH, YÊU CẦU</w:t>
      </w:r>
    </w:p>
    <w:p>
      <w:r>
        <w:t>1. Mục đích</w:t>
      </w:r>
    </w:p>
    <w:p>
      <w:r>
        <w:t>- Tiếp tục tuyên truyền nâng cao nhận thức cho cán bộ, công chức, viên chức và người dân về công tác ứng phó sự cố bức xạ và hạt nhân trên địa bàn tỉnh Đắk Nông. Chủ động, có biện pháp ứng phó sự cố bức xạ và hạt nhân được kịp thời, hiệu quả nhằm giảm thiểu tối đa thiệt hại về người, tài sản và môi trường khi sự cố xảy ra.</w:t>
      </w:r>
    </w:p>
    <w:p>
      <w:r>
        <w:t>- Thiết lập, duy trì thường xuyên thông tin liên lạc, quy trình hoạt động ứng phó sự cố; có sự phối hợp đồng bộ và hiệu quả giữa các cơ quan, tổ chức liên quan trong việc diễn tập và tổ chức ứng phó sự cố bức xạ và hạt nhân trên địa bàn tỉnh.</w:t>
      </w:r>
    </w:p>
    <w:p>
      <w:r>
        <w:t>- Bổ sung cơ sở vật chất, trang thiết bị, phương tiện kỹ thuật cần thiết để phục vụ diễn tập, thực hiện ứng phó sự cố kịp thời đối với một số trường hợp có thể xảy ra trong quá trình quản lý, sử dụng và vận chuyển nguồn phóng xạ.</w:t>
      </w:r>
    </w:p>
    <w:p>
      <w:r>
        <w:t>2. Yêu cầu</w:t>
      </w:r>
    </w:p>
    <w:p>
      <w:r>
        <w:t>- Lực lượng tham gia ứng phó sự cố bức xạ và hạt nhân cấp cơ sở, cấp tỉnh được đào tạo, tập huấn, huấn luyện, diễn tập định kỳ để nâng cao năng lực ứng phó sự cố bức xạ và hạt nhân phải có sự phối hợp, hiệp đồng chặt chẽ giữa các cơ quan, tổ chức, cá nhân tham gia ứng phó sự cố bức xạ trong và ngoài cơ sở, từ cấp cơ sở đến cấp tỉnh.</w:t>
      </w:r>
    </w:p>
    <w:p>
      <w:r>
        <w:t>- Các tình huống trong quá trình diễn tập, huấn luyện phải bám sát nội dung trong Kế hoạch ứng phó sự cố bức xạ và hạt nhân trên địa bàn tỉnh Đắk Nông đã được Bộ Khoa học và Công nghệ phê duyệt; có sự phân công trách nhiệm cụ thể giữa các tổ chức, cá nhân tham gia ứng phó sự cố.</w:t>
      </w:r>
    </w:p>
    <w:p>
      <w:r>
        <w:t>- Có kế hoạch, dự toán ngân sách hàng năm để đầu tư, mua sắm bổ sung các phương tiện, trang thiết bị kỹ thuật cần thiết phục vụ việc diễn tập và tổ chức ứng phó khi sự cố xảy ra được tiến hành nhanh chóng, kịp thời, an toàn, hiệu quả.</w:t>
      </w:r>
    </w:p>
    <w:p>
      <w:r>
        <w:t>II. NỘI DUNG, NHIỆM VỤ, THỜI GIAN VÀ ĐỊA ĐIỂM THỰC HIỆN</w:t>
      </w:r>
    </w:p>
    <w:p>
      <w:r>
        <w:t>1. Nội dung thực hiện</w:t>
      </w:r>
    </w:p>
    <w:p>
      <w:r>
        <w:t>- Lập dự trù kinh phí, tổ chức đấu thầu, mua sắm bổ sung các phương tiện, trang thiết bị kỹ thuật phục vụ công tác ứng phó sự cố bức xạ và hạt nhân trên địa bàn tỉnh Đắk Nông.</w:t>
      </w:r>
    </w:p>
    <w:p>
      <w:r>
        <w:t>- Tổ chức đào tạo, tập huấn, nâng cao khả năng nhận biết các dấu hiệu sự cố bức xạ, hạt nhân; xác định mức độ sự cố và đưa ra các thông báo, cảnh báo kịp thời cho lực lượng ứng phó sự cố tại cấp cơ sở và cấp tỉnh.</w:t>
      </w:r>
    </w:p>
    <w:p>
      <w:r>
        <w:t>- Phối hợp với các cơ quan, đơn vị liên quan xây dựng Kịch bản và tổ chức thực hành huấn luyện, diễn tập cho các lực lượng tham gia ứng phó sự cố bức xạ và hạt nhân theo kế hoạch.</w:t>
      </w:r>
    </w:p>
    <w:p>
      <w:r>
        <w:t>- Xây dựng phương án, giải pháp phục hồi môi trường sau sự cố và đánh giá tác động của bức xạ tới môi trường.</w:t>
      </w:r>
    </w:p>
    <w:p>
      <w:r>
        <w:t>- Phối hợp với các cơ quan chức năng tổ chức quan trắc, cập nhật Bản đồ phông phóng xạ môi trường theo kế hoạch đã được phê duyệt.</w:t>
      </w:r>
    </w:p>
    <w:p>
      <w:r>
        <w:t>2. Nhiệm vụ và thời gian thực hiện</w:t>
      </w:r>
    </w:p>
    <w:p>
      <w:r>
        <w:t>* Năm 2024</w:t>
      </w:r>
    </w:p>
    <w:p>
      <w:r>
        <w:t>Ban hành và tổ chức phổ biến, quán triệt Kế hoạch triển khai thực hiện ứng phó sự cố bức xạ và hạt nhân trên địa bàn tỉnh Đắk Nông, giai đoạn 2024 - 2030 đến cán bộ, công chức, viên chức và người dân trên địa bàn tỉnh Đắk Nông.</w:t>
      </w:r>
    </w:p>
    <w:p>
      <w:r>
        <w:t>* Năm 2025</w:t>
      </w:r>
    </w:p>
    <w:p>
      <w:r>
        <w:t>- Tổ chức đào tạo, tập huấn về công tác ứng phó sự cố bức xạ và hạt nhân cho lực lượng ứng phó sự cố cấp cơ sở trên địa bàn tỉnh Đắk Nông.</w:t>
      </w:r>
    </w:p>
    <w:p>
      <w:r>
        <w:t>- Thực hành kết nối thông tin liên lạc giữa các tổ chức ứng phó sự cố cấp cơ sở và cấp tỉnh.</w:t>
      </w:r>
    </w:p>
    <w:p>
      <w:r>
        <w:t>- Tổ chức diễn tập ứng phó sự cố cấp cơ sở trên địa bàn huyện Tuy Đức, gồm: lực lượng ứng phó tại chỗ, các lực lượng hỗ trợ khác tại huyện Tuy Đức.</w:t>
      </w:r>
    </w:p>
    <w:p>
      <w:r>
        <w:t>- Phối hợp với các cơ quan, đơn vị liên quan xây dựng Kịch bản diễn tập ứng phó sự cố cấp tỉnh đối với  “Mất nguồn phóng xạ”  trình UBND tỉnh phê duyệt.</w:t>
      </w:r>
    </w:p>
    <w:p>
      <w:r>
        <w:t>* Năm 2026</w:t>
      </w:r>
    </w:p>
    <w:p>
      <w:r>
        <w:t>- Thuê, mua sắm bổ sung các trang thiết bị cần thiết phục vụ công tác diễn tập ứng phó sự cố bức xạ và hạt nhân trên địa bàn tỉnh Đắk Nông.</w:t>
      </w:r>
    </w:p>
    <w:p>
      <w:r>
        <w:t>- Tổ chức tập huấn, huấn luyện về công tác ứng phó sự cố bức xạ và hạt nhân cho lực lượng ứng phó sự cố trên địa bàn tỉnh Đắk Nông theo Kịch bản đã được phê duyệt.</w:t>
      </w:r>
    </w:p>
    <w:p>
      <w:r>
        <w:t>- Thực hành kết nối thông tin liên lạc giữa các tổ chức ứng phó sự cố cấp cơ sở và cấp tỉnh.</w:t>
      </w:r>
    </w:p>
    <w:p>
      <w:r>
        <w:t>- Tổ chức diễn tập ứng phó sự cố bức xạ và hạt nhân cấp tỉnh tại Công ty Nhôm Đắk Nông - TKV về tình huống  “Mất nguồn phóng xạ”  và thu hồi an toàn; thực hiện công tác tẩy xạ, đánh giá tác động của bức xạ tới môi trường (nếu có).</w:t>
      </w:r>
    </w:p>
    <w:p>
      <w:r>
        <w:t>- Báo cáo kết quả diễn tập ứng phó sự cố bức xạ và hạt nhân cấp tỉnh.</w:t>
      </w:r>
    </w:p>
    <w:p>
      <w:r>
        <w:t>- Phối hợp với các cơ quan chức năng tổ chức quan trắc, cập nhật dữ liệu Bản đồ phông phóng xạ môi trường theo kế hoạch đã được phê duyệt.</w:t>
      </w:r>
    </w:p>
    <w:p>
      <w:r>
        <w:t>* Năm 2027</w:t>
      </w:r>
    </w:p>
    <w:p>
      <w:r>
        <w:t>- Mua sắm bổ sung các trang thiết bị cần thiết phục vụ công tác ứng phó sự cố bức xạ và hạt nhân trên địa bàn tỉnh Đắk Nông.</w:t>
      </w:r>
    </w:p>
    <w:p>
      <w:r>
        <w:t>- Tổ chức đào tạo, tập huấn, cập nhật kiến thức về công tác ứng phó sự cố bức xạ và hạt nhân cho cấp cơ sở, cấp tỉnh trên địa bàn tỉnh Đắk Nông.</w:t>
      </w:r>
    </w:p>
    <w:p>
      <w:r>
        <w:t>- Thực hành kết nối thông tin liên lạc giữa các tổ chức ứng phó sự cố cấp cơ sở và cấp tỉnh.</w:t>
      </w:r>
    </w:p>
    <w:p>
      <w:r>
        <w:t>- Tổ chức diễn tập ứng phó sự cố cấp cơ sở tại huyện Đắk Mil, với tình huống  “Nguồn phóng xạ vô chủ”  và thu hồi an toàn; thực hiện công tác tẩy xạ, đánh giá tác động của bức xạ tới môi trường (nếu có).</w:t>
      </w:r>
    </w:p>
    <w:p>
      <w:r>
        <w:t>- Báo cáo kết quả diễn tập ứng phó sự cố bức xạ và hạt nhân cấp cơ sở.</w:t>
      </w:r>
    </w:p>
    <w:p>
      <w:r>
        <w:t>* Năm 2028</w:t>
      </w:r>
    </w:p>
    <w:p>
      <w:r>
        <w:t>- Thực hành kết nối thông tin liên lạc giữa các tổ chức ứng phó sự cố cấp cơ sở và cấp tỉnh.</w:t>
      </w:r>
    </w:p>
    <w:p>
      <w:r>
        <w:t>- Tổ chức đào tạo, tập huấn, cập nhật kiến thức về công tác ứng phó sự cố bức xạ và hạt nhân cho cấp cơ sở trên địa bàn tỉnh Đắk Nông.</w:t>
      </w:r>
    </w:p>
    <w:p>
      <w:r>
        <w:t>- Tổ chức diễn tập ứng phó sự cố cấp cơ sở trên địa bàn huyện Đắk Mil, gồm: lực lượng ứng phó tại chỗ, các lực lượng hỗ trợ khác tại huyện Đắk Mil.</w:t>
      </w:r>
    </w:p>
    <w:p>
      <w:r>
        <w:t>- Phối hợp với các đơn vị liên quan xây dựng Kịch bản diễn tập ứng phó sự cố cấp tỉnh đối với  “nguồn phóng xạ vận chuyển qua địa bàn tỉnh Đắk Nông”  trình UBND tỉnh phê duyệt.</w:t>
      </w:r>
    </w:p>
    <w:p>
      <w:r>
        <w:t>- Báo cáo kết quả diễn tập ứng phó sự cố cấp cơ sở.</w:t>
      </w:r>
    </w:p>
    <w:p>
      <w:r>
        <w:t>- Phối hợp với các cơ quan chức năng tổ chức quan trắc, cập nhật dữ liệu Bản đồ phông phóng xạ môi trường.</w:t>
      </w:r>
    </w:p>
    <w:p>
      <w:r>
        <w:t>* Năm 2029</w:t>
      </w:r>
    </w:p>
    <w:p>
      <w:r>
        <w:t>- Thực hành kết nối thông tin liên lạc giữa các tổ chức ứng phó sự cố cấp cơ sở và cấp tỉnh.</w:t>
      </w:r>
    </w:p>
    <w:p>
      <w:r>
        <w:t>- Tổ chức đào tạo, tập huấn, huấn luyện về công tác ứng phó sự cố bức xạ và hạt nhân cho lực lượng ứng phó sự cố trên địa bàn tỉnh Đắk Nông theo Kịch bản đã được phê duyệt.</w:t>
      </w:r>
    </w:p>
    <w:p>
      <w:r>
        <w:t>- Tổ chức diễn tập ứng phó sự cố bức xạ và hạt nhân cấp tỉnh tại thành phố Gia Nghĩa về tình huống  “Nguồn phóng xạ vận chuyển qua địa bàn tỉnh Đắk Nông” ; thực hiện công tác tẩy xạ, đánh giá tác động của bức xạ tới môi trường (nếu có).</w:t>
      </w:r>
    </w:p>
    <w:p>
      <w:r>
        <w:t>- Báo cáo kết quả diễn tập ứng phó sự cố bức xạ và, hạt nhân cấp tỉnh.</w:t>
      </w:r>
    </w:p>
    <w:p>
      <w:r>
        <w:t>* Năm 2030</w:t>
      </w:r>
    </w:p>
    <w:p>
      <w:r>
        <w:t>- Thực hành kết nối thông tin liên lạc giữa các tổ chức ứng phó sự cố cấp cơ sở và cấp tỉnh.</w:t>
      </w:r>
    </w:p>
    <w:p>
      <w:r>
        <w:t>- Tổ chức diễn tập ứng phó sự cố cấp cơ sở trên địa bàn huyện Cư Jút, gồm: lực lượng ứng phó tại chỗ, các lực lượng hỗ trợ khác tại huyện Cư Jút.</w:t>
      </w:r>
    </w:p>
    <w:p>
      <w:r>
        <w:t>- Tổ chức thực hiện quan trắc, cập nhật dữ liệu Bản đồ phông phóng xạ môi trường.</w:t>
      </w:r>
    </w:p>
    <w:p>
      <w:r>
        <w:t>- Báo cáo kết quả diễn tập cấp cơ sở.</w:t>
      </w:r>
    </w:p>
    <w:p>
      <w:r>
        <w:t>- Báo cáo tổng kết tình hình triển khai thực hiện Kế hoạch ứng phó sự cố bức xạ và hạt nhân trên địa bàn tỉnh Đắk Nông, giai đoạn 2024 - 2030. Căn cứ vào các tình huống, nguy cơ có thể xảy ra, bổ sung Kịch bản, xây dựng Kế hoạch ứng phó sự cố bức xạ và hạt nhân trên địa bàn tỉnh Đắk Nông, giai đoạn 2031 - 2035 trình UBND tỉnh.</w:t>
      </w:r>
    </w:p>
    <w:p>
      <w:r>
        <w:t>3. Địa điểm</w:t>
      </w:r>
    </w:p>
    <w:p>
      <w:r>
        <w:t>- Tổ chức diễn tập: Tại các cơ sở bức xạ; cơ sở quản lý, sử dụng nguồn phóng xạ trên địa bàn các huyện và thành phố Gia Nghĩa, tỉnh Đắk Nông.</w:t>
      </w:r>
    </w:p>
    <w:p>
      <w:r>
        <w:t>- Tổ chức quan trắc, đo, lấy mẫu tại các điểm trên địa bàn tỉnh Đắk Nông, cập nhật Bản đồ phông phóng xạ môi trường.</w:t>
      </w:r>
    </w:p>
    <w:p>
      <w:r>
        <w:t>III. KINH PHÍ</w:t>
      </w:r>
    </w:p>
    <w:p>
      <w:r>
        <w:t>- Kinh phí duy trì Kế hoạch ứng phó sự cố bức xạ và hạt nhân trên địa bàn tỉnh Đắk Nông, giai đoạn 2024 - 2030 được sử dụng từ nguồn kinh phí sự nghiệp khoa học và công nghệ của tỉnh, từ nguồn kinh phí chi thường xuyên của cơ quan, đơn vị được phân công thực hiện các nhiệm vụ trong Kế hoạch theo chức năng, nhiệm vụ được giao. Trên cơ sở nhiệm vụ được giao hàng năm, Sở Khoa học và Công nghệ có trách nhiệm xây dựng kinh phí, đầu tư, thuê, mua sắm bổ sung trang thiết bị để phục vụ diễn tập ứng phó sự cố bức xạ và hạt nhân cấp tỉnh trình UBND tỉnh phê duyệt.</w:t>
      </w:r>
    </w:p>
    <w:p>
      <w:r>
        <w:t>- Tổng kinh phí thực hiện: 2.095.000.000 đồng (Bằng chữ:  Hai tỷ, không trăm chín mươi lăm triệu đồng ), chi tiết có Phụ lục kèm theo.</w:t>
      </w:r>
    </w:p>
    <w:p>
      <w:r>
        <w:t>IV. TỔ CHỨC THỰC HIỆN</w:t>
      </w:r>
    </w:p>
    <w:p>
      <w:r>
        <w:t>1. Nguyên tắc, yêu cầu đối với công tác chuẩn bị và hoạt động ứng phó sự cố bức xạ và hạt nhân</w:t>
      </w:r>
    </w:p>
    <w:p>
      <w:r>
        <w:t>Công tác chuẩn bị, diễn tập và tổ chức thực hiện ứng phó sự cố bức xạ và hạt nhân phải tuân thủ nguyên tắc theo quy định tại Điều 3 Thông tư số 12/2023/TT-BKHCN ngày 30/6/2023 của Bộ trưởng Bộ Khoa học và Công nghệ về quy định chuẩn bị ứng phó và ứng phó sự cố bức xạ và hạt nhân, lập và phê duyệt kế hoạch ứng phó sự cố bức xạ và hạt nhân và Chương VI Quyết định số 2766/QĐ-BKHCN ngày 13/10/2017 của Bộ Khoa học và Công nghệ về việc phê duyệt Kế hoạch ứng phó sự cố bức xạ và hạt nhân trên địa bàn tỉnh Đắk Nông.</w:t>
      </w:r>
    </w:p>
    <w:p>
      <w:r>
        <w:t>2. Đơn vị chỉ đạo thực hiện : UBND tỉnh Đắk Nông, Ban Chỉ huy ứng phó sự cố bức xạ và hạt nhân của tỉnh Đắk Nông.</w:t>
      </w:r>
    </w:p>
    <w:p>
      <w:r>
        <w:t>3. Đơn vị chủ trì tham mưu thực hiện : Sở Khoa học và Công nghệ (Cơ quan thường trực Ban Chỉ huy ứng phó sự cố bức xạ và hạt nhân tỉnh Đắk Nông).</w:t>
      </w:r>
    </w:p>
    <w:p>
      <w:r>
        <w:t>4. Trách nhiệm của các cơ quan, tổ chức, cá nhân</w:t>
      </w:r>
    </w:p>
    <w:p>
      <w:r>
        <w:t>4.1. Sở Khoa học và Công nghệ</w:t>
      </w:r>
    </w:p>
    <w:p>
      <w:r>
        <w:t>- Chủ trì, tham mưu UBND tỉnh, Trưởng ban Chỉ huy ứng phó sự cố bức xạ và hạt nhân tỉnh lập kế hoạch ngắn hạn và dài hạn cho việc sẵn sàng ứng phó sự cố bức xạ và hạt nhân trên địa bàn tỉnh; phối hợp với các Sở, Ban, ngành có liên quan và Chuyên gia Cục An toàn bức xạ và hạt nhân tổ chức đào tạo, tập huấn kiến thức về ứng phó sự cố bức xạ và hạt nhân; xây dựng Kịch bản diễn tập chi tiết; tổ chức luyện tập và diễn tập; cử người tham gia luyện tập và diễn tập; thuê, tổ chức đấu thầu, mua sắm bổ sung phương tiện, trang thiết bị chuyên ngành phục vụ luyện tập, diễn tập và hoạt động ứng phó sự cố bức xạ và hạt nhân; báo cáo đánh giá kết quả diễn tập, phối hợp xử lý, đánh giá tác động bức xạ tới môi trường; thực hiện quan trắc, đo, lấy mẫu tại các điểm trên địa bàn tỉnh Đắk Nông, cập nhật Bản đồ phông phóng xạ môi trường.</w:t>
      </w:r>
    </w:p>
    <w:p>
      <w:r>
        <w:t>- Tiếp nhận và xử thông tin liên quan tới sự cố bức xạ và hạt nhân trên địa bàn tỉnh; xác nhận mức báo động và báo cáo Trưởng ban Chỉ huy ứng phó sự cố bức xạ và hạt nhân tỉnh để khởi động Kế hoạch ứng phó sự cố theo thẩm quyền.</w:t>
      </w:r>
    </w:p>
    <w:p>
      <w:r>
        <w:t>- Chủ trì, phối hợp chỉ đạo thực hiện Kế hoạch ứng phó sự cố bức xạ và hạt nhân cấp cơ sở, kịp thời sử dụng các biện pháp hỗ trợ để ứng phó sự cố nhằm giảm thiểu hậu quả sự cố.</w:t>
      </w:r>
    </w:p>
    <w:p>
      <w:r>
        <w:t>4.2. Công an tỉnh</w:t>
      </w:r>
    </w:p>
    <w:p>
      <w:r>
        <w:t>Chủ trì phối hợp với cơ quan, đơn vị và địa phương triển khai các lực lượng bảo đảm an ninh, trật tự, an toàn xã hội, an toàn giao thông, phòng cháy chữa cháy; bố trí lực lượng, phương tiện tham gia luyện tập và diễn tập; phối hợp cung cấp trang thiết bị chuyên ngành phục vụ hoạt động luyện tập và diễn tập; tham gia cứu hộ, cứu nạn, sơ tán người và tài sản ra khỏi khu vực khi xảy ra sự cố.</w:t>
      </w:r>
    </w:p>
    <w:p>
      <w:r>
        <w:t>4.3. Bộ Chỉ huy Quân sự tỉnh</w:t>
      </w:r>
    </w:p>
    <w:p>
      <w:r>
        <w:t>- Điều động lực lượng tham gia luyện tập và diễn tập; hỗ trợ cung cấp phương tiện, trang thiết bị kiêm nhiệm (hiện có) phục vụ cho công tác ứng phó sự cố khi có yêu cầu, tham gia tẩy xạ môi trường khi có nhiễm bẩn phóng xạ.</w:t>
      </w:r>
    </w:p>
    <w:p>
      <w:r>
        <w:t>- Phối hợp với Công an tỉnh bảo đảm an ninh trật tự, phòng chống cháy nổ, thảm họa, thiên tai,... tại khu vực xảy ra sự cố.</w:t>
      </w:r>
    </w:p>
    <w:p>
      <w:r>
        <w:t>4.4. Sở Y tế</w:t>
      </w:r>
    </w:p>
    <w:p>
      <w:r>
        <w:t>Bảo đảm điều kiện y tế, chăm sóc sức khỏe phục vụ quá trình diễn tập; cử cán bộ, nhân viên y tế tham gia luyện tập và diễn tập; cung cấp phương tiện, trang thiết bị vật tư y tế phục vụ hoạt động luyện tập và diễn tập.</w:t>
      </w:r>
    </w:p>
    <w:p>
      <w:r>
        <w:t>4.5. Sở Giao thông vận tải:  Chỉ đạo các đơn vị thuộc quyền quản lý hỗ trợ phương tiện vận chuyển theo yêu cầu của Ban Chỉ huy ứng phó sự cố bức xạ và hạt nhân tỉnh Đắk Nông.</w:t>
      </w:r>
    </w:p>
    <w:p>
      <w:r>
        <w:t>4.6. Sở Nông nghiệp và Phát triển nông thôn  :  Tham mưu Trưởng ban chỉ huy ứng phó sự cố bức xạ và hạt nhân tỉnh về các biện pháp bảo vệ sản xuất nông nghiệp.</w:t>
      </w:r>
    </w:p>
    <w:p>
      <w:r>
        <w:t>4.7. Sở Công Thương:  Chỉ đạo các đơn vị thuộc quyền quản lý huy động lực lượng, vật tư, phương tiện hỗ trợ các tổ chức ứng phó khi có yêu cầu của Ban Chỉ huy ứng phó sự cố bức xạ và hạt nhân tỉnh.</w:t>
      </w:r>
    </w:p>
    <w:p>
      <w:r>
        <w:t>4.8. Sở Tài chính:  Tham mưu UBND tỉnh xem xét, bố trí dự toán kinh phí phục vụ công tác ứng phó sự cố bức xạ và hạt nhân từ nguồn kinh phí sự nghiệp khoa học và công nghệ hàng năm của tỉnh theo quy định.</w:t>
      </w:r>
    </w:p>
    <w:p>
      <w:r>
        <w:t>4.9. Sở Thông tin và Truyền thông:  Chỉ đạo các cơ quan thông tin báo chí trên địa bàn tỉnh tuyên truyền về việc tổ chức luyện tập, diễn tập kịp thời, chính xác, rõ ràng, tránh gây hoang mang cho người dân.</w:t>
      </w:r>
    </w:p>
    <w:p>
      <w:r>
        <w:t>4.10. Công ty Điện lực Đắk Nông:    Cung cấp nguồn điện lưới và điện phục vụ tại các địa điểm tổ chức luyện tập, diễn tập đảm bảo liên tục, an toàn, ổn định; xây dựng phương án dự phòng khi có sự cố mất điện.</w:t>
      </w:r>
    </w:p>
    <w:p>
      <w:r>
        <w:t>4.11. Đài Phát thanh và Truyền hình tỉnh, Báo Đắk Nông:  Tuyên truyền, đăng tải các tin, bài, hình ảnh về các hoạt động liên quan đến ứng phó sự cố bức xạ và hạt nhân trên địa bàn tỉnh theo chức năng, nhiệm vụ được giao.</w:t>
      </w:r>
    </w:p>
    <w:p>
      <w:r>
        <w:t>4.12. UBND các huyện và thành phố Gia Nghĩa:  Chỉ đạo các cơ quan chuyên môn phối hợp cử người tham gia diễn tập và hỗ trợ về việc khảo sát, lấy mẫu trong việc xây dựng Bản đồ phông phóng xạ môi trường tỉnh.</w:t>
      </w:r>
    </w:p>
    <w:p>
      <w:r>
        <w:t>4.13. Các tổ chức, cá nhân có liên quan:  Phối hợp xây dựng Kịch bản chi tiết; cung cấp cơ sở vật chất, phương tiện, trang thiết bị phục vụ luyện tập và diễn tập theo kịch bản; cử người tham gia luyện tập và diễn tập; tham gia bảo đảm an ninh, trật tự, an toàn giao thông tại khu vực tổ chức diễn tập.</w:t>
      </w:r>
    </w:p>
    <w:p>
      <w:r>
        <w:t>Trên đây là Kế hoạch triển khai thực hiện ứng phó sự cố bức xạ và hạt nhân trên địa bàn tỉnh Đắk Nông, giai đoạn 2024 - 2030. Trong quá trình thực hiện, nếu có khó khăn, vướng mắc hoặc những vấn đề mới phát sinh cần điều chỉnh, bổ sung trong kế hoạch, các cơ quan, đơn vị kịp thời báo cáo UBND tỉnh (thông qua Sở Khoa học và Công nghệ) để xem xét, quyết định./.</w:t>
      </w:r>
    </w:p>
    <w:p>
      <w:r>
        <w:t>Nơi nhận:</w:t>
      </w:r>
    </w:p>
    <w:p>
      <w:r>
        <w:t>- Thường trực Tỉnh ủy (Báo cáo);</w:t>
      </w:r>
    </w:p>
    <w:p>
      <w:r>
        <w:t>- Thường trực HĐND tỉnh (Báo cáo);</w:t>
      </w:r>
    </w:p>
    <w:p>
      <w:r>
        <w:t>- CT, các PCT UBND tỉnh;</w:t>
      </w:r>
    </w:p>
    <w:p>
      <w:r>
        <w:t>- Các Sở, Ban, ngành;</w:t>
      </w:r>
    </w:p>
    <w:p>
      <w:r>
        <w:t>- UBND các huyện, thành phố;</w:t>
      </w:r>
    </w:p>
    <w:p>
      <w:r>
        <w:t>- CVP, các PCVP UBND tỉnh;</w:t>
      </w:r>
    </w:p>
    <w:p>
      <w:r>
        <w:t>- Lưu: VT, NNTNMT.</w:t>
      </w:r>
    </w:p>
    <w:p>
      <w:r>
        <w:t>KT. CHỦ TỊCH</w:t>
      </w:r>
    </w:p>
    <w:p>
      <w:r>
        <w:t>PHÓ CHỦ TỊCH</w:t>
      </w:r>
    </w:p>
    <w:p>
      <w:r>
        <w:t>Lê Trọng Yên</w:t>
      </w:r>
    </w:p>
    <w:p>
      <w:r>
        <w:t>PHỤ LỤC</w:t>
      </w:r>
    </w:p>
    <w:p>
      <w:r>
        <w:t>KINH PHÍ TRIỂN KHAI THỰC HIỆN KẾ HOẠCH ỨNG PHÓ SỰ CỐ BỨC XẠ VÀ HẠT NHÂN TRÊN ĐỊA BÀN TỈNH ĐẮK NÔNG, GIAI ĐOẠN 2024 - 2030</w:t>
      </w:r>
    </w:p>
    <w:p>
      <w:r>
        <w:t>(Kèm theo Kế hoạch số: 679/KH-UBND ngày 23 tháng 10 năm 2024 của Ủy ban nhân dân tỉnh Đắk Nông)</w:t>
      </w:r>
    </w:p>
    <w:p>
      <w:r>
        <w:t>Đơn vị tính : 1.000 đồng</w:t>
      </w:r>
    </w:p>
    <w:p>
      <w:r>
        <w:t>STT</w:t>
      </w:r>
    </w:p>
    <w:p>
      <w:r>
        <w:t>Nội dung thực hiện</w:t>
      </w:r>
    </w:p>
    <w:p>
      <w:r>
        <w:t>Đơn vị chủ trì</w:t>
      </w:r>
    </w:p>
    <w:p>
      <w:r>
        <w:t>Đơn vị phối hợp</w:t>
      </w:r>
    </w:p>
    <w:p>
      <w:r>
        <w:t>Kinh phí (dự kiến)</w:t>
      </w:r>
    </w:p>
    <w:p>
      <w:r>
        <w:t>I</w:t>
      </w:r>
    </w:p>
    <w:p>
      <w:r>
        <w:t>Năm 2025</w:t>
      </w:r>
    </w:p>
    <w:p>
      <w:r>
        <w:t>545.000</w:t>
      </w:r>
    </w:p>
    <w:p>
      <w:r>
        <w:t>1</w:t>
      </w:r>
    </w:p>
    <w:p>
      <w:r>
        <w:t>Mua thiết bị: Máy đo bức xạ nơtron xách tay</w:t>
      </w:r>
    </w:p>
    <w:p>
      <w:r>
        <w:t>Sở Khoa học và Công nghệ</w:t>
      </w:r>
    </w:p>
    <w:p>
      <w:r>
        <w:t>Nhà cung cấp</w:t>
      </w:r>
    </w:p>
    <w:p>
      <w:r>
        <w:t>390.000</w:t>
      </w:r>
    </w:p>
    <w:p>
      <w:r>
        <w:t>2</w:t>
      </w:r>
    </w:p>
    <w:p>
      <w:r>
        <w:t>Tập huấn phổ biến kiến thức về các công tác chuẩn bị ứng phó sự cố cấp tỉnh</w:t>
      </w:r>
    </w:p>
    <w:p>
      <w:r>
        <w:t>Sở Khoa học và Công nghệ</w:t>
      </w:r>
    </w:p>
    <w:p>
      <w:r>
        <w:t>Đơn vị đào tạo</w:t>
      </w:r>
    </w:p>
    <w:p>
      <w:r>
        <w:t>50.000</w:t>
      </w:r>
    </w:p>
    <w:p>
      <w:r>
        <w:t>3</w:t>
      </w:r>
    </w:p>
    <w:p>
      <w:r>
        <w:t>Diễn tập ứng phó sự cố cấp cơ sở (cấp huyện)</w:t>
      </w:r>
    </w:p>
    <w:p>
      <w:r>
        <w:t>Sở Khoa học và Công nghệ</w:t>
      </w:r>
    </w:p>
    <w:p>
      <w:r>
        <w:t>UBND các huyện, thành phố Nghĩa</w:t>
      </w:r>
    </w:p>
    <w:p>
      <w:r>
        <w:t>80.000</w:t>
      </w:r>
    </w:p>
    <w:p>
      <w:r>
        <w:t>4</w:t>
      </w:r>
    </w:p>
    <w:p>
      <w:r>
        <w:t>Xây dựng Kế hoạch kịch bản diễn tập ứng phó sự cố cấp tỉnh năm 2026</w:t>
      </w:r>
    </w:p>
    <w:p>
      <w:r>
        <w:t>Sở Khoa học và Công nghệ</w:t>
      </w:r>
    </w:p>
    <w:p>
      <w:r>
        <w:t>Thường trực Ban Chỉ huy ứng phó sự cố (BCH ƯPSC); Đơn vị tư vấn</w:t>
      </w:r>
    </w:p>
    <w:p>
      <w:r>
        <w:t>25.000</w:t>
      </w:r>
    </w:p>
    <w:p>
      <w:r>
        <w:t>II</w:t>
      </w:r>
    </w:p>
    <w:p>
      <w:r>
        <w:t>Năm 2026</w:t>
      </w:r>
    </w:p>
    <w:p>
      <w:r>
        <w:t>460.000</w:t>
      </w:r>
    </w:p>
    <w:p>
      <w:r>
        <w:t>1</w:t>
      </w:r>
    </w:p>
    <w:p>
      <w:r>
        <w:t>Mua thiết bị: Thiết bị kiểm soát nhiễm bẩn phóng xạ anpha, beta, gamma cầm tay</w:t>
      </w:r>
    </w:p>
    <w:p>
      <w:r>
        <w:t>Sở Khoa học và Công nghệ</w:t>
      </w:r>
    </w:p>
    <w:p>
      <w:r>
        <w:t>Nhà cung cấp</w:t>
      </w:r>
    </w:p>
    <w:p>
      <w:r>
        <w:t>90.000</w:t>
      </w:r>
    </w:p>
    <w:p>
      <w:r>
        <w:t>2</w:t>
      </w:r>
    </w:p>
    <w:p>
      <w:r>
        <w:t>Tổ chức tập huấn, huấn luyện về công tác ứng phó sự cố bức xạ và hạt nhân cho lực lượng ứng phó sự cố trên địa bàn tỉnh Đắk Nông theo Kịch bản đã được phê duyệt</w:t>
      </w:r>
    </w:p>
    <w:p>
      <w:r>
        <w:t>Sở Khoa học và Công nghệ</w:t>
      </w:r>
    </w:p>
    <w:p>
      <w:r>
        <w:t>Đơn vị đào tạo</w:t>
      </w:r>
    </w:p>
    <w:p>
      <w:r>
        <w:t>20.000</w:t>
      </w:r>
    </w:p>
    <w:p>
      <w:r>
        <w:t>3</w:t>
      </w:r>
    </w:p>
    <w:p>
      <w:r>
        <w:t>Diễn tập ứng phó sự cố cấp tỉnh</w:t>
      </w:r>
    </w:p>
    <w:p>
      <w:r>
        <w:t>350.000</w:t>
      </w:r>
    </w:p>
    <w:p>
      <w:r>
        <w:t>- Khảo sát các địa điểm để lựa chọn địa điểm diễn tập</w:t>
      </w:r>
    </w:p>
    <w:p>
      <w:r>
        <w:t>Sở Khoa học và Công nghệ</w:t>
      </w:r>
    </w:p>
    <w:p>
      <w:r>
        <w:t>BCH ƯPSC; Đơn vị tư vấn</w:t>
      </w:r>
    </w:p>
    <w:p>
      <w:r>
        <w:t>10.000</w:t>
      </w:r>
    </w:p>
    <w:p>
      <w:r>
        <w:t>- Tổ chức luyện tập trước khi diễn tập (Luyện tập tại địa điểm tổ chức diễn tập trong 04 ngày)</w:t>
      </w:r>
    </w:p>
    <w:p>
      <w:r>
        <w:t>Sở Khoa học và Công nghệ</w:t>
      </w:r>
    </w:p>
    <w:p>
      <w:r>
        <w:t>Các thành viên BCH ƯPSC; Đơn vị tư vấn</w:t>
      </w:r>
    </w:p>
    <w:p>
      <w:r>
        <w:t>40.000</w:t>
      </w:r>
    </w:p>
    <w:p>
      <w:r>
        <w:t>- Tổ chức diễn tập tại địa điểm diễn tập (01 ngày)</w:t>
      </w:r>
    </w:p>
    <w:p>
      <w:r>
        <w:t>Sở Khoa học và Công nghệ</w:t>
      </w:r>
    </w:p>
    <w:p>
      <w:r>
        <w:t>Các thành viên BCH ƯPSC; Đơn vị tư vấn</w:t>
      </w:r>
    </w:p>
    <w:p>
      <w:r>
        <w:t>300.000</w:t>
      </w:r>
    </w:p>
    <w:p>
      <w:r>
        <w:t>III</w:t>
      </w:r>
    </w:p>
    <w:p>
      <w:r>
        <w:t>Năm 2027</w:t>
      </w:r>
    </w:p>
    <w:p>
      <w:r>
        <w:t>140.000</w:t>
      </w:r>
    </w:p>
    <w:p>
      <w:r>
        <w:t>Tổ chức đào tạo, tập huấn, cập nhật kiến thức về công tác ứng phó sự cố bức xạ và hạt nhân cho cấp cơ sở, cấp tỉnh trên địa bàn tỉnh Đắk Nông</w:t>
      </w:r>
    </w:p>
    <w:p>
      <w:r>
        <w:t>Sở Khoa học và Công nghệ</w:t>
      </w:r>
    </w:p>
    <w:p>
      <w:r>
        <w:t>Đơn vị đào tạo</w:t>
      </w:r>
    </w:p>
    <w:p>
      <w:r>
        <w:t>20.000</w:t>
      </w:r>
    </w:p>
    <w:p>
      <w:r>
        <w:t>Tổ chức diễn tập ứng phó sự cố cấp cơ sở tại huyện Đắk Mil, với tình huống “Nguồn phóng xạ vô chủ” và thu hồi an toàn</w:t>
      </w:r>
    </w:p>
    <w:p>
      <w:r>
        <w:t>Sở Khoa học và Công nghệ</w:t>
      </w:r>
    </w:p>
    <w:p>
      <w:r>
        <w:t>Các thành viên BCH ƯPSC; Đơn vị tư vấn</w:t>
      </w:r>
    </w:p>
    <w:p>
      <w:r>
        <w:t>120.000</w:t>
      </w:r>
    </w:p>
    <w:p>
      <w:r>
        <w:t>IV</w:t>
      </w:r>
    </w:p>
    <w:p>
      <w:r>
        <w:t>Năm 2028</w:t>
      </w:r>
    </w:p>
    <w:p>
      <w:r>
        <w:t>280.000</w:t>
      </w:r>
    </w:p>
    <w:p>
      <w:r>
        <w:t>1</w:t>
      </w:r>
    </w:p>
    <w:p>
      <w:r>
        <w:t>Diễn tập ứng phó sự cố cấp cơ sở (cấp huyện)</w:t>
      </w:r>
    </w:p>
    <w:p>
      <w:r>
        <w:t>Sở Khoa học và Công nghệ</w:t>
      </w:r>
    </w:p>
    <w:p>
      <w:r>
        <w:t>UBND các huyện, thành phố Gia Nghĩa</w:t>
      </w:r>
    </w:p>
    <w:p>
      <w:r>
        <w:t>80.000</w:t>
      </w:r>
    </w:p>
    <w:p>
      <w:r>
        <w:t>2</w:t>
      </w:r>
    </w:p>
    <w:p>
      <w:r>
        <w:t>Xây dựng Kế hoạch kịch bản diễn tập ứng phó sự cố cấp tỉnh năm 2029</w:t>
      </w:r>
    </w:p>
    <w:p>
      <w:r>
        <w:t>Sở Khoa học và Công nghệ</w:t>
      </w:r>
    </w:p>
    <w:p>
      <w:r>
        <w:t>Các thành viên BCH ƯPSC; Đơn vị tư vấn</w:t>
      </w:r>
    </w:p>
    <w:p>
      <w:r>
        <w:t>25.000</w:t>
      </w:r>
    </w:p>
    <w:p>
      <w:r>
        <w:t>3</w:t>
      </w:r>
    </w:p>
    <w:p>
      <w:r>
        <w:t>Quan trắc, cập nhật dữ liệu Bản đồ phông phóng xạ môi trường</w:t>
      </w:r>
    </w:p>
    <w:p>
      <w:r>
        <w:t>Sở Khoa học và Công nghệ</w:t>
      </w:r>
    </w:p>
    <w:p>
      <w:r>
        <w:t>Các thành viên BCH ƯPSC; Đơn vị tư vấn</w:t>
      </w:r>
    </w:p>
    <w:p>
      <w:r>
        <w:t>175.000</w:t>
      </w:r>
    </w:p>
    <w:p>
      <w:r>
        <w:t>V</w:t>
      </w:r>
    </w:p>
    <w:p>
      <w:r>
        <w:t>Năm 2029</w:t>
      </w:r>
    </w:p>
    <w:p>
      <w:r>
        <w:t>370.000</w:t>
      </w:r>
    </w:p>
    <w:p>
      <w:r>
        <w:t>1</w:t>
      </w:r>
    </w:p>
    <w:p>
      <w:r>
        <w:t>Tổ chức tập huấn, huấn luyện về công tác ứng phó sự cố bức xạ và hạt nhân cho lực lượng ứng phó sự cố trên địa bàn tỉnh Đắk Nông theo kịch bản đã được phê duyệt</w:t>
      </w:r>
    </w:p>
    <w:p>
      <w:r>
        <w:t>Sở Khoa học và Công nghệ</w:t>
      </w:r>
    </w:p>
    <w:p>
      <w:r>
        <w:t>Đơn vị đào tạo</w:t>
      </w:r>
    </w:p>
    <w:p>
      <w:r>
        <w:t>20.000</w:t>
      </w:r>
    </w:p>
    <w:p>
      <w:r>
        <w:t>2</w:t>
      </w:r>
    </w:p>
    <w:p>
      <w:r>
        <w:t>Diễn tập ứng phó sự cố cấp tỉnh</w:t>
      </w:r>
    </w:p>
    <w:p>
      <w:r>
        <w:t>350.000</w:t>
      </w:r>
    </w:p>
    <w:p>
      <w:r>
        <w:t>- Khảo sát các địa điểm để lựa chọn địa điểm diễn tập</w:t>
      </w:r>
    </w:p>
    <w:p>
      <w:r>
        <w:t>Sở Khoa học và Công nghệ</w:t>
      </w:r>
    </w:p>
    <w:p>
      <w:r>
        <w:t>Các thành viên BCH ƯPSC; Đơn vị tư vấn</w:t>
      </w:r>
    </w:p>
    <w:p>
      <w:r>
        <w:t>10.000</w:t>
      </w:r>
    </w:p>
    <w:p>
      <w:r>
        <w:t>- Tổ chức luyện tập trước khi diễn tập (Luyện tập tại địa điểm tổ chức diễn tập trong 04 ngày)</w:t>
      </w:r>
    </w:p>
    <w:p>
      <w:r>
        <w:t>Sở Khoa học và Công nghệ</w:t>
      </w:r>
    </w:p>
    <w:p>
      <w:r>
        <w:t>Các thành viên BCH ƯPSC; Đơn vị tư vấn</w:t>
      </w:r>
    </w:p>
    <w:p>
      <w:r>
        <w:t>40.000</w:t>
      </w:r>
    </w:p>
    <w:p>
      <w:r>
        <w:t>- Tổ chức diễn tập tại địa điểm diễn tập (01 ngày)</w:t>
      </w:r>
    </w:p>
    <w:p>
      <w:r>
        <w:t>Sờ Khoa học và Công nghệ</w:t>
      </w:r>
    </w:p>
    <w:p>
      <w:r>
        <w:t>Các thành viên BCH ƯTSC; Đơn vị tư vấn</w:t>
      </w:r>
    </w:p>
    <w:p>
      <w:r>
        <w:t>300.000</w:t>
      </w:r>
    </w:p>
    <w:p>
      <w:r>
        <w:t>VI</w:t>
      </w:r>
    </w:p>
    <w:p>
      <w:r>
        <w:t>Năm 2030</w:t>
      </w:r>
    </w:p>
    <w:p>
      <w:r>
        <w:t>300.000</w:t>
      </w:r>
    </w:p>
    <w:p>
      <w:r>
        <w:t>1</w:t>
      </w:r>
    </w:p>
    <w:p>
      <w:r>
        <w:t>Diễn tập ứng phó sự cố cấp cơ sở (cấp huyện)</w:t>
      </w:r>
    </w:p>
    <w:p>
      <w:r>
        <w:t>Sở Khoa học và Công nghệ</w:t>
      </w:r>
    </w:p>
    <w:p>
      <w:r>
        <w:t>UBND các huyện, thành phố Gia Nghĩa</w:t>
      </w:r>
    </w:p>
    <w:p>
      <w:r>
        <w:t>80.000</w:t>
      </w:r>
    </w:p>
    <w:p>
      <w:r>
        <w:t>2</w:t>
      </w:r>
    </w:p>
    <w:p>
      <w:r>
        <w:t>Quan trắc, cập nhật dữ liệu Bản đồ phông phóng xạ môi trường</w:t>
      </w:r>
    </w:p>
    <w:p>
      <w:r>
        <w:t>Sở Khoa học và Công nghệ</w:t>
      </w:r>
    </w:p>
    <w:p>
      <w:r>
        <w:t>Các thành viên BCH ƯPSC; Đơn vị tư vấn</w:t>
      </w:r>
    </w:p>
    <w:p>
      <w:r>
        <w:t>175.000</w:t>
      </w:r>
    </w:p>
    <w:p>
      <w:r>
        <w:t>3</w:t>
      </w:r>
    </w:p>
    <w:p>
      <w:r>
        <w:t>Tổng kết tình hình triển khai thực hiện Kế hoạch ứng phó sự cố bức xạ và hạt nhân trên địa bàn tỉnh Đắk Nông, giai đoạn 2024 - 2030</w:t>
      </w:r>
    </w:p>
    <w:p>
      <w:r>
        <w:t>Sở Khoa học và Công nghệ</w:t>
      </w:r>
    </w:p>
    <w:p>
      <w:r>
        <w:t>Các thành viên BCH ƯPSC; Đơn vị tư vấn</w:t>
      </w:r>
    </w:p>
    <w:p>
      <w:r>
        <w:t>45.000</w:t>
      </w:r>
    </w:p>
    <w:p>
      <w:r>
        <w:t>Tổng cộng:</w:t>
      </w:r>
    </w:p>
    <w:p>
      <w:r>
        <w:t>2.095.000</w:t>
      </w:r>
    </w:p>
    <w:p>
      <w:r>
        <w:t>(Tổng cộng số tiền bằng chữ:  Hai tỷ, không trăm chín mươi lăm triệu đồng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