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2024 thực hiện Chương trình Chăm sóc sức khỏe tâm thần trẻ em, chăm sóc trẻ em mồ côi giai đoạn 2023-2030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66/KH-UBND</w:t>
      </w:r>
    </w:p>
    <w:p>
      <w:r>
        <w:t>Hà Nội, ngày 19 tháng 02 năm 2024</w:t>
      </w:r>
    </w:p>
    <w:p>
      <w:r>
        <w:t>KẾ HOẠCH</w:t>
      </w:r>
    </w:p>
    <w:p>
      <w:r>
        <w:t>THỰC HIỆN CHƯƠNG TRÌNH CHĂM SÓC SỨC KHỎE TÂM THẦN TRẺ EM, CHĂM SÓC TRẺ EM MỒ CÔI GIAI ĐOẠN 2023-2030 TRÊN ĐỊA BÀN THÀNH PHỐ HÀ NỘI</w:t>
      </w:r>
    </w:p>
    <w:p>
      <w:r>
        <w:t>Thực hiện Quyết định số 1591/QĐ-TTg ngày 08/12/2023 của Thủ tướng Chính phủ phê duyệt Chương trình Chăm sóc sức khỏe tâm thần trẻ em, chăm sóc trẻ em mồ côi giai đoạn 2023-2030 (gọi tắt là Quyết định số 1591), căn cứ tình hình thực tế, Ủy ban nhân dân thành phố Hà Nội ban hành Kế hoạch thực hiện Chương trình Chăm sóc sức khỏe tâm thần trẻ em, chăm sóc trẻ em mồ côi giai đoạn 2023-2030 trên địa bàn thành phố Hà Nội (gọi tắt là Kế hoạch), cụ thể như sau:</w:t>
      </w:r>
    </w:p>
    <w:p>
      <w:r>
        <w:t>I. MỤC ĐÍCH - YÊU CẦU</w:t>
      </w:r>
    </w:p>
    <w:p>
      <w:r>
        <w:t>1. Mục đích</w:t>
      </w:r>
    </w:p>
    <w:p>
      <w:r>
        <w:t>Trẻ em được chăm sóc sức khỏe tâm thần, trẻ em có vấn đề về sức khỏe tâm thần, trẻ em mồ côi trên địa bàn Thành phố được tiếp cận các dịch vụ hỗ trợ phù hợp đảm bảo sự phát triển toàn diện của trẻ em nhằm thực hiện hiệu quả quyền của trẻ em.</w:t>
      </w:r>
    </w:p>
    <w:p>
      <w:r>
        <w:t>2. Yêu cầu</w:t>
      </w:r>
    </w:p>
    <w:p>
      <w:r>
        <w:t>Các Sở, ban, ngành Thành phố và UBND các quận, huyện, thị xã triển khai thực hiện nghiêm túc, đồng bộ, hiệu quả phù hợp với tình hình thực tiễn của từng địa phương, đơn vị.</w:t>
      </w:r>
    </w:p>
    <w:p>
      <w:r>
        <w:t>Bảo đảm việc lồng ghép và gắn việc thực hiện mục tiêu cụ thể trong Kế hoạch với các Kế hoạch liên quan như Kế hoạch số 138/KH-UBND ngày 03/6/2021 thực hiện Chương trình hành động quốc gia vì trẻ em thành phố Hà Nội giai đoạn 2021-2030; Kế hoạch số 154/KH-UBND ngày 24/6/2021 thực hiện Chương trình trợ giúp xã hội và phục hồi chức năng cho người tâm thần, trẻ em tự kỷ và người rối nhiễu tâm trí dựa vào cộng đồng trên địa bàn thành phố Hà Nội giai đoạn 2021-2030; Kế hoạch số 238/KH-UBND ngày 06/9/2022 thực hiện Chương trình sức khỏe học đường trên địa bàn thành phố Hà Nội giai đoạn 2022-2025; Kế hoạch số 265/KH-UBND ngày 14/11/2022 phòng, chống bệnh không lây nhiễm và rối loạn sức khỏe tâm thần thành phố Hà Nội, giai đoạn 2022-2025;…</w:t>
      </w:r>
    </w:p>
    <w:p>
      <w:r>
        <w:t>II. MỤC TIÊU, ĐỐI TƯỢNG, PHẠM VI THỰC HIỆN</w:t>
      </w:r>
    </w:p>
    <w:p>
      <w:r>
        <w:t>1. Mục tiêu</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Đảm bảo 100% trẻ em mồ côi được quan tâm tiếp cận các dịch vụ chăm sóc, hỗ trợ, trợ giúp pháp lý khi có nhu cầu; 100% trẻ em mồ côi cả cha và mẹ, trẻ em mồ côi cha hoặc mẹ trong nhóm trẻ em không nơi nương tựa theo quy định được chăm sóc thay thế bởi người thân thích, cá nhân, gia đình không phải là người thân thích, được nhận làm con nuôi hoặc được chăm sóc nuôi dưỡng tạm thời, tại các cơ sở trợ giúp xã hội theo quy định.</w:t>
      </w:r>
    </w:p>
    <w:p>
      <w:r>
        <w:t>2. Đối tượng</w:t>
      </w:r>
    </w:p>
    <w:p>
      <w:r>
        <w:t>- Trẻ em có vấn đề về sức khỏe tâm thần; trẻ em mồ côi bao gồm trẻ em mồ côi cả cha và mẹ, trẻ em mồ côi cha hoặc mẹ.</w:t>
      </w:r>
    </w:p>
    <w:p>
      <w:r>
        <w:t>- Các cơ quan, tổ chức, cá nhân có liên quan.</w:t>
      </w:r>
    </w:p>
    <w:p>
      <w:r>
        <w:t>3. Phạm vi thực hiện:  trên toàn Thành phố</w:t>
      </w:r>
    </w:p>
    <w:p>
      <w:r>
        <w:t>III. NỘI DUNG THỰC HIỆN</w:t>
      </w:r>
    </w:p>
    <w:p>
      <w:r>
        <w:t>1. Triển khai thực hiện pháp luật, chính sách về chăm sóc sức khỏe tâm thần cho trẻ em, chăm sóc trẻ em mồ côi với các hình thức đa dạng, phong phú, trong đó chú trọng chăm sóc thay thế cho trẻ em tại gia đình.</w:t>
      </w:r>
    </w:p>
    <w:p>
      <w:r>
        <w:t>Rà soát, nghiên cứu, kiến nghị, đề xuất điều chỉnh, sửa đổi, bổ sung góp phần hoàn thiện các chính sách, pháp luật về chăm sóc sức khỏe t âm thần, dịch vụ chăm sóc, nuôi dưỡng trẻ em mồ côi tại các cơ sở nuôi dưỡng tập trung.</w:t>
      </w:r>
    </w:p>
    <w:p>
      <w:r>
        <w:t>2. Truyền thông nâng cao nhận thức của các cấp, các ngành, gia đình, cộng đồng về chăm sóc sức khỏe tâm thần trẻ em, bảo vệ và chăm sóc trẻ em mồ côi</w:t>
      </w:r>
    </w:p>
    <w:p>
      <w:r>
        <w:t>- Nội dung truyền thông</w:t>
      </w:r>
    </w:p>
    <w:p>
      <w:r>
        <w:t>Tuyên truyền, phổ biến các chủ trương, đường lối của Đảng, chính sách pháp luật của Nhà nước về công tác bảo vệ, chăm sóc và giáo dục trẻ em nhất là các chính sách, pháp luật về chăm sóc sức khỏe tâm thần trẻ em, bảo vệ, chăm sóc trẻ em mồ côi nhằm nâng cao nhận thức, chuyển đổi hành vi, cam kết trách nhiệm và thúc đẩy hành động, sự tham gia tích cực của các cấp, các ban, ngành, đoàn thể, các tổ chức, cộng đồng, gia đình, người chăm sóc, người nhận chăm sóc thay thế trẻ em.</w:t>
      </w:r>
    </w:p>
    <w:p>
      <w:r>
        <w:t>Chú trọng cung cấp các kiến thức về quyền trẻ em, kiến thức, kỹ năng cho cha mẹ, người chăm sóc, người nhận chăm sóc thay thế trẻ em về chăm sóc sức khỏe tâm thần, chăm sóc, nuôi dưỡng và chăm sóc thay thế trẻ em mồ côi.</w:t>
      </w:r>
    </w:p>
    <w:p>
      <w:r>
        <w:t>- Hình thức truyền thông</w:t>
      </w:r>
    </w:p>
    <w:p>
      <w:r>
        <w:t>Xây dựng các sản phẩm, tài liệu truyền thông phù hợp với các nhóm đối tượng, vùng, miền.</w:t>
      </w:r>
    </w:p>
    <w:p>
      <w:r>
        <w:t>Tổ chức các hoạt động truyền thông với nhiều hình thức phong phú trực tiếp và gián tiếp như: truyền thông trên phương tiện thông tin đại chúng, môi trường mạng và truyền thông đến các gia đình, cơ sở giáo dục, cơ sở y tế, cơ sở chăm sóc, nuôi dưỡng trẻ em và tại cộng đồng; truyền thông lồng ghép trong các sự kiện, hoạt động cộng đồng…</w:t>
      </w:r>
    </w:p>
    <w:p>
      <w:r>
        <w:t>3. Tăng cường đào tạo, bồi dưỡng, nâng cao năng lực, phát triển đội ngũ cán bộ các cấp, các ngành đặc biệt là cán bộ làm công tác chăm sóc, giáo dục, bảo vệ trẻ em, giáo viên, đội ngũ nhân viên y tế, nhân viên công tác xã hội tại cơ sở giáo dục, cơ sở trợ giúp xã hội, cơ sở cung cấp dịch vụ bảo vệ trẻ em, cơ sở khám bệnh, chữa bệnh và tại cộng đồng</w:t>
      </w:r>
    </w:p>
    <w:p>
      <w:r>
        <w:t>- Tổ chức các cuộc tập huấn, bồi dưỡng nâng cao năng lực cho đội ngũ cán bộ các cấp, các ngành nhất là cán bộ làm công tác chăm sóc, giáo dục, bảo vệ trẻ em, cán bộ quản lý, giáo viên, nhân viên y tế trường học, y tế cơ sở, cán bộ làm công tác xã hội tại các cơ sở giáo dục, cơ sở trợ giúp xã hội, cơ sở cung cấp dịch vụ trẻ em, cơ sở khám bệnh, chữa bệnh về chăm sóc sức khỏe tâm thần, chăm sóc trẻ em mồ côi, đặc biệt tập huấn chuyên sâu về can thiệp, hỗ trợ cho nhóm trẻ em này.</w:t>
      </w:r>
    </w:p>
    <w:p>
      <w:r>
        <w:t>- Tổ chức tập huấn cho đội ngũ cộng tác viên, cha mẹ/người chăm sóc trẻ, người nhận chăm sóc thay thế trẻ em về các kiến thức cơ bản, kỹ năng nhận biết các rối loạn về sức khỏe tâm thần, kỹ năng chăm sóc sức khỏe tâm thần, chăm sóc, nuôi dưỡng trẻ em mồ côi nói chung, chăm sóc thay thế trẻ em mồ côi theo quy định và hỗ trợ trẻ em có vấn đề về sức khỏe tâm thần, trẻ em mồ côi được tiếp cận các dịch vụ hỗ trợ phù hợp.</w:t>
      </w:r>
    </w:p>
    <w:p>
      <w:r>
        <w:t>- Tổ chức tập huấn cho trẻ em về quyền được trợ giúp pháp lý miễn phí, các kiến thức phòng, chống xâm hại, bạo lực học đường và các kỹ năng sống.</w:t>
      </w:r>
    </w:p>
    <w:p>
      <w:r>
        <w:t>4. Phát triển các dịch vụ chăm sóc sức khỏe tâm thần cho trẻ em toàn diện và liên tục</w:t>
      </w:r>
    </w:p>
    <w:p>
      <w:r>
        <w:t>-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nghiên cứu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Phát triển các dịch vụ chăm sóc sức khỏe tâm thần trong trường học; triển khai giáo dục sức khỏe tâm thần cho học sinh; phát triển mạng lưới giáo viên, nhân viên, cộng tác viên có kiến thức, kỹ năng phát hiện sớm, chăm sóc sức khỏe tâm thần cho học sinh, đặc biệt hỗ trợ tâm lý cho trẻ và gia đình, nâng cao nhận thức và giảm kỳ thị về sức khỏe tâm thần tại các cơ sở giáo dục phổ thông.</w:t>
      </w:r>
    </w:p>
    <w:p>
      <w:r>
        <w:t>- Phát triển các điểm vui chơi, tạo điều kiện cho trẻ em tiếp cận, sử dụng không gian công cộng, cơ sở luyện tập thể dục, thể thao, phát triển giao thông công cộng an toàn cho trẻ em khi tham gia giao thông, chú trọng xây dựng mới các cầu đi bộ sang đường tại các trục đường lớn, đông dân cư, nhiều trường học để đảm bảo an toàn cho trẻ em, người dân khi sang đường phòng, chống tai nạn thương tích, sang chấn tâm thần.</w:t>
      </w:r>
    </w:p>
    <w:p>
      <w:r>
        <w:t>5. Phát triển dịch vụ hỗ trợ, chăm sóc trẻ em mồ côi</w:t>
      </w:r>
    </w:p>
    <w:p>
      <w:r>
        <w:t>- Trẻ em mồ côi được chăm sóc nuôi dưỡng và tiếp cận các dịch vụ hỗ trợ theo nhu cầu để phát triển toàn diện.</w:t>
      </w:r>
    </w:p>
    <w:p>
      <w:r>
        <w:t>- Thực hiện đầy đủ, kịp thời các chính sách đối với trẻ em mồ côi theo quy định pháp luật.</w:t>
      </w:r>
    </w:p>
    <w:p>
      <w:r>
        <w:t>- Từng bước xây dựng, hình thành mạng lưới cá nhân/gia đình có nguyện vọng và đủ điều kiện nhận chăm sóc thay thế trẻ em làm cơ sở cho việc thực hiện chăm sóc thay thế tại cộng đồng theo quy định của Luật Trẻ em, Nghị định số 56/2017/NĐ-CP ngày 09/5/2017 của Chính phủ quy định chi tiết một số điều của Luật Trẻ em và Thông tư số 14/2020/TT-BLĐTBXH ngày 28/11/2020 của Bộ Lao động - Thương binh và Xã hội; tư vấn, hỗ trợ các gia đình nhận chăm sóc thay thế trẻ em về các kiến thức, kỹ năng chăm sóc thay thế trẻ em theo quy định; hướng dẫn việc chăm sóc, nuôi dưỡng, cung cấp các dịch vụ cho trẻ em tại các cơ sở trợ giúp xã hội theo quy định pháp luật.</w:t>
      </w:r>
    </w:p>
    <w:p>
      <w:r>
        <w:t>- Rà soát, đánh giá trẻ em đang được nuôi dưỡng, chăm sóc tại các cơ sở trợ giúp xã hội có nhu cầu và đủ điều kiện chuyển hình thức chăm sóc thay thế tại cộng đồng.</w:t>
      </w:r>
    </w:p>
    <w:p>
      <w:r>
        <w:t>6. Tăng cường phối hợp liên ngành giữa các cơ quan, tổ chức trong việc chăm sóc sức khỏe tâm thần trẻ em, chăm sóc trẻ em mồ côi</w:t>
      </w:r>
    </w:p>
    <w:p>
      <w:r>
        <w:t>Thường xuyên rà soát kiện toàn Ban chỉ đạo công tác trẻ em, nhóm công tác liên ngành các cấp, nhóm thường trực bảo vệ trẻ em cấp xã; đội ngũ cán bộ làm công tác bảo vệ, chăm sóc trẻ em các cấp, đặc biệt là cán bộ làm công tác bảo vệ, chăm sóc trẻ em cấp xã. Tăng cường công tác phối hợp liên ngành giữa các cấp, các cơ quan, tổ chức, đoàn thể trong việc bảo vệ, chăm sóc trẻ em nói chung, chăm sóc sức khỏe tâm thần, chăm sóc trẻ em mồ côi nói riêng; Xây dựng mối quan hệ phối hợp chặt chẽ, hiệu quả giữa 03 môi trường giáo dục: gia đình, nhà trường, xã hội và giữa các cấp, các ban, ngành, đoàn thể, tổ chức với trẻ em nhằm đảm bảo trẻ em có vấn đề về sức khỏe tâm thần, trẻ em mồ côi thực hiện các quyền trẻ em, được chăm sóc phát triển toàn diện.</w:t>
      </w:r>
    </w:p>
    <w:p>
      <w:r>
        <w:t>7. Tăng cường công tác kiểm tra, theo dõi, đánh giá việc thực hiện Kế hoạch. Triển khai việc khảo sát đánh giá về tình hình chăm sóc sức khỏe tâm thần trẻ em, trẻ em mồ côi.</w:t>
      </w:r>
    </w:p>
    <w:p>
      <w:r>
        <w:t>- Tăng cường công tác kiểm tra, theo dõi, đánh giá việc thực hiện pháp luật, chính sách đối với chăm sóc sức khỏe tâm thần trẻ em, trẻ em mồ côi trên địa bàn.</w:t>
      </w:r>
    </w:p>
    <w:p>
      <w:r>
        <w:t>- Triển khai việc thu thập thông tin, thống kê, báo cáo về tình hình chăm sóc sức khỏe tâm thần trẻ em, trẻ em mồ côi trên địa bàn theo hướng dẫn của Trung ương.</w:t>
      </w:r>
    </w:p>
    <w:p>
      <w:r>
        <w:t>- Tiến hành kiểm tra, giám sát hoặc lồng ghép kiểm tra, giám sát việc thực hiện Kế hoạch thuộc lĩnh vực, phạm vi trách nhiệm quản lý của sở, ban, ngành và các địa phương.</w:t>
      </w:r>
    </w:p>
    <w:p>
      <w:r>
        <w:t>8. Đẩy mạnh xã hội hóa, tăng cường hợp tác quốc tế, vận động mọi nguồn lực xã hội, kinh nghiệm, sáng kiến để chăm sóc sức khỏe tâm thần, chăm sóc trẻ em mồ côi</w:t>
      </w:r>
    </w:p>
    <w:p>
      <w:r>
        <w:t>- Đẩy mạnh xã hội hóa, vận động sự tham gia đóng góp nguồn lực của các tổ chức, doanh nghiệp, gia đình, cá nhân trong việc chăm sóc sức khỏe tâm thần, chăm sóc trẻ em mồ côi.</w:t>
      </w:r>
    </w:p>
    <w:p>
      <w:r>
        <w:t>- Tích cực trao đổi học tập mô hình, kinh nghiệm, sáng kiến của các tỉnh/thành trong cả nước, các quốc gia, các tổ chức trong khu vực và quốc tế trong việc chăm sóc sức khỏe tâm thần, chăm sóc trẻ em mồ côi.</w:t>
      </w:r>
    </w:p>
    <w:p>
      <w:r>
        <w:t>IV. TỔ CHỨC THỰC HIỆN</w:t>
      </w:r>
    </w:p>
    <w:p>
      <w:r>
        <w:t>1. Sở Lao động - Thương binh và Xã hội</w:t>
      </w:r>
    </w:p>
    <w:p>
      <w:r>
        <w:t>- Là cơ quan Thường trực, phối hợp với các Sở, ngành có liên quan triển khai, thực hiện hiệu quả Quyết định số 1591 trên phạm vi Thành phố.</w:t>
      </w:r>
    </w:p>
    <w:p>
      <w:r>
        <w:t>- Rà soát, nghiên cứu, kiến nghị, đề xuất điều chỉnh, sửa đổi, bổ sung các văn bản chính sách, pháp luật liên quan đến chăm sóc trẻ em mồ côi.</w:t>
      </w:r>
    </w:p>
    <w:p>
      <w:r>
        <w:t>- Tổ chức các hoạt động truyền thông về bảo vệ, chăm sóc trẻ em, chăm sóc sức khỏe tâm thần trẻ em, chăm sóc trẻ em mồ côi, các chính sách cho trẻ em mồ côi theo chức năng, nhiệm vụ của ngành.</w:t>
      </w:r>
    </w:p>
    <w:p>
      <w:r>
        <w:t>- Tổ chức tập huấn nâng cao năng lực cho đội ngũ cán bộ ngành Lao động - Thương binh và Xã hội các cấp, nhân viên công tác xã hội, cán bộ các cơ sở cung cấp dịch vụ bảo vệ trẻ em, cộng tác viên, tình nguyện viên, cha mẹ, người chăm sóc trẻ, trẻ em về chính sách, pháp luật liên quan đến bảo vệ, chăm sóc trẻ em nói chung, chăm sóc sức khỏe tâm thần, chăm sóc trẻ em mồ côi nói riêng.</w:t>
      </w:r>
    </w:p>
    <w:p>
      <w:r>
        <w:t>- Tăng cường công tác quản lý nhà nước đối với cơ sở cung cấp dịch vụ bảo vệ trẻ em thuộc lĩnh vực được giao theo quy định; triển khai, thực hiện một số dịch vụ chăm sóc sức khỏe tâm thần trẻ em, chăm sóc thay thế cho trẻ em mồ côi theo quy định: Tổ chức việc chăm sóc, phục hồi chức năng cho trẻ em được nuôi dưỡng, chăm sóc tại các Trung tâm/Làng/Cơ sở nuôi dưỡng, chăm sóc trẻ em thuộc Sở; hướng dẫn triển khai thực hiện chính sách, pháp luật đối với trẻ em mồ côi cả cha và mẹ, trẻ em mồ côi cha hoặc mẹ theo quy định.</w:t>
      </w:r>
    </w:p>
    <w:p>
      <w:r>
        <w:t>- Chỉ đạo, hướng dẫn Trung tâm công tác xã hội và Quỹ Bảo trợ trẻ em nâng cao chất lượng dịch vụ tư vấn, tham vấn, hỗ trợ cho trẻ em nói chung, trẻ em có vấn đề về sức khỏe tâm thần, trẻ em mồ côi nói riêng.</w:t>
      </w:r>
    </w:p>
    <w:p>
      <w:r>
        <w:t>- Tăng cường công tác xã hội hóa nguồn lực từ các tổ chức, cá nhân, doanh nghiệp để hỗ trợ cho trẻ em có hoàn ảnh đặc biệt, trẻ em có nguy cơ rơi vào hoàn cảnh đặc biệt, trẻ em có vấn đề về sức khỏe tâm thần,...</w:t>
      </w:r>
    </w:p>
    <w:p>
      <w:r>
        <w:t>- Phối hợp với các Sở ngành có liên quan từng bước thiết lập mạng lưới liên kết các dịch vụ chăm sóc sức khỏe tâm thần cho trẻ em. Thực hiện thí điểm một số mô hình như mô hình chăm sóc phát triển toàn diện trẻ em, chăm sóc thay thế cho trẻ em có hoàn cảnh đặc biệt trong đó có trẻ em mồ côi cả cha và mẹ, trẻ em không nơi nương tựa, trẻ em khuyết tật theo hướng dẫn của Bộ Lao động - Thương binh và Xã hội.</w:t>
      </w:r>
    </w:p>
    <w:p>
      <w:r>
        <w:t>- Thường xuyên rà soát, tham mưu kiện toàn Tổ công tác liên ngành phối hợp thực hiện công tác trẻ em của Thành phố.</w:t>
      </w:r>
    </w:p>
    <w:p>
      <w:r>
        <w:t>- Phối hợp với Sở Y tế, các Sở, ngành có liên quan và Ủy ban nhân dân các quận, huyện, thị xã theo dõi, thu thập, quản lý số liệu, khảo sát tình hình chăm sóc sức khỏe tâm thần trẻ em, trẻ em mồ côi trên địa bàn Thành phố trên cơ sở hướng dẫn của Bộ Lao động - Thương binh và Xã hội.</w:t>
      </w:r>
    </w:p>
    <w:p>
      <w:r>
        <w:t>- Kiểm tra việc triển khai thực hiện Kế hoạch thuộc phạm vi trách nhiệm của Ngành hoặc lồng ghép trong việc kiểm tra chuyên đề về thực hiện chính sách, pháp luật đối với trẻ em trên địa bàn Thành phố.</w:t>
      </w:r>
    </w:p>
    <w:p>
      <w:r>
        <w:t>- Tổ chức sơ kết, tổng kết, tổng hợp báo cáo Bộ Lao động - Thương binh và Xã hội, Ủy ban nhân dân Thành phố về kết quả triển khai thực hiện Kế hoạch theo quy định.</w:t>
      </w:r>
    </w:p>
    <w:p>
      <w:r>
        <w:t>2. Sở Y tế</w:t>
      </w:r>
    </w:p>
    <w:p>
      <w:r>
        <w:t>- 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sức khỏe tâm thần; nâng cao năng lực đội ngũ nhân viên y tế, cộng tác viên y tế về chăm sóc sức khỏe tâm thần.</w:t>
      </w:r>
    </w:p>
    <w:p>
      <w:r>
        <w:t>- Lồng ghép, tích hợp triển khai các giải pháp về phòng, chống bệnh không lây nhiễm và rối loạn sức khỏe tâm thần (Kế hoạch số 265/KH-UBND ngày 14/11/2022) và chăm sóc sức khỏe tâm thần trẻ em tại Kế hoạch này; thống kê, tổng hợp số liệu trẻ em được chăm sóc sức khỏe tâm thần tại các cơ sở y tế.</w:t>
      </w:r>
    </w:p>
    <w:p>
      <w:r>
        <w:t>- Xây dựng tài liệu hướng dẫn về nhận diện trẻ em có vấn đề về sức khỏe tâm thần và cách chăm sóc, phục hồi cho trẻ em.</w:t>
      </w:r>
    </w:p>
    <w:p>
      <w:r>
        <w:t>- Rà soát, đề xuất kiến nghị điều chỉnh, sửa đổi, bổ sung các văn bản chính sách, pháp luật về chăm sóc sức khỏe tâm thần cho các đối tượng nói chung trong đó có trẻ em nói riêng.</w:t>
      </w:r>
    </w:p>
    <w:p>
      <w:r>
        <w:t>- Nâng cao năng lực chuyên môn sâu cho bác sĩ, đội ngũ nhân viên y tế, cộng tác viên y tế trong chăm sóc, tư vấn chăm sóc sức khỏe tâm thần đối với trẻ em theo quy định.</w:t>
      </w:r>
    </w:p>
    <w:p>
      <w:r>
        <w:t>- Kiểm tra việc triển khai, thực hiện Kế hoạch phòng, chống bệnh không lây nhiễm và rối loạn sức khỏe tâm thần trên địa bàn Thành phố trong đó lồng ghép kiểm tra về chăm sóc sức khỏe tâm thần trẻ em.</w:t>
      </w:r>
    </w:p>
    <w:p>
      <w:r>
        <w:t>3. Sở Giáo dục và Đào tạo</w:t>
      </w:r>
    </w:p>
    <w:p>
      <w:r>
        <w:t>- Chủ trì triển khai hoạt động trợ giúp giáo dục cho học sinh có vấn đề về sức khỏe tâm thần, học sinh mồ côi theo quy định pháp luật.</w:t>
      </w:r>
    </w:p>
    <w:p>
      <w:r>
        <w:t>- Triển khai công tác giáo dục, chăm sóc sức khỏe tâm thần học sinh trong trường học; triển khai dịch vụ công tác xã hội trong trường học; lồng ghép chăm sóc sức khỏe tâm thần cho học sinh trong các chương trình giáo dục kỹ năng sống của các cơ sở giáo dục; hướng dẫn công tác chăm sóc, phục hồi khả năng học tập và học nghề cho học sinh có vấn đề sức khỏe tâm thần.</w:t>
      </w:r>
    </w:p>
    <w:p>
      <w:r>
        <w:t>- Tăng cường công tác tuyên truyền, giáo dục cho giáo viên, nhân viên, phụ huynh, học sinh về sức khỏe tâm thần, tâm sinh lý lứa tuổi, chăm sóc, bảo vệ sức khỏe học sinh,… bằng nhiều hình thức phong phú.</w:t>
      </w:r>
    </w:p>
    <w:p>
      <w:r>
        <w:t>- Tập huấn nâng cao chuyên môn, nghiệp vụ cho đội ngũ cán bộ quản lý, giáo viên, nhân viên y tế trường học các vấn đề liên quan đến chăm sóc sức khỏe học đường nói chung, sức khỏe tâm thần nói riêng.</w:t>
      </w:r>
    </w:p>
    <w:p>
      <w:r>
        <w:t>- Chỉ đạo và quản lý hiệu quả, nâng cao chất lượng của các cơ sở cung cấp dịch vụ thuộc ngành Giáo dục và Đào tạo trong việc cung cấp các dịch vụ cho học sinh có vấn đề về sức khỏe tâm thần nhất là chất lượng của phòng tư vấn tâm lý trong nhà trường; quan tâm hỗ trợ tâm lý cho trẻ và gia đình trẻ, nâng cao nhận thực và xóa bỏ kỳ thị về sức khỏe tâm thần cho học sinh trong nhà trường.</w:t>
      </w:r>
    </w:p>
    <w:p>
      <w:r>
        <w:t>- Tăng cường công tác phòng, chống bạo lực học đường; tăng cường cơ chế phối hợp, kết nối giữa trường học và gia đình trong hoạt động giáo dục, chăm sóc, bảo vệ và quản lý sức khỏe học sinh.</w:t>
      </w:r>
    </w:p>
    <w:p>
      <w:r>
        <w:t>- Chỉ đạo các nhà trường quan tâm đến phát hiện sớm các dấu hiệu sức khỏe tâm thần của trẻ thông qua các đợt khám sức khỏe định kỳ cho học sinh.</w:t>
      </w:r>
    </w:p>
    <w:p>
      <w:r>
        <w:t>- Bố trí, nâng cấp, xây mới cơ sở vật chất, trang thiết bị, dụng cụ, thuốc, vật tư y tế nhằm đảm bảo đủ điều kiện triển khai thực hiện công tác sức khỏe học đường nói chung, chăm sóc sức khỏe tâm thần cho học sinh nói riêng.</w:t>
      </w:r>
    </w:p>
    <w:p>
      <w:r>
        <w:t>- Kiểm tra việc triển khai, thực hiện Chương trình Sức khỏe học đường trong đó lồng ghép kiểm tra về Chương trình chăm sóc sức khỏe tâm thần trẻ em, chăm sóc trẻ em mồ côi tại các trường học.</w:t>
      </w:r>
    </w:p>
    <w:p>
      <w:r>
        <w:t>4. Sở Tư pháp</w:t>
      </w:r>
    </w:p>
    <w:p>
      <w:r>
        <w:t>- Tiếp tục hướng dẫn triển khai thực hiện có hiệu quả việc chăm sóc thay thế bằng hình thức nhận con nuôi theo quy định của pháp luật.</w:t>
      </w:r>
    </w:p>
    <w:p>
      <w:r>
        <w:t>- Thực hiện trợ giúp pháp lý cho trẻ em có hoàn cảnh đặc biệt, trẻ em khuyết tật, trẻ em trong các vụ việc xâm hại, bảo đảm thân thiện, tránh bị ảnh hưởng về sức khỏe tâm thần.</w:t>
      </w:r>
    </w:p>
    <w:p>
      <w:r>
        <w:t>5. Sở Văn hóa và Thể thao</w:t>
      </w:r>
    </w:p>
    <w:p>
      <w:r>
        <w:t>- Lồng ghép, triển khai các nhiệm vụ trong Kế hoạch với Đề án tổng thể phát triển thể lực, tầm vóc người Việt Nam giai đoạn 2021-2030 theo Quyết định số 641/QĐ-TTg ngày 28/4/2021 của Thủ tướng Chính phủ; Kế hoạch số 179/KH- UBND về thực hiện Quyết định số 45/QĐ-TTg ngày 13/01/2022 của Thủ tướng Chính phủ phê duyệt Chương trình phòng, chống bạo lực gia đình trong tình hình mới đến năm 2025.</w:t>
      </w:r>
    </w:p>
    <w:p>
      <w:r>
        <w:t>- Tiếp tục phối hợp với Sở, ngành có liên quan để phổ biến, hướng dẫn các bài tập thể dục thể thao nâng cao sức khỏe, phòng, chống rối loạn sức khỏe tâm thần cho trẻ em.</w:t>
      </w:r>
    </w:p>
    <w:p>
      <w:r>
        <w:t>- Chủ trì, triển khai cung cấp các dịch vụ hoạt động văn hóa, thể dục, thể thao vui chơi giải trí cho trẻ em nói chung và trẻ em có vấn đề về sức khỏe tâm thần nói riêng, tạo điều kiện để trẻ tiếp cận các dịch vụ đó.</w:t>
      </w:r>
    </w:p>
    <w:p>
      <w:r>
        <w:t>- Đẩy mạnh giáo dục đạo đức, lối sống lành mạnh trong gia đình nhằm từng bước xóa bỏ tình trạng bạo lực gia đình, tảo hôn, ly hôn và những hủ tục lạc hậu đối với trẻ em; trang bị cho gia đình kiến thức, kỹ năng chăm sóc sức khỏe tâm thần cho trẻ em, phòng ngừa bạo lực, xâm hại trẻ em, ảnh hưởng đến sức khỏe tâm thần cho trẻ em.</w:t>
      </w:r>
    </w:p>
    <w:p>
      <w:r>
        <w:t>- Lồng ghép kiểm tra việc thực hiện các nhiệm vụ được phân công tại Kế hoạch với các nhiệm vụ của ngành.</w:t>
      </w:r>
    </w:p>
    <w:p>
      <w:r>
        <w:t>6. Sở Thông tin và Truyền thông</w:t>
      </w:r>
    </w:p>
    <w:p>
      <w:r>
        <w:t>Chủ trì, phối hợp với Sở Lao động - Thương binh và Xã hội và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phổ biến kiến thức nhận diện, kỹ năng về chăm sóc sức khỏe tâm thần cho trẻ em, chăm sóc trẻ em mồ côi, công tác triển khai Kế hoạch trên địa bàn Thành phố nhằm nâng cao nhận thức thực hiện hiệu quả quyền của trẻ em.</w:t>
      </w:r>
    </w:p>
    <w:p>
      <w:r>
        <w:t>7. Sở Giao thông vận tải</w:t>
      </w:r>
    </w:p>
    <w:p>
      <w:r>
        <w:t>Nghiên cứu, đề xuất và triển khai các giải pháp phát triển giao thông công cộng và hạ tầng cơ sở cho giao thông phi cơ giới, bảo đảm an toàn và tiện ích cho trẻ em khi tham gia giao thông phòng, chống tai nạn thương tích, sang chấn tâm thần.</w:t>
      </w:r>
    </w:p>
    <w:p>
      <w:r>
        <w:t>8. Sở Kế hoạch và Đầu tư</w:t>
      </w:r>
    </w:p>
    <w:p>
      <w:r>
        <w:t>Tổng hợp, bố trí vốn đầu tư phát triển để thực hiện các dự án có mục tiêu hướng đến trẻ em theo quy định của pháp luật về đầu tư công và phân cấp quản lý kinh tế - xã hội của Thành phố; vận động các nguồn hỗ trợ phát triển chính thức (ODA) liên quan đến trẻ em.</w:t>
      </w:r>
    </w:p>
    <w:p>
      <w:r>
        <w:t>9. Sở Tài chính</w:t>
      </w:r>
    </w:p>
    <w:p>
      <w:r>
        <w:t>Phối hợp với Sở Lao động - Thương binh và Xã hội và các Sở, ngành, đơn vị có liên quan tham mưu Ủy ban nhân dân Thành phố bố trí kinh phí thực hiện Kế hoạch theo quy định hiện hành.</w:t>
      </w:r>
    </w:p>
    <w:p>
      <w:r>
        <w:t>10. Bảo hiểm xã hội Thành phố</w:t>
      </w:r>
    </w:p>
    <w:p>
      <w:r>
        <w:t>Hướng dẫn trong việc thực hiện chính sách bảo hiểm y tế cho trẻ em nói chung, trẻ em có hoàn cảnh đặc biệt, trẻ em mồ côi nói riêng theo quy định.</w:t>
      </w:r>
    </w:p>
    <w:p>
      <w:r>
        <w:t>11. Các Sở, ban, ngành Thành phố</w:t>
      </w:r>
    </w:p>
    <w:p>
      <w:r>
        <w:t>Căn cứ chức năng, nhiệm vụ được giao có trách nhiệm triển khai thực hiện các nội dung của Kế hoạch; báo cáo kết quả thực hiện Kế hoạch gửi Sở Lao động - Thương binh và Xã hội để tổng hợp, báo cáo Ủy ban nhân dân Thành phố, Bộ Lao động - Thương binh và xã hội theo quy định.</w:t>
      </w:r>
    </w:p>
    <w:p>
      <w:r>
        <w:t>12. Đề nghị Hội Liên hiệp Phụ nữ Thành phố</w:t>
      </w:r>
    </w:p>
    <w:p>
      <w:r>
        <w:t>- Tăng cường công tác tuyên truyền tới các cấp Hội, hội viên về chăm sóc sức khỏe tâm thần trẻ em, chăm sóc trẻ em mồ côi; tiếp tục tăng cường tuyên truyền cho phụ nữ về kỹ năng tổ chức cuộc sống gia đình, phòng, chống bạo lực trên cơ sở giới, hỗ trợ phụ nữ xây dựng gia đình văn minh, hạnh phúc.</w:t>
      </w:r>
    </w:p>
    <w:p>
      <w:r>
        <w:t>- Tiếp tục triển khai có hiệu quả các chương trình, mô hình hỗ trợ trẻ em như: “Đồng hành cùng con”, “Mẹ đỡ đầu”,...</w:t>
      </w:r>
    </w:p>
    <w:p>
      <w:r>
        <w:t>13. Đề nghị Ủy ban Mặt trận Tổ quốc Việt Nam thành phố Hà Nội, Đoàn Thanh niên Cộng sản Hồ Chí Minh Thành phố và các tổ chức thành viên:  Trong phạm vi chức năng, nhiệm vụ của mình chủ động tham gia tổ chức triển khai thực hiện Kế hoạch, tăng cường công tác truyền thông, vận động các tổ chức thành viên, hội viên và nhân dân tham gia thực hiện chính sách, pháp luật về bảo vệ, chăm sóc nói chung, chăm sóc sức khỏe tâm thần cho trẻ em, chăm sóc trẻ em mồ côi nói riêng.</w:t>
      </w:r>
    </w:p>
    <w:p>
      <w:r>
        <w:t>14. Ủy ban nhân dân các quận, huyện, thị xã</w:t>
      </w:r>
    </w:p>
    <w:p>
      <w:r>
        <w:t>Căn cứ Kế hoạch của Ủy ban nhân dân Thành phố và tình hình thực tế của địa phương, chủ động xây dựng, triển khai thực hiện Kế hoạch tại địa phương, lồng ghép để đảm bảo thực hiện Kế hoạch này với các Kế hoạch liên quan đến công tác bảo vệ, chăm sóc, giáo dục trẻ em trên địa bàn, trong đó, chú trọng một số nội dung như sau:</w:t>
      </w:r>
    </w:p>
    <w:p>
      <w:r>
        <w:t>- Tuyên truyền, phổ biến tới cán bộ, người dân và cộng đồng các chủ trương, đường lối của Đảng, chính sách pháp luật của Nhà nước về công tác bảo vệ, chăm sóc và giáo dục trẻ em nói chung, chăm sóc sức khỏe tâm thần trẻ em, chăm sóc trẻ em mồ côi nói riêng với nhiều hình thức phong phú, phù hợp với từng đối tượng.</w:t>
      </w:r>
    </w:p>
    <w:p>
      <w:r>
        <w:t>- Tổ chức, phối hợp tổ chức tập huấn, bồi dưỡng kiến thức cho đội ngũ cán bộ các cấp, các ngành đặc biệt là cán bộ làm công tác chăm sóc, giáo dục, bảo vệ trẻ em, đội ngũ giáo viên, nhân viên y tế, nhân viên công tác xã hội tại cơ sở giáo dục, cơ sở trợ giúp xã hội, cơ sở cung cấp dịch vụ bảo vệ trẻ em, cơ sở khám bệnh, chữa bệnh tại địa phương; tập huấn cho đội ngũ cộng tác viên, cha mẹ, người chăm sóc trẻ, người nhận chăm sóc thay thế trẻ em về các kiến thức cơ bản, kỹ năng nhận biết các rối loạn về sức khỏe tâm thần, kỹ năng chăm sóc sức khỏe tâm thần, chăm sóc, nuôi dưỡng trẻ em mồ côi nói chung, chăm sóc thay thế trẻ em mồ côi theo quy định và hỗ trợ trẻ em có vấn đề về sức khỏe tâm thần, trẻ em mồ côi được tiếp cận các dịch vụ hỗ trợ phù hợp; tập huấn cho trẻ em về quyền trẻ em, các kiến thức phòng, chống xâm hại, bạo lực học đường và các kỹ năng sống.</w:t>
      </w:r>
    </w:p>
    <w:p>
      <w:r>
        <w:t>- Phát triển dịch vụ hỗ trợ phòng ngừa, phát hiện sớm, tư vấn tham vấn cho trẻ em có vấn đề sức khỏe tâm thần, trẻ em có nguy cơ rối loạn tâm thần tại các cơ sở cung cấp dịch vụ bảo vệ trẻ em và tại cộng đồng; phối hợp nghiên cứu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Đầu tư, nâng cấp các điểm vui chơi dành cho trẻ em, tạo điều kiện cho trẻ em tiếp cận, sử dụng không gian công cộng, cơ sở luyện tập thể dục, thể thao phù hợp tại địa phương.</w:t>
      </w:r>
    </w:p>
    <w:p>
      <w:r>
        <w:t>- Thực hiện đầy đủ, kịp thời các chính sách đối với trẻ em mồ côi theo quy định pháp luật; từng bước xây dựng, hình thành mạng lưới cá nhân/gia đình có nguyện vọng và đủ điều kiện nhận chăm sóc thay thế trẻ em làm cơ sở cho việc thực hiện chăm sóc thay thế tại cộng đồng theo quy định.</w:t>
      </w:r>
    </w:p>
    <w:p>
      <w:r>
        <w:t>- Thường xuyên rà soát kiện toàn Ban chỉ đạo công tác trẻ em, nhóm thường trực bảo vệ trẻ em cấp xã; đội ngũ cán bộ làm c ông tác bảo vệ, chăm sóc trẻ em; chỉ đạo công tác phối hợp liên ngành giữa các cơ quan, tổ chức, đoàn thể trong việc chăm sóc sức khỏe tâm thần trẻ em, chăm sóc trẻ em mồ côi.</w:t>
      </w:r>
    </w:p>
    <w:p>
      <w:r>
        <w:t>- Bố trí ngân sách đảm bảo thực hiện các mục tiêu, nhiệm vụ, giải pháp của Kế hoạch theo phân cấp quản lý; đồng thời, huy động nguồn lực hợp pháp khác theo quy định nhằm thực hiện các mục tiêu của Kế hoạch.</w:t>
      </w:r>
    </w:p>
    <w:p>
      <w:r>
        <w:t>- Kiểm tra, đánh giá việc thực hiện Kế hoạch trên địa bàn. Định kỳ hàng năm báo cáo tình hình chăm sóc sức khỏe tâm thần trẻ em, trẻ em mồ côi, kết quả thực hiện Kế hoạch theo quy định.</w:t>
      </w:r>
    </w:p>
    <w:p>
      <w:r>
        <w:t>V. KINH PHÍ THỰC HIỆN</w:t>
      </w:r>
    </w:p>
    <w:p>
      <w:r>
        <w:t>- Kinh phí thực hiện Kế hoạch được bố trí trong dự toán chi ngân sách nhà nước hàng năm của các đơn vị được giao thực hiện nhiệm vụ theo phân cấp ngân sách hiện hành; nguồn đóng góp tự nguyện của tổ chức, cá nhân và nguồn hợp pháp khác.</w:t>
      </w:r>
    </w:p>
    <w:p>
      <w:r>
        <w:t>- Căn cứ nhiệm vụ được giao trong Kế hoạch, các Sở, ngành, đoàn thể liên quan, Ủy ban nhân dân các quận, huyện, thị xã chủ động xây dựng dự toán chi hàng năm, trình cơ quan có thẩm quyền phê duyệt và thực hiện thanh quyết toán theo quy định.</w:t>
      </w:r>
    </w:p>
    <w:p>
      <w:r>
        <w:t>Ủy ban nhân dân Thành phố đề nghị Ủy ban Mặt trận Tổ quốc Việt Nam thành phố Hà Nội, các đoàn thể Thành phố; yêu cầu các Sở, ban, ngành Thành phố, Ủy ban nhân dân các quận, huyện, thị xã tổ chức thực hiện Kế hoạch đảm bảo hiệu quả và định kỳ báo cáo kết quả thực hiện qua Sở Lao động - Thương binh và Xã hội trước ngày 20/11 để tổng hợp báo cáo Ủy ban nhân dân Thành phố và Bộ Lao động - Thương binh và Xã hội theo quy định./.</w:t>
      </w:r>
    </w:p>
    <w:p>
      <w:r>
        <w:t>Nơi nhận:</w:t>
      </w:r>
    </w:p>
    <w:p>
      <w:r>
        <w:t>- Bộ LĐTBXH;</w:t>
      </w:r>
    </w:p>
    <w:p>
      <w:r>
        <w:t>- T.Trực: Thành ủy, HĐND Thành phố;</w:t>
      </w:r>
    </w:p>
    <w:p>
      <w:r>
        <w:t>- Chủ tịch UBND Thành phố;</w:t>
      </w:r>
    </w:p>
    <w:p>
      <w:r>
        <w:t>- Các Phó Chủ tịch UBND Thành phố;</w:t>
      </w:r>
    </w:p>
    <w:p>
      <w:r>
        <w:t>- Cục Trẻ em - Bộ LĐTBXH;</w:t>
      </w:r>
    </w:p>
    <w:p>
      <w:r>
        <w:t>- UBMTTQVN thành phố Hà Nội;</w:t>
      </w:r>
    </w:p>
    <w:p>
      <w:r>
        <w:t>- Các Sở, ban, ngành, đoàn thể Thành phố;</w:t>
      </w:r>
    </w:p>
    <w:p>
      <w:r>
        <w:t>- UBND các quận, huyện, thị xã;</w:t>
      </w:r>
    </w:p>
    <w:p>
      <w:r>
        <w:t>- VP UB: CVP, PCVP P.T.T.Huyền; Phòng: KGVX, TH; TTTTĐT Thành phố;</w:t>
      </w:r>
    </w:p>
    <w:p>
      <w:r>
        <w:t>- Lưu: VT, KGVX(Ngọc).</w:t>
      </w:r>
    </w:p>
    <w:p>
      <w:r>
        <w:t>TM. ỦY BAN NHÂN DÂN</w:t>
      </w:r>
    </w:p>
    <w:p>
      <w:r>
        <w:t>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