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6583/KH-UBND năm 2024 tuyển chọn và gọi công dân nhập ngũ năm 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6583/KH-UBND</w:t>
      </w:r>
    </w:p>
    <w:p>
      <w:r>
        <w:t>Lâm đồng, ngày 05 tháng 8 năm 2024</w:t>
      </w:r>
    </w:p>
    <w:p>
      <w:r>
        <w:t>KẾ HOẠCH</w:t>
      </w:r>
    </w:p>
    <w:p>
      <w:r>
        <w:t>TUYỂN CHỌN VÀ GỌI CÔNG DÂN NHẬP NGŨ NĂM 2025</w:t>
      </w:r>
    </w:p>
    <w:p>
      <w:r>
        <w:t>Thực hiện Luật Nghĩa vụ quân sự năm 2015; Công văn số 1659/QK-TM ngày 25/7/2024 của Quân khu 7 về việc thực hiện tuyển chọn và gọi công dân nhập ngũ năm 2025,</w:t>
      </w:r>
    </w:p>
    <w:p>
      <w:r>
        <w:t>Ủy ban nhân dân tỉnh ban hành kế hoạch tổ chức thực hiện, như sau:</w:t>
      </w:r>
    </w:p>
    <w:p>
      <w:r>
        <w:t>I. MỤC ĐÍCH, YÊU CẦU</w:t>
      </w:r>
    </w:p>
    <w:p>
      <w:r>
        <w:t>1.  Quán triệt và thực hiện nghiêm Luật nghĩa vụ quân sự năm 2015 và các quy định pháp luật có liên quan đến công tác tuyển chọn và gọi công dân nhập ngũ  (sau đây viết tắt là tuyển quân),  bảo đảm tuyển quân đúng quy trình, đạt 100% chỉ tiêu được giao.</w:t>
      </w:r>
    </w:p>
    <w:p>
      <w:r>
        <w:t>2.  Tăng cường sự lãnh đạo, chỉ đạo của cấp ủy Đảng, chính quyền các cấp; thực hiện có hiệu quả công tác kiểm tra, giám sát. Phát huy sức mạnh tổng hợp của hệ thống chính trị và vai trò của Hội đồng Nghĩa vụ quân sự, tổ chức quán triệt đầy đủ và thực hiện nghiêm túc những yêu cầu, quy định trong công tác tuyển quân.</w:t>
      </w:r>
    </w:p>
    <w:p>
      <w:r>
        <w:t>II. NỘI DUNG, THỜI GIAN</w:t>
      </w:r>
    </w:p>
    <w:p>
      <w:r>
        <w:t>1. Tiêu chuẩn tuyển chọn:  Thực hiện theo đúng quy định của Luật Nghĩa vụ quân sự năm 2015; Thông tư số 148/2018/TT-BQP ngày 04/10/2018 của Bộ Quốc phòng quy định tuyển chọn và gọi công dân nhập ngũ; Thông tư liên tịch số 50/2016/TTLT-BQP-BCA ngày 15/4/2016 của Bộ Quốc phòng - Bộ Công an quy định tiêu chuẩn chính trị tuyển chọn công dân vào phục vụ trong Quân đội Nhân dân Việt Nam; Thông tư số 105/2023/TT-BQP ngày 06/12/2023 của Bộ Quốc phòng, quy định tiêu chuẩn sức khỏe, khám sức khỏe cho các đối tượng thuộc phạm vi quản lý của Bộ Quốc phòng  (sau đây viết tắt là Thông tư số 105/2023/TT-BQP)  và các quy định pháp luật về tiêu chuẩn tuyển quân.</w:t>
      </w:r>
    </w:p>
    <w:p>
      <w:r>
        <w:t>2. Thời gian:</w:t>
      </w:r>
    </w:p>
    <w:p>
      <w:r>
        <w:t>a) Khám sức khỏe: Trong tháng 11 và tháng 12 năm 2024.</w:t>
      </w:r>
    </w:p>
    <w:p>
      <w:r>
        <w:t>b) Phát lệnh gọi nhập ngũ trước ngày 24/01/2025  (ngày 25/12/2024 Âm lịch).</w:t>
      </w:r>
    </w:p>
    <w:p>
      <w:r>
        <w:t>c) Thời gian giao, nhận quân: Dự kiến từ ngày 17/02/2025 đến ngày 21/02/2025  (từ ngày 20/01/2025 đến ngày 24/01/2025 Âm lịch).</w:t>
      </w:r>
    </w:p>
    <w:p>
      <w:r>
        <w:t>III. NHIỆM VỤ</w:t>
      </w:r>
    </w:p>
    <w:p>
      <w:r>
        <w:t>1. Bộ Chỉ huy quân sự tỉnh - Thường trực Hội đồng Nghĩa vụ quân sự tỉnh:</w:t>
      </w:r>
    </w:p>
    <w:p>
      <w:r>
        <w:t>a) Căn cứ Quyết định giao chỉ tiêu gọi công dân nhập ngũ năm 2025 của Thủ tướng Chính phủ và các văn bản của Bộ Quốc phòng, Quân khu 7 về tuyển quân, chủ động phối hợp các sở, ban, ngành, đoàn thể tỉnh tham mưu Tỉnh ủy, Ủy ban nhân dân tỉnh, Hội đồng Nghĩa vụ quân sự tỉnh lãnh đạo, chỉ đạo, điều hành thực hiện theo đúng Luật Nghĩa vụ quân sự, hoàn thành 100% chỉ tiêu được giao. Trực tiếp hướng dẫn, theo dõi, kiểm tra đôn đốc Ban Chỉ huy quân sự các huyện, thành phố Đà Lạt và Bảo Lộc tổ chức thực hiện công tác tuyển quân; xây dựng video clip về quy trình tuyển quân tròn khâu năm 2025, làm tài liệu cho công tác tuyên truyền về thực hiện Nghĩa vụ quân sự.</w:t>
      </w:r>
    </w:p>
    <w:p>
      <w:r>
        <w:t>b) Chỉ đạo cơ quan quân sự cấp huyện phối hợp với Công an và các cơ quan, đơn vị liên quan xử lý nghiêm các trường hợp trốn, tránh thực hiện Nghĩa vụ quân sự theo Nghị định số 37/2022/NĐ-CP ngày 06/6/2022 của Chính phủ về sửa đổi, bổ sung một số điều Nghị định số 120/2013/NĐ-CP ngày 09/10/2013 của Chính phủ quy định xử phạt vi phạm hành chính trong lĩnh vực quốc phòng, cơ yếu; quản lý, bảo vệ biên giới quốc gia; trên các vùng biển, đảo và thềm lục địa của nước Cộng hòa xã hội chủ nghĩa Việt Nam  (sau đây viết tắt là Nghị định số 37/2022/NĐ-CP);  phối hợp với Phòng Y tế và Trung tâm Y tế cấp huyện tổ chức theo dõi, kiểm tra công tác sơ tuyển sức khỏe tại cấp xã; khám sức khỏe Nghĩa vụ quân sự cấp huyện chặt chẽ, đúng quy định.</w:t>
      </w:r>
    </w:p>
    <w:p>
      <w:r>
        <w:t>c) Phối hợp với Sở Y tế xây dựng kế hoạch phòng, chống dịch bệnh trong từng giai đoạn thực hiện quy trình tuyển quân; xây dựng kế hoạch tổ chức tập huấn Thông tư số 105/2023/TT-BQP cho các Hội đồng khám sức khỏe Nghĩa vụ quân sự.</w:t>
      </w:r>
    </w:p>
    <w:p>
      <w:r>
        <w:t>d) Chủ trì, phối hợp với Ủy ban nhân dân các huyện, thành phố Đà Lạt và Bảo Lộc rà soát các gia đình quân nhân, gia đình có con tham gia Nghĩa vụ quân sự thuộc diện hộ nghèo để có biện pháp giúp đỡ, hỗ trợ các gia đình vươn lên trong cuộc sống; lựa chọn một số hộ nghèo, hộ chưa có nhà ở ổn định, thật sự khó khăn để đề xuất hỗ trợ nhà tình nghĩa, nhà đồng đội  (từ Quỹ vì người nghèo của tỉnh)  nhằm hỗ trợ các gia đình quân nhân ổn định cuộc sống; động viên, khích lệ thanh niên an tâm nhập ngũ.</w:t>
      </w:r>
    </w:p>
    <w:p>
      <w:r>
        <w:t>2. Công an tỉnh:</w:t>
      </w:r>
    </w:p>
    <w:p>
      <w:r>
        <w:t>a) Chỉ đạo công an cấp huyện phối hợp với Ban Chỉ huy quân sự huyện, thành phố Đà Lạt và Bảo Lộc, thẩm tra xác minh về tiêu chuẩn chính trị đối với công dân nhập ngũ theo Thông tư liên tịch số 50/2016/TTLT-BQP-BCA ngày 14/4/2016 của Bộ Quốc phòng - Bộ Công an quy định tiêu chuẩn chính trị tuyển chọn công dân vào phục vụ trong Quân đội nhân dân Việt Nam; trực tiếp tiến hành kiểm tra thông tin tiền án, tiền sự, hành vi có liên quan đến an ninh quốc gia... đối với 100% thanh niên trong danh sách nhập ngũ, không để xảy ra sót lọt về tiêu chuẩn chính trị.</w:t>
      </w:r>
    </w:p>
    <w:p>
      <w:r>
        <w:t>b) Phối hợp với các cơ quan, đơn vị có liên quan để nắm đầy đủ thông tin cá nhân, gia đình công dân trong độ tuổi sẵn sàng nhập ngũ, tham mưu cấp thẩm quyền xử lý vi phạm về tuyển quân theo Nghị định số 37/2022/NĐ-CP; xử lý các đối tượng lợi dụng việc thực hiện quy trình tuyển quân để xuyên tạc, kích động, chống phá, làm ảnh hưởng đến an ninh chính trị, trật tự an toàn xã hội; có biện pháp bảo đảm an ninh, trật tự, không để ảnh hưởng đến nhiệm vụ tuyển quân và thực hiện nghĩa vụ công an nhân dân.</w:t>
      </w:r>
    </w:p>
    <w:p>
      <w:r>
        <w:t>3. Sở Y tế:</w:t>
      </w:r>
    </w:p>
    <w:p>
      <w:r>
        <w:t>a) Chủ trì, tham mưu tổ chức tập huấn Thông tư số 105/2023/TT-BQP cho các Hội đồng khám sức khỏe thực hiện Nghĩa vụ quân sự, nghĩa vụ tham gia Công an nhân dân; tham mưu bảo đảm kinh phí cho Hội đồng khám sức khỏe các địa phương trang bị đủ phương tiện để chẩn đoán các bệnh lý về mắt, tim mạch, huyết áp, tâm thần, thần kinh, các bệnh thường gặp được chính xác.</w:t>
      </w:r>
    </w:p>
    <w:p>
      <w:r>
        <w:t>b) Chủ trì, phối hợp Bộ Chỉ huy quân sự tỉnh, Công an tỉnh chỉ đạo các địa phương kiểm tra công tác sơ tuyển sức khỏe, khám sức khỏe Nghĩa vụ quân sự theo Thông tư số 105/2023/TT-BQP; gọi khám sức khỏe đủ số lượng  (khám 04 công dân/01 chỉ tiêu);  kịp thời khắc phục những thiếu sót, nâng cao chất lượng; hạn chế tình trạng loại trả, bù đổi do không đạt sức khỏe sau giao quân.</w:t>
      </w:r>
    </w:p>
    <w:p>
      <w:r>
        <w:t>c) Kịp thời hướng dẫn, rà soát, thống nhất cách xử lý trong phòng chống dịch bệnh trên địa bàn, bảo đảm thực hiện quy trình tuyển quân năm 2025 đạt kết quả tốt nhất.</w:t>
      </w:r>
    </w:p>
    <w:p>
      <w:r>
        <w:t>4. Sở Giáo dục và Đào tạo:  Chỉ đạo các cơ sở giáo dục và đào tạo thuộc quyền, Phòng Giáo dục và Đào tạo các huyện, thành phố tăng cường tuyên truyền Luật Nghĩa vụ quân sự; phối hợp với Ban Chỉ huy quân sự các huyện, thành phố thuộc tỉnh tổ chức đăng ký độ tuổi 17 đối với công dân nam là học sinh, số thi đỗ các trường cao đẳng, đại học. Phối hợp với các cơ quan có liên quan nắm chắc số nam sinh viên có nơi thường trú tại tỉnh đang theo học tại các trường cao đẳng, đại học làm cơ sở xét duyệt các đối tượng được tạm hoãn thực hiện Nghĩa vụ quân sự theo quy định.</w:t>
      </w:r>
    </w:p>
    <w:p>
      <w:r>
        <w:t>5. Sở Lao động - Thương binh và Xã hội:</w:t>
      </w:r>
    </w:p>
    <w:p>
      <w:r>
        <w:t>a) Chủ trì, phối hợp với Bộ Chỉ huy quân sự tỉnh, Công an tỉnh tham mưu Ủy ban nhân dân tỉnh chỉ đạo thực hiện tốt chính sách hậu phương quân đội; chỉ đạo, hướng dẫn Phòng Lao động - Thương binh và Xã hội các huyện, thành phố Đà Lạt và Bảo Lộc nắm hoàn cảnh gia đình thanh niên trong diện sẵn sàng nhập ngũ, tạm hoãn, miễn gọi nhập ngũ.</w:t>
      </w:r>
    </w:p>
    <w:p>
      <w:r>
        <w:t>b) Chủ trì, phối hợp với Bộ Chỉ huy quân sự tỉnh nắm chắc số lượng, nhu cầu đào tạo nghề của quân nhân xuất ngũ; chỉ đạo các cơ sở dạy nghề thuộc phạm vi quản lý tổ chức hướng nghiệp, đào tạo nghề cho bộ đội xuất ngũ phù hợp với nhu cầu thị trường lao động, ngành nghề đào tạo, đáp ứng nguồn lao động phục vụ phát triển kinh tế xã hội cũng như tạo việc làm, ổn định cuộc sống cho bộ đội xuất ngũ trên địa bàn.</w:t>
      </w:r>
    </w:p>
    <w:p>
      <w:r>
        <w:t>6. Sở Thông tin và Truyền thông; Sở Văn hóa, Thể thao và Du lịch; Đài phát thanh và Truyền hình tỉnh:</w:t>
      </w:r>
    </w:p>
    <w:p>
      <w:r>
        <w:t>a) Chủ trì, phối hợp với Bộ Chỉ huy quân sự tỉnh; các sở, ban, ngành; Ủy ban nhân dân các huyện, thành phố Đà Lạt và Bảo Lộc thường xuyên tổ chức thực hiện công tác tuyên truyền bằng các hình thức phù hợp đến mọi tầng lớp nhân dân, đặc biệt là công dân trong độ tuổi sẵn sàng nhập ngũ về Luật Nghĩa vụ quân sự, trách nhiệm, nghĩa vụ đối với sự nghiệp xây dựng và bảo vệ Tổ quốc; trong đó chú trọng tuyên truyền Luật Nghĩa vụ quân sự, Nghị định số 37/2022/NĐ-CP để nhân dân hiểu, chấp hành đúng quy định.</w:t>
      </w:r>
    </w:p>
    <w:p>
      <w:r>
        <w:t>b) Chỉ đạo Phòng Văn hóa, Trung tâm Văn hóa - Thông tin và Thể thao các huyện, thành phố Đà Lạt và Bảo Lộc theo dõi, tổng hợp danh sách công dân có năng khiếu về văn nghệ, thể dục thể thao và cung cấp đầy đủ cho cơ quan thường trực Hội đồng Nghĩa vụ quân sự huyện để ưu tiên tuyển chọn theo chỉ đạo chung của Quân khu 7.</w:t>
      </w:r>
    </w:p>
    <w:p>
      <w:r>
        <w:t>7. Sở Nội vụ:  Chủ trì, phối hợp với Bộ Chỉ huy quân sự tỉnh và chỉ đạo Phòng Nội vụ các địa phương phối hợp với Ban Chỉ huy quân sự cấp huyện rà soát, tuyển chọn cán bộ, công chức, viên chức nhập ngũ nhằm đảm bảo công bằng xã hội, tạo nguồn cho địa phương sau khi xuất ngũ; thẩm định, tham mưu Ủy ban nhân dân tỉnh khen thưởng những tập thể, cá nhân, gia đình có thành tích xuất sắc trong công tác tuyển quân năm 2025.</w:t>
      </w:r>
    </w:p>
    <w:p>
      <w:r>
        <w:t>8.  Đề nghị Ủy ban Mặt trận Tổ quốc và đoàn thể chính trị - xã hội các cấp đẩy mạnh công tác tuyên truyền, giáo dục Luật Nghĩa vụ quân sự, vận động công dân tình nguyện nhập ngũ. Xây dựng kế hoạch phân công trách nhiệm cho từng cán bộ theo dõi nam địa bàn, thường xuyên kiểm tra, kịp thời hướng dẫn địa phương thực hiện tốt công tác tuyển quân năm 2025.</w:t>
      </w:r>
    </w:p>
    <w:p>
      <w:r>
        <w:t>9.  Đề nghị Tỉnh đoàn Chỉ đạo Huyện đoàn, Thành đoàn phối hợp với các cơ quan, đơn vị liên quan tổ chức tuyên truyền, giáo dục truyền thống quê hương đất nước, địa phương, ý thức trách nhiệm và nghĩa vụ của thanh niên đối với Tổ quốc. Tổ chức kết nạp đoàn cho thanh niên đủ điều kiện nhập ngũ, giới thiệu đoàn viên ưu tú để phát triển Đảng. Phối hợp làm tốt công tác tổ chức “Hội trại tòng quân”, khắc phục triệt để những hạn chế đã chỉ ra trong báo cáo tổng kết các năm qua, đặc biệt là tính thống nhất về cổng trại, nhà trại giữa các tiểu trại; xây dựng kịch bản hoạt động hội trại thật sự sinh động và khoa học.</w:t>
      </w:r>
    </w:p>
    <w:p>
      <w:r>
        <w:t>10. Ủy ban nhân dân các huyện, thành phố Đà lạt và Bảo Lộc; Hội đồng Nghĩa vụ quân sự các cấp:</w:t>
      </w:r>
    </w:p>
    <w:p>
      <w:r>
        <w:t>a) Nâng cao vai trò, trách nhiệm của người đứng đầu cấp ủy, chính quyền, mặt trận, đoàn thể các cấp trong chỉ đạo, tổ chức thực hiện quy trình tuyển quân, thực hiện Nghĩa vụ quân sự, nghĩa vụ tham gia Công an nhân dân bảo đảm đúng thủ tục, nguyên tắc, đúng luật, đúng quy trình; trong đó, chú trọng bố trí cơ sở vật chất và lực lượng khám tuyến đảm bảo năng lực chuyên môn, chuẩn bị chu đáo các điều kiện để khám và kết luận chặt chẽ, chính xác từng trường hợp.</w:t>
      </w:r>
    </w:p>
    <w:p>
      <w:r>
        <w:t>b) Căn cứ Quyết định giao chỉ tiêu gọi công dân nhập ngũ của Ủy ban nhân dân tỉnh và hướng dẫn công tác tuyển quân, xây dựng kế hoạch tuyển quân; phân bổ chỉ tiêu phù hợp với tình hình thực tế của địa phương, gắn với xây dựng lực lượng dự bị động viên, làm video clip để trình chiếu về quy trình thực hiện, làm tài liệu tuyên truyền về công tác tuyển quân.</w:t>
      </w:r>
    </w:p>
    <w:p>
      <w:r>
        <w:t>c) Thường xuyên tổ chức tuyên truyền, vận động, giải thích những vấn đề còn vướng mắc của công dân, gia đình về thực hiện Luật Nghĩa vụ quân sự và các quy định có liên quan như: việc miễn, hoãn, chưa gọi nhập ngũ,... hạn chế thấp nhất và tập trung giải quyết dứt điểm trường hợp xin hoãn Nghĩa vụ quân sự, gửi đơn khiếu nại vượt cấp sau khi phát lệnh. Hội đồng Nghĩa vụ quân sự các cấp  (đặc biệt là ở cấp xã)  triển khai thực hiện tốt công tác nắm và quản lý nguồn thanh niên đủ 17 tuổi trong năm để đăng ký Nghĩa vụ quân sự, phúc tra nắm chắc độ tuổi từ 18 đến 25 tuổi và thanh niên có trình độ cao đẳng, đại học đến hết 27 tuổi. Tổ chức sơ tuyển, khám tuyển đúng quy định; gọi khám sức khỏe đủ số lượng  (khám 04 công dân/01 chỉ tiêu).  Bảo đảm kinh phí, trang bị đủ các phương tiện để chẩn đoán các bệnh lý về mắt, tim mạch, huyết áp, thần kinh,...; xét nghiệm các chất gây nghiện  (heroin, morphin, ma túy đá, cần sa, thuốc lắc...),  HIV và các bệnh thường gặp.</w:t>
      </w:r>
    </w:p>
    <w:p>
      <w:r>
        <w:t>d) Tổ chức thực hiện bình cử, công khai rộng rãi trong nhân dân, bảo đảm dân chủ ở cơ sở; phát huy vai trò trách nhiệm của địa phương theo quy trình tuyển quân “tròn khâu, tuyển người nào chắc người đó”; tổ chức xét duyệt chặt chẽ, mở rộng thành phần tham gia xét duyệt, tuyệt đối không để công dân không đủ tiêu chuẩn chính trị, vi phạm pháp luật nhập ngũ vào Quân đội, tham gia nghĩa vụ Công an nhân dân; xem xét ưu tiên tạm hoãn gọi nhập ngũ cho công dân có hoàn cảnh gia đình thật sự khó khăn, có vợ - con còn nhỏ. Chú trọng tuyển công dân có trình độ đại học, cao đẳng, trung cấp, tốt nghiệp trung học phổ thông, công dân có sức khỏe loại 1, loại 2 trước; tuyển công dân là công chức, viên chức và con em cán bộ vào Quân đội nhằm đảm bảo công bằng xã hội, tạo nguồn cán bộ cho địa phương sau khi xuất ngũ. Ưu tiên tuyển chọn số công dân có năng khiếu văn hóa văn nghệ, thể dục, thể thao theo chỉ đạo chung của Quân khu 7.</w:t>
      </w:r>
    </w:p>
    <w:p>
      <w:r>
        <w:t>đ) Đảm bảo thực hiện tốt chỉ tiêu cử tuyển 01% đảng viên chính thức nhập ngũ  (việc cử tuyển đảng viên chưa tốt nghiệp trung học phổ thông nếu địa phương không phải địa bàn vùng sâu, vùng xa, vùng đồng bào dân tộc ít người không được tính vào chỉ tiêu cử tuyển đảng viên nhập ngũ) . Các địa phương không đảm bảo chỉ tiêu này phải báo cáo rõ nguyên nhân và chịu trách nhiệm trước Chủ tịch UBND tỉnh - Chủ tịch Hội đồng Nghĩa vụ quân sự tỉnh.</w:t>
      </w:r>
    </w:p>
    <w:p>
      <w:r>
        <w:t>e) Thành viên Hội đồng Nghĩa vụ quân sự các cấp tiếp tục nâng cao tinh thần trách nhiệm, bám sát địa bàn được phân công; tích cực vận động, nêu gương trong việc tuyển chọn con em cán bộ, công chức lên đường nhập ngũ; đồng thời, quan tâm thực hiện tốt chính sách hậu phương Quân đội, tổ chức thăm và tặng quà chiến sĩ mới kết hợp thăm hỏi động viên chiến sĩ cũ đang công tác ở các đơn vị; phối hợp đón quân nhân hoàn thành Nghĩa vụ quân sự tại ngũ trở về trang nghiêm, trọng thị; phối hợp chặt chẽ, kịp thời trong việc tư vấn, hướng nghiệp, đào tạo nghề, giới thiệu việc làm cho thanh niên xuất ngũ phù hợp với thị trường lao động, ngành nghề đào tạo để nhanh chóng ổn định cuộc sống sau khi trở về địa phương.</w:t>
      </w:r>
    </w:p>
    <w:p>
      <w:r>
        <w:t>g) Chỉ đạo thực hiện và nhân rộng mô hình “Hội trại tòng quân”, đổi mới đa dạng về phương pháp, nội dung, hình thức, động viên tinh thần đối với gia đình và phù hợp với tâm lý công dân trong ngày Hội trại tòng quân. Tổ chức Lễ giao, nhận quân trang trọng đúng hướng dẫn của Bộ Quốc phòng.</w:t>
      </w:r>
    </w:p>
    <w:p>
      <w:r>
        <w:t>h) Thường xuyên chỉ đạo, theo dõi, kiểm tra, kiên quyết chống các biểu hiện tiêu cực trong công tác tuyển quân; đồng thời, xử lý nghiêm các trường hợp vi phạm theo đúng Nghị định số 37/2022/NĐ-CP; phối hợp với các đơn vị nhận quân kịp thời giải quyết, xử lý quân nhân vắng mặt trái phép và đào ngũ trở về địa phương.</w:t>
      </w:r>
    </w:p>
    <w:p>
      <w:r>
        <w:t>i) Làm tốt công tác tổng kết, rút kinh nghiệm, biểu dương, khen thưởng các tập thể, cá nhân có thành tích trong công tác tuyển quân.</w:t>
      </w:r>
    </w:p>
    <w:p>
      <w:r>
        <w:t>IV. TỔ CHỨC THỰC HIỆN</w:t>
      </w:r>
    </w:p>
    <w:p>
      <w:r>
        <w:t>1. Hội đồng Nghĩa vụ quân sự tỉnh:  Theo chức năng, nhiệm vụ có trách nhiệm hướng dẫn, đôn đốc, kiểm tra các cơ quan, địa phương, đơn vị triển khai thực hiện quy trình tuyển quân đúng quy định của pháp luật, giao quân đạt 100% chỉ tiêu trên giao.</w:t>
      </w:r>
    </w:p>
    <w:p>
      <w:r>
        <w:t>2. Các sở, ban, ngành, đoàn thể; Ủy ban nhân dân các huyện, thành phố:  Theo chức năng nhiệm vụ được giao và các nội dung cụ thể tại Kế hoạch này, xây dựng kế hoạch và triển khai thực hiện đảm bảo công khai, minh bạch, dân chủ, công bằng, đúng pháp luật; giao quân đúng, đủ chỉ tiêu với chất lượng cao hơn năm 2024.</w:t>
      </w:r>
    </w:p>
    <w:p>
      <w:r>
        <w:t>Quá trình thực hiện nếu có khó khăn, vướng mắc, đề nghị các cơ quan, địa phương, đơn vị kịp thời phản ánh về Bộ Chỉ huy quân sự tỉnh - Cơ quan Thường trực Hội đồng Nghĩa vụ quân sự tỉnh để được hướng dẫn hoặc để tổng hợp, báo cáo Ủy ban nhân dân tỉnh xem xét, giải quyết./.</w:t>
      </w:r>
    </w:p>
    <w:p>
      <w:r>
        <w:t>Nơi nhận:</w:t>
      </w:r>
    </w:p>
    <w:p>
      <w:r>
        <w:t>- TT Tỉnh ủy; TT HĐND tỉnh;</w:t>
      </w:r>
    </w:p>
    <w:p>
      <w:r>
        <w:t>- Bộ Tư lệnh Quân khu 7;</w:t>
      </w:r>
    </w:p>
    <w:p>
      <w:r>
        <w:t>- Các PCT UBND tỉnh;</w:t>
      </w:r>
    </w:p>
    <w:p>
      <w:r>
        <w:t>- Ủy ban MTTQVN tỉnh;</w:t>
      </w:r>
    </w:p>
    <w:p>
      <w:r>
        <w:t>- Bộ Chỉ huy quân sự tỉnh;</w:t>
      </w:r>
    </w:p>
    <w:p>
      <w:r>
        <w:t>- Công an tỉnh;</w:t>
      </w:r>
    </w:p>
    <w:p>
      <w:r>
        <w:t>- Các sở, ban, ngành thuộc tỉnh;</w:t>
      </w:r>
    </w:p>
    <w:p>
      <w:r>
        <w:t>- Tỉnh đoàn;</w:t>
      </w:r>
    </w:p>
    <w:p>
      <w:r>
        <w:t>- Hội Liên hiệp Phụ nữ tỉnh;</w:t>
      </w:r>
    </w:p>
    <w:p>
      <w:r>
        <w:t>- Hội nông dân tỉnh;</w:t>
      </w:r>
    </w:p>
    <w:p>
      <w:r>
        <w:t>- Hội Cựu Chiến binh tỉnh;</w:t>
      </w:r>
    </w:p>
    <w:p>
      <w:r>
        <w:t>- Thành viên Hội đồng NVQS tỉnh;</w:t>
      </w:r>
    </w:p>
    <w:p>
      <w:r>
        <w:t>- UBND các huyện, thành phố;</w:t>
      </w:r>
    </w:p>
    <w:p>
      <w:r>
        <w:t>- Lưu: VT, NC.</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