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65/KH-UBND thực hiện công tác quản lý nhà nước về thanh niên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65/KH-UBND</w:t>
      </w:r>
    </w:p>
    <w:p>
      <w:r>
        <w:t>Đồng Tháp, ngày 05 tháng 03 năm 2024</w:t>
      </w:r>
    </w:p>
    <w:p>
      <w:r>
        <w:t>KẾ HOẠCH</w:t>
      </w:r>
    </w:p>
    <w:p>
      <w:r>
        <w:t>THỰC HIỆN CÔNG TÁC QUẢN LÝ NHÀ NƯỚC VỀ THANH NIÊN TỈNH ĐỒNG THÁP NĂM 2024</w:t>
      </w:r>
    </w:p>
    <w:p>
      <w:r>
        <w:t>Căn cứ Công văn số 509/BNV-CTTN ngày 29 tháng 01 năm 2024 của Bộ Nội vụ về hướng dẫn thực hiện một số nhiệm vụ trọng tâm trong công tác quản lý nhà nước  (QLNN ) về thanh niên năm 2024, Ủy ban nhân dân  (UBND)  Tỉnh ban hành Kế hoạch thực hiện công tác QLNN về thanh niên tỉnh Đồng Tháp năm 2024 như sau:</w:t>
      </w:r>
    </w:p>
    <w:p>
      <w:r>
        <w:t>I. MỤC ĐÍCH, YÊU CẦU</w:t>
      </w:r>
    </w:p>
    <w:p>
      <w:r>
        <w:t>1. Mục đích</w:t>
      </w:r>
    </w:p>
    <w:p>
      <w:r>
        <w:t>Thực hiện hiệu quả nhiệm vụ QLNN nhà nước về thanh niên trong năm 2024 theo các Chương trình, Kế hoạch của UBND Tỉnh  (  [1])  . Trong đó, tập trung nâng cao nhận thức của thanh niên và trách nhiệm của các cấp, các ngành trong việc thi hành Luật Thanh niên; nhận thức của đội ngũ cán bộ, công chức, viên chức trực tiếp thực hiện nhiệm vụ QLNN về thanh niên; đẩy mạnh công tác phối hợp giữa các cấp, các ngành trong chỉ đạo, đôn đốc, kiểm tra, giám sát việc thực hiện công tác QLNN về thanh niên trên địa bàn tỉnh Đồng Tháp.</w:t>
      </w:r>
    </w:p>
    <w:p>
      <w:r>
        <w:t>2. Yêu cầu</w:t>
      </w:r>
    </w:p>
    <w:p>
      <w:r>
        <w:t>Việc triển khai, thực hiện nhiệm vụ QLNN về thanh niên phải có trọng tâm, trọng điểm; có sự phối hợp chặt chẽ giữa cơ quan chủ trì với các sở, ban, ngành Tỉnh và UBND huyện, thành phố có liên quan. Bảo đảm việc thực hiện các nội dung công tác QLNN về thanh niên trên địa bàn Tỉnh theo đúng kế hoạch và tiến độ.</w:t>
      </w:r>
    </w:p>
    <w:p>
      <w:r>
        <w:t>Các sở, ban, ngành Tỉnh và UBND huyện, thành phố  (gọi tắt là các cơ quan, đơn vị, địa phương)  tiếp tục triển khai, quán triệt và cụ thể hóa thực hiện Luật Thanh niên và các văn bản của Trung ương, của Tỉnh về thanh niên một cách thống nhất, đồng bộ.</w:t>
      </w:r>
    </w:p>
    <w:p>
      <w:r>
        <w:t>II. NỘI DUNG THỰC HIỆN</w:t>
      </w:r>
    </w:p>
    <w:p>
      <w:r>
        <w:t>Các cơ quan, đơn vị, địa phương căn cứ nhiệm vụ được phân công triển khai, thực hiện đạt hiệu quả  (kèm theo Phụ lục) .</w:t>
      </w:r>
    </w:p>
    <w:p>
      <w:r>
        <w:t>III. TỔ CHỨC THỰC HIỆN</w:t>
      </w:r>
    </w:p>
    <w:p>
      <w:r>
        <w:t>1. Sở Nội vụ</w:t>
      </w:r>
    </w:p>
    <w:p>
      <w:r>
        <w:t>Chủ trì, phối hợp với các sở, ban, ngành có liên quan thực hiện tốt nhiệm vụ được phân công; theo dõi, đôn đốc, kiểm tra việc triển khai thực hiện Kế hoạch này; đề xuất UBND Tỉnh các biện pháp cần thiết bảo đảm Kế hoạch thực hiện hiệu quả và đồng bộ; tổng hợp, tham mưu UBND Tỉnh báo cáo Bộ Nội vụ đúng thời gian quy định.</w:t>
      </w:r>
    </w:p>
    <w:p>
      <w:r>
        <w:t>Lập dự trù kinh phí tổ chức thực hiện và thanh toán, quyết toán theo quy định đối với các nhiệm vụ giao theo Quyết định số 1288/QĐ-UBND-HC ngày 12 tháng 12 năm 2023 của UBND Tỉnh về việc giao dự toán thu, chi ngân sách nhà nước năm 2024 đối với các cơ quan, đơn vị cấp Tỉnh.</w:t>
      </w:r>
    </w:p>
    <w:p>
      <w:r>
        <w:t>2. Các sở, ngành Tỉnh và UBND huyện, thành phố</w:t>
      </w:r>
    </w:p>
    <w:p>
      <w:r>
        <w:t>Căn cứ nội dung Kế hoạch này, xây dựng kế hoạch thực hiện phù hợp với điều kiện thực tế tại cơ quan, đơn vị, địa phương gắn với đề ra các nhiệm vụ, giải pháp thực hiện, khắc phục có hiệu quả các hạn chế trong năm 2023  (hoàn thành trong  tháng 3 năm 2024)  ; chủ động bố trí đủ nhân lực, kinh phí để tổ chức thực hiện có hiệu quả nhiệm vụ QLNN về thanh niên tại cơ quan, đơn vị, địa phương. Báo cáo kết quả thực hiện công tác QLNN về thanh niên năm 2024, gửi UBND Tỉnh  (qua Sở Nội vụ)   trước ngày 10 tháng 11 năm 2024 .</w:t>
      </w:r>
    </w:p>
    <w:p>
      <w:r>
        <w:t>3. Đề nghị Ban Tổ chức Tỉnh ủy ,  Đoàn TNCS Hồ Chí Minh Tỉnh; Hội LHTN Việt Nam Tỉnh, Bộ Chỉ huy Quân sự Tỉnh, Bộ Chỉ huy Bộ đội Biên phòng Tỉnh, Công an Tỉnh, Trường Đại học Đồng Tháp</w:t>
      </w:r>
    </w:p>
    <w:p>
      <w:r>
        <w:t>Phối hợp thực hiện các nội dung nhiệm vụ của đơn vị theo Phụ lục kèm theo Kế hoạch này.</w:t>
      </w:r>
    </w:p>
    <w:p>
      <w:r>
        <w:t>Trên đây là Kế hoạch thực hiện công tác QLNN về thanh niên tỉnh Đồng Tháp năm 2024. Trong quá trình thực hiện nếu phát sinh những khó khăn, vướng mắc, đề nghị các cơ quan, đơn vị, địa phương phản ánh về UBND Tỉnh  (qua Sở Nội vụ)  để được hướng dẫn./.</w:t>
      </w:r>
    </w:p>
    <w:p>
      <w:r>
        <w:t>Nơi nhận  :</w:t>
      </w:r>
    </w:p>
    <w:p>
      <w:r>
        <w:t>- Bộ Nội vụ;</w:t>
      </w:r>
    </w:p>
    <w:p>
      <w:r>
        <w:t>- Thường trực Tỉnh ủy;</w:t>
      </w:r>
    </w:p>
    <w:p>
      <w:r>
        <w:t>- Thường trực HĐND Tỉnh;</w:t>
      </w:r>
    </w:p>
    <w:p>
      <w:r>
        <w:t>- Lãnh đạo UBND Tỉnh;</w:t>
      </w:r>
    </w:p>
    <w:p>
      <w:r>
        <w:t>- Ban Tổ chức Tỉnh ủy;</w:t>
      </w:r>
    </w:p>
    <w:p>
      <w:r>
        <w:t>- Đoàn TNCS Hồ Chí Minh Tỉnh;</w:t>
      </w:r>
    </w:p>
    <w:p>
      <w:r>
        <w:t>- Hội LHTN Việt Nam Tỉnh;</w:t>
      </w:r>
    </w:p>
    <w:p>
      <w:r>
        <w:t>- Bộ Chỉ huy Quân sự Tỉnh;</w:t>
      </w:r>
    </w:p>
    <w:p>
      <w:r>
        <w:t>- Bộ Chỉ huy Bộ đội Biên phòng Tỉnh;</w:t>
      </w:r>
    </w:p>
    <w:p>
      <w:r>
        <w:t>- Công an Tỉnh;</w:t>
      </w:r>
    </w:p>
    <w:p>
      <w:r>
        <w:t>- Trường Đại học Đồng Tháp;</w:t>
      </w:r>
    </w:p>
    <w:p>
      <w:r>
        <w:t>- Các sở và cơ quan ngang sở;</w:t>
      </w:r>
    </w:p>
    <w:p>
      <w:r>
        <w:t>- Các đơn vị sự nghiệp công lập thuộc UBND Tỉnh;</w:t>
      </w:r>
    </w:p>
    <w:p>
      <w:r>
        <w:t>- Báo Đồng Tháp;</w:t>
      </w:r>
    </w:p>
    <w:p>
      <w:r>
        <w:t>- UBND huyện, thành phố;</w:t>
      </w:r>
    </w:p>
    <w:p>
      <w:r>
        <w:t>- Lưu: VT, VX (VKhuong).</w:t>
      </w:r>
    </w:p>
    <w:p>
      <w:r>
        <w:t>TM. ỦY BAN NHÂN DÂN</w:t>
      </w:r>
    </w:p>
    <w:p>
      <w:r>
        <w:t>KT. CHỦ TỊCH</w:t>
      </w:r>
    </w:p>
    <w:p>
      <w:r>
        <w:t>PHÓ CHỦ TỊCH</w:t>
      </w:r>
    </w:p>
    <w:p>
      <w:r>
        <w:t>Huỳnh Minh Tuấn</w:t>
      </w:r>
    </w:p>
    <w:p>
      <w:r>
        <w:t>PHỤ LỤC</w:t>
      </w:r>
    </w:p>
    <w:p>
      <w:r>
        <w:t>NHIỆM VỤ THỰC HIỆN QUẢN LÝ NHÀ NƯỚC VỀ THANH NIÊN TỈNH ĐỒNG THÁP NĂM 2024</w:t>
      </w:r>
    </w:p>
    <w:p>
      <w:r>
        <w:t>(Kèm theo Kế hoạch số 65/KH-UBND ngày 05 tháng 03 năm 2024 của Ủy ban nhân dân Tỉnh)</w:t>
      </w:r>
    </w:p>
    <w:p>
      <w:r>
        <w:t>STT</w:t>
      </w:r>
    </w:p>
    <w:p>
      <w:r>
        <w:t>NỘI DUNG THỰC HIỆN</w:t>
      </w:r>
    </w:p>
    <w:p>
      <w:r>
        <w:t>TỔ CHỨC THỰC HIỆN</w:t>
      </w:r>
    </w:p>
    <w:p>
      <w:r>
        <w:t>CƠ QUAN CHỦ TRÌ</w:t>
      </w:r>
    </w:p>
    <w:p>
      <w:r>
        <w:t>CƠ QUAN PHỐI HỢP</w:t>
      </w:r>
    </w:p>
    <w:p>
      <w:r>
        <w:t>THỜI GIAN THỰC HIỆN</w:t>
      </w:r>
    </w:p>
    <w:p>
      <w:r>
        <w:t>1</w:t>
      </w:r>
    </w:p>
    <w:p>
      <w:r>
        <w:t>Tiếp tục quán triệt, phổ biến, thực hiện có hiệu quả Luật Thanh niên năm 2020 và các văn bản của Trung ương, của Tỉnh về thanh niên</w:t>
      </w:r>
    </w:p>
    <w:p>
      <w:r>
        <w:t>Tiếp tục tổ chức triển khai và tuyên truyền, phổ biến Luật Thanh niên và các văn bản quy phạm pháp luật liên quan đến thanh niên cho từng đối tượng cụ thể như: Cán bộ, công chức, viên chức và thanh niên toàn Tỉnh.</w:t>
      </w:r>
    </w:p>
    <w:p>
      <w:r>
        <w:t>Sở Tư pháp</w:t>
      </w:r>
    </w:p>
    <w:p>
      <w:r>
        <w:t>Sở Nội vụ; Sở Giáo dục và Đào tạo; Sở Lao động - Thương binh và Xã hội; Sở Thông tin và Truyền thông; Đoàn TNCS Hồ Chí Minh Tỉnh; Đài Phát thanh và Truyền hình Đồng Tháp; UBND các huyện, thành phố</w:t>
      </w:r>
    </w:p>
    <w:p>
      <w:r>
        <w:t>Thường xuyên trong năm</w:t>
      </w:r>
    </w:p>
    <w:p>
      <w:r>
        <w:t>Lồng ghép vào các chương trình, kế hoạch của đơn vị, tiếp tục tuyên truyền, phổ biến, quán triệt Luật Thanh niên và các văn bản hướng dẫn thi hành Luật thanh niên; các cơ chế, chính sách về thanh niên; Nghị quyết, Chương trình phát triển thanh niên tỉnh Đồng Tháp giai đoạn 2021 - 2030, Kế hoạch thực hiện Chương trình phát triển thanh niên tỉnh Đồng Tháp giai đoạn 2021 - 2025  (  [2])  .</w:t>
      </w:r>
    </w:p>
    <w:p>
      <w:r>
        <w:t>Đoàn TNCS Hồ Chí Minh Tỉnh và Hội LHTN Việt Nam Tỉnh</w:t>
      </w:r>
    </w:p>
    <w:p>
      <w:r>
        <w:t>Sở Tư pháp; Đài Phát thanh và Truyền hình Đồng Tháp; các sở, ban, ngành Tỉnh có liên quan</w:t>
      </w:r>
    </w:p>
    <w:p>
      <w:r>
        <w:t>Thường xuyên trong năm</w:t>
      </w:r>
    </w:p>
    <w:p>
      <w:r>
        <w:t>Tiếp tục chủ động tuyên truyền, triển khai, quán triệt Luật Thanh niên và các văn bản hướng dẫn thi hành Luật; Nghị quyết số 01/NQ-HĐND ngày 24 tháng 3 năm 2022 của Hội đồng nhân dân Tỉnh về phát triển thanh niên tỉnh Đồng Tháp, giai đoạn 2021 - 2030; Quyết định số 628/QĐ-UBND-HC ngày 17 tháng 6 năm 2022 ban hành Chương trình phát triển thanh niên tỉnh Đồng Tháp, giai đoạn 2021 - 2030; Kế hoạch số 285/KH- UBND ngày 15 tháng 8 năm 2022 của Ủy ban nhân dân Tỉnh triển khai thực hiện Chương trình phát triển thanh niên tỉnh Đồng Tháp giai đoạn 2021 - 2025 cho cán bộ, công chức, viên chức thực hiện nhiệm vụ QLNN về thanh niên.</w:t>
      </w:r>
    </w:p>
    <w:p>
      <w:r>
        <w:t>Các sở, ngành Tỉnh và UBND các huyện, thành phố</w:t>
      </w:r>
    </w:p>
    <w:p>
      <w:r>
        <w:t>Các cơ quan, đơn vị có liên quan</w:t>
      </w:r>
    </w:p>
    <w:p>
      <w:r>
        <w:t>Thường xuyên trong năm</w:t>
      </w:r>
    </w:p>
    <w:p>
      <w:r>
        <w:t>2</w:t>
      </w:r>
    </w:p>
    <w:p>
      <w:r>
        <w:t>Báo cáo thống kê về thanh niên tỉnh Đồng Tháp</w:t>
      </w:r>
    </w:p>
    <w:p>
      <w:r>
        <w:t>Tham mưu UBND Tỉnh báo cáo số liệu theo các Biểu mẫu thống kê về thanh niên Tỉnh cho Bộ Nội vụ.</w:t>
      </w:r>
    </w:p>
    <w:p>
      <w:r>
        <w:t>Sở Nội vụ</w:t>
      </w:r>
    </w:p>
    <w:p>
      <w:r>
        <w:t>Cục Thống kê; Sở Lao động - Thương binh và Xã hội; Bảo hiểm xã hội Tỉnh; Ban Tổ chức Tỉnh ủy; Văn phòng Đoàn đại biểu Quốc hội và HĐND Tỉnh; Đoàn TNCS Hồ Chí Minh Tỉnh; Hội LHTN Việt Nam Tỉnh; Sở Khoa học và Công nghệ; Sở Giáo dục và Đào tạo; Sở Y tế; Sở Thông tin và Truyền thông; Ngân hàng Nhà nước Việt Nam Chi nhánh tỉnh Đồng Tháp; Sở Tư pháp; Công an Tỉnh; Tòa án nhân dân Tỉnh; Viện Kiểm sát nhân dân Tỉnh</w:t>
      </w:r>
    </w:p>
    <w:p>
      <w:r>
        <w:t>Quý I năm 2024</w:t>
      </w:r>
    </w:p>
    <w:p>
      <w:r>
        <w:t>3</w:t>
      </w:r>
    </w:p>
    <w:p>
      <w:r>
        <w:t>Tổ chức Hội nghị đối thoại giữa Lãnh đạo Tỉnh với thanh niên năm 2024</w:t>
      </w:r>
    </w:p>
    <w:p>
      <w:r>
        <w:t>Phối hợp với Đoàn TNCS Hồ Chí Minh Tỉnh, tổ chức Hội nghị đối thoại giữa Lãnh đạo Tỉnh với thanh niên năm 2024 theo quy định tại Điều 10 Chương I của Luật Thanh niên và quy định tại Nghị định số 13/2021/NĐ-CP ngày 01 tháng 3 năm 2021 của Chính phủ quy định về đối thoại thanh niên; cơ chế, chính sách và biện pháp thực hiện chính sách đối với thanh niên từ đủ 16 tuổi đến dưới 18 tuổi.</w:t>
      </w:r>
    </w:p>
    <w:p>
      <w:r>
        <w:t>Đoàn TNCS Hồ Chí Minh tỉnh Đồng Tháp</w:t>
      </w:r>
    </w:p>
    <w:p>
      <w:r>
        <w:t>Quý III năm 2024</w:t>
      </w:r>
    </w:p>
    <w:p>
      <w:r>
        <w:t>4</w:t>
      </w:r>
    </w:p>
    <w:p>
      <w:r>
        <w:t>Tổ chức tập huấn về kỹ năng, nghiệp vụ cho đội ngũ công chức thực hiện nhiệm vụ QLNN về thanh niên năm 2024</w:t>
      </w:r>
    </w:p>
    <w:p>
      <w:r>
        <w:t>Xây dựng kế hoạch tổ chức Hội nghị tập huấn và học tập kinh nghiệm về công tác QLNN về thanh niên bằng hình thức vừa triển khai, quán triệt một số nội dung cơ bản về công tác QLNN về thanh niên, vừa thi tìm hiểu, tuyên truyền về Luật Thanh niên năm 2020, các văn bản có liên quan đến chính sách đối với thanh niên và chia sẻ kỹ năng, nghiệp vụ về công tác QLNN về thanh niên thông qua hình thức học tập kinh nghiệm trong Tỉnh cho cán bộ, công chức, viên chức thực hiện nhiệm vụ QLNN về thanh niên của các sở, ban, ngành Tỉnh, UBND cấp huyện, cấp xã và lực lượng thanh niên nòng cốt trên địa bàn Tỉnh.</w:t>
      </w:r>
    </w:p>
    <w:p>
      <w:r>
        <w:t>Các cơ quan, đơn vị, địa phương</w:t>
      </w:r>
    </w:p>
    <w:p>
      <w:r>
        <w:t>Quý II năm 2024</w:t>
      </w:r>
    </w:p>
    <w:p>
      <w:r>
        <w:t>5</w:t>
      </w:r>
    </w:p>
    <w:p>
      <w:r>
        <w:t>Tạo điều kiện cho công chức thực hiện nhiệm vụ quản lý nhà nước về thanh niên tham quan học tập kinh nghiệm hay của các địa phương, để đưa công tác này hoạt động ngày càng đi vào nề nếp và có hiệu quả</w:t>
      </w:r>
    </w:p>
    <w:p>
      <w:r>
        <w:t>6</w:t>
      </w:r>
    </w:p>
    <w:p>
      <w:r>
        <w:t>Tổ chức kiểm tra việc thực hiện nhiệm vụ QLNN về thanh niên trên địa bàn Tỉnh năm 2024</w:t>
      </w:r>
    </w:p>
    <w:p>
      <w:r>
        <w:t>Xây dựng kế hoạch và tổ chức kiểm tra đối với UBND huyện, thành phố và một số sở, ngành Tỉnh về thực hiện nhiệm vụ QLNN về thanh niên.</w:t>
      </w:r>
    </w:p>
    <w:p>
      <w:r>
        <w:t>Đoàn TNCS Hồ Chí Minh Tỉnh; các cơ quan, đơn vị, địa phương</w:t>
      </w:r>
    </w:p>
    <w:p>
      <w:r>
        <w:t>Quý IV năm 2024</w:t>
      </w:r>
    </w:p>
    <w:p>
      <w:r>
        <w:t>7</w:t>
      </w:r>
    </w:p>
    <w:p>
      <w:r>
        <w:t>Tiếp tục rà soát và phối hợp với các cơ quan, đơn vị có liên quan tham mưu giải quyết các chế độ, chính sách đối với thanh niên xung phong</w:t>
      </w:r>
    </w:p>
    <w:p>
      <w:r>
        <w:t>Phối hợp với các cơ quan, đơn vị có liên quan, tham mưu UBND Tỉnh giải quyết các chế độ, chính sách đối với thanh niên xung phong cơ sở ở Miền Nam tham gia kháng chiến giai đoạn 1965 - 1975 quy định tại Nghị định số 112/2017/NĐ-CP ngày 06/10/2017 của Chính phủ; chế độ đối với thanh niên xung phong đã hoàn thành nhiệm vụ trong kháng chiến quy định tại Quyết định số 40/2011/QĐ-TTg ngày 27/7/2011 của Thủ tướng Chính phủ; Thông tư liên tịch số 08/2012/TTLT-BLĐTBXH-BNV-BTC ngày 16/4/2012 của Bộ trưởng Bộ Lao động - Thương binh và Xã hội, Bộ Nội vụ và Bộ Tài chính; các quy định tại Nghị định số 12/2011/NĐ-CP của Chính phủ và Thông tư số 18/2014/TT-BNV ngày 25/11/2014 của Bộ trưởng Bộ Nội vụ.</w:t>
      </w:r>
    </w:p>
    <w:p>
      <w:r>
        <w:t>Đoàn TNCS Hồ Chí Minh Tỉnh; các cơ quan, đơn vị, địa phương</w:t>
      </w:r>
    </w:p>
    <w:p>
      <w:r>
        <w:t>Thường xuyên trong năm</w:t>
      </w:r>
    </w:p>
    <w:p>
      <w:r>
        <w:t>8</w:t>
      </w:r>
    </w:p>
    <w:p>
      <w:r>
        <w:t>Phối hợp hướng dẫn việc thành lập, giải thể tổ chức thanh niên xung phong; theo dõi việc thực hiện chế độ, chính sách đối với thanh niên xung phong, thanh niên tình nguyện,...</w:t>
      </w:r>
    </w:p>
    <w:p>
      <w:r>
        <w:t>Thực hiện theo quy định tại các Nghị định của Chính phủ, thông tư của Bộ Nội vụ.</w:t>
      </w:r>
    </w:p>
    <w:p>
      <w:r>
        <w:t>Đoàn TNCS Hồ Chí Minh Tỉnh và các cơ quan, đơn vị có liên quan</w:t>
      </w:r>
    </w:p>
    <w:p>
      <w:r>
        <w:t>Thường xuyên trong năm</w:t>
      </w:r>
    </w:p>
    <w:p>
      <w:r>
        <w:t>9</w:t>
      </w:r>
    </w:p>
    <w:p>
      <w:r>
        <w:t>Triển khai thực hiện các chỉ tiêu, nhiệm vụ tại Kế hoạch số 285/KH- UBND  (  [3])   và các chương trình, đề án, nhiệm vụ tại Quyết định số 628/QĐ-UBND  (  [4])   trong năm 2024</w:t>
      </w:r>
    </w:p>
    <w:p>
      <w:r>
        <w:t>Căn cứ vào các nhiệm vụ được phân công tại Kế hoạch số 285/KH-UBND và tại Phụ lục kèm theo Quyết định số 628/QĐ-UBND, các cơ quan, đơn vị đề ra các nhiệm vụ, giải pháp thực hiện phù hợp trong năm 2024 hoặc lồng ghép vào chương trình, kế hoạch,… chuyên môn nghiệp vụ để triển khai thực hiện đạt tỷ lệ các chỉ tiêu, nhiệm vụ trong năm 2024 nhằm phấn đấu đến năm 2025 đạt các chỉ tiêu, nhiệm vụ được giao  (kèm theo Kế hoạch số 285/KH- UBND và Quyết định số 628/QĐ-UBND) (lưu ý: Đầu năm các cơ quan, đơn vị xây dựng kế hoạch hoặc lồng vào kế hoạch QLNN về thanh niên của cơ quan, đơn vị để phân công cho các cơ quan chuyên môn tham mưu triển khai thực hiện và cuối năm bóc tách số liệu thanh niên, thực hiện báo cáo bảo đảm theo quy định).</w:t>
      </w:r>
    </w:p>
    <w:p>
      <w:r>
        <w:t>Đoàn TNCS Hồ Chí Minh Tỉnh; Bộ Chỉ huy Quân sự Tỉnh; Bộ Chỉ huy Bộ đội biên phòng Tỉnh; Công an Tỉnh; Trường Đại học Đồng Tháp; Ban Tổ chức Tỉnh ủy; các sở và cơ quan ngang sở; các đơn vị sự nghiệp công lập trực thuộc Ủy ban nhân dân Tỉnh; Báo Đồng Tháp.</w:t>
      </w:r>
    </w:p>
    <w:p>
      <w:r>
        <w:t>Các cơ quan, đơn vị có liên quan</w:t>
      </w:r>
    </w:p>
    <w:p>
      <w:r>
        <w:t>Quý I năm 2024</w:t>
      </w:r>
    </w:p>
    <w:p>
      <w:r>
        <w:t>10</w:t>
      </w:r>
    </w:p>
    <w:p>
      <w:r>
        <w:t>Rà soát các chính sách hiện hành để chăm lo, phát huy các đối tượng thanh niên, bảo đảm mọi thanh niên đều được hưởng các chính sách bình đẳng</w:t>
      </w:r>
    </w:p>
    <w:p>
      <w:r>
        <w:t>Tiếp tục phối hợp rà soát các chính sách hiện hành để chăm lo, phát huy các đối tượng thanh niên, trong đó quan tâm chính sách phát hiện, bồi dưỡng và trọng dụng, phát huy tài năng trẻ; việc làm, định hướng nghề nghiệp, hợp tác lao động, đào tạo thanh niên, bồi dưỡng các kỹ năng; chính sách hỗ trợ thanh niên khởi nghiệp gắn với chuyển đổi số; chính sách đặc thù hỗ trợ nhóm thanh niên dễ bị tổn thương  (như: Thanh niên khuyết tật và các đối tượng thanh niên yếu thế khác) , thanh niên có tài năng.</w:t>
      </w:r>
    </w:p>
    <w:p>
      <w:r>
        <w:t>Đoàn TNCS Hồ Chí Minh Tỉnh; Hội LHTN Việt Nam Tỉnh.</w:t>
      </w:r>
    </w:p>
    <w:p>
      <w:r>
        <w:t>Các cơ quan, đơn vị, địa phương</w:t>
      </w:r>
    </w:p>
    <w:p>
      <w:r>
        <w:t>Thường xuyên trong năm.</w:t>
      </w:r>
    </w:p>
    <w:p>
      <w:r>
        <w:t>11</w:t>
      </w:r>
    </w:p>
    <w:p>
      <w:r>
        <w:t>Tham mưu thực hiện Nghị định số 140/2017/NĐ-CP ngày 05/12/2017 của Chính phủ về chính sách thu hút, tạo nguồn cán bộ từ sinh viên tốt nghiệp xuất sắc, cán bộ khoa học trẻ</w:t>
      </w:r>
    </w:p>
    <w:p>
      <w:r>
        <w:t>Tham mưu UBND Tỉnh trình Hội đồng nhân dân Tỉnh ban hành Nghị quyết về chính sách thu hút nguồn nhân lực chất lượng cao về công tác, làm việc tại tỉnh Đồng Tháp.</w:t>
      </w:r>
    </w:p>
    <w:p>
      <w:r>
        <w:t>Sở Nội vụ</w:t>
      </w:r>
    </w:p>
    <w:p>
      <w:r>
        <w:t>Các cơ quan, đơn vị, địa phương có liên quan</w:t>
      </w:r>
    </w:p>
    <w:p>
      <w:r>
        <w:t>Trong năm 2024</w:t>
      </w:r>
    </w:p>
    <w:p>
      <w:r>
        <w:t>12</w:t>
      </w:r>
    </w:p>
    <w:p>
      <w:r>
        <w:t>Triển khai các hoạt động hợp tác quốc tế về thanh niên theo chức năng, nhiệm vụ</w:t>
      </w:r>
    </w:p>
    <w:p>
      <w:r>
        <w:t>Thực hiện theo quy định tại khoản 2 Điều 8 Luật Thanh niên năm 2020 và Nghị quyết số 01/NQ-HĐND ngày 24 tháng 3 năm 2022 của Hội đồng nhân dân Tỉnh về phát triển thanh niên tỉnh Đồng Tháp, giai đoạn 2021 - 2030.</w:t>
      </w:r>
    </w:p>
    <w:p>
      <w:r>
        <w:t>Sở Ngoại vụ</w:t>
      </w:r>
    </w:p>
    <w:p>
      <w:r>
        <w:t>Đoàn TNCS Hồ Chí Minh Tỉnh; Hội LHTN Việt Nam Tỉnh; các cơ quan, đơn vị, địa phương</w:t>
      </w:r>
    </w:p>
    <w:p>
      <w:r>
        <w:t>Thường xuyên trong năm</w:t>
      </w:r>
    </w:p>
    <w:p>
      <w:r>
        <w:t>13</w:t>
      </w:r>
    </w:p>
    <w:p>
      <w:r>
        <w:t>Theo dõi tình hình vi phạm pháp luật và tệ nạn xã hội trong thanh niên</w:t>
      </w:r>
    </w:p>
    <w:p>
      <w:r>
        <w:t>Theo dõi tình hình vi phạm pháp luật và vi phạm tệ nạn xã hội của thanh niên, đề xuất triển khai thực hiện các giải pháp nhằm hạn chế tình hình thanh niên vi phạm pháp luật, vi phạm tệ nạn xã hội.</w:t>
      </w:r>
    </w:p>
    <w:p>
      <w:r>
        <w:t>Công an Tỉnh</w:t>
      </w:r>
    </w:p>
    <w:p>
      <w:r>
        <w:t>Đoàn TNCS Hồ Chí Minh; Sở Lao động - Thương binh và Xã hội; các sở, ban, ngành Tỉnh có liên quan</w:t>
      </w:r>
    </w:p>
    <w:p>
      <w:r>
        <w:t>Thường xuyên trong năm</w:t>
      </w:r>
    </w:p>
    <w:p>
      <w:r>
        <w:t>14</w:t>
      </w:r>
    </w:p>
    <w:p>
      <w:r>
        <w:t>Triển khai thực hiện Chương trình phát triển thanh niên</w:t>
      </w:r>
    </w:p>
    <w:p>
      <w:r>
        <w:t>Triển khai thực hiện Chương trình phát triển thanh niên của cơ quan, đơn vị, địa phương, giai đoạn 2021 - 2030, kế hoạch thực hiện Chương trình phát triển thanh niên của cơ quan, đơn vị, địa phương, giai đoạn 2021 - 2025 trong năm 2024 và cuối năm 2024, báo cáo kết quả thực hiện từng chỉ tiêu, nhiệm vụ cụ thể trong năm.</w:t>
      </w:r>
    </w:p>
    <w:p>
      <w:r>
        <w:t>Các sở, ngành Tỉnh và UBND các huyện, thành phố</w:t>
      </w:r>
    </w:p>
    <w:p>
      <w:r>
        <w:t>Các cơ quan, đơn vị có liên quan</w:t>
      </w:r>
    </w:p>
    <w:p>
      <w:r>
        <w:t>Báo cáo trước ngày 10 tháng 11 năm 2024  [5]</w:t>
      </w:r>
    </w:p>
    <w:p>
      <w:r>
        <w:t>15</w:t>
      </w:r>
    </w:p>
    <w:p>
      <w:r>
        <w:t>Xây dựng các thiết chế văn hóa, thể thao cho thanh niên; đầu tư, hỗ trợ chương trình, chính sách cho thanh niên, đặc biệt là đầu tư hỗ trợ cho thanh niên nông thôn vay vốn sản xuất</w:t>
      </w:r>
    </w:p>
    <w:p>
      <w:r>
        <w:t>Quan tâm, tạo điều kiện đầu tư xây dựng các thiết chế văn hóa, thể thao cho thanh niên nhằm không ngừng nâng cao đời sống văn hóa tinh thần, sức khỏe, thể lực cho thanh niên; đầu tư, hỗ trợ chương trình, chính sách cho thanh niên, đặc biệt là đầu tư hỗ trợ cho thanh niên nông thôn vay vốn sản xuất.</w:t>
      </w:r>
    </w:p>
    <w:p>
      <w:r>
        <w:t>Đoàn Thanh niên Cộng sản Hồ Chí Minh Tỉnh và các cơ quan, đơn vị có liên quan</w:t>
      </w:r>
    </w:p>
    <w:p>
      <w:r>
        <w:t>16</w:t>
      </w:r>
    </w:p>
    <w:p>
      <w:r>
        <w:t>Tổ chức tự kiểm tra, đánh giá kết quả thực hiện nhiệm vụ QLNN về thanh niên</w:t>
      </w:r>
    </w:p>
    <w:p>
      <w:r>
        <w:t>Các cơ quan, đơn vị, địa phương tiến hành tự kiểm tra việc thực hiện nhiệm vụ QLNN về thanh niên và chính sách đối với thanh niên theo lĩnh vực, phạm vi quản lý; công tác triển khai thực hiện Chương trình phát triển thanh niên của tỉnh Đồng Tháp, của cơ quan, đơn vị, địa phương, giai đoạn 2021 - 2030.</w:t>
      </w:r>
    </w:p>
    <w:p>
      <w:r>
        <w:t>Các cơ quan, đơn vị có liên quan</w:t>
      </w:r>
    </w:p>
    <w:p>
      <w:r>
        <w:t>Hoàn thành trước ngày 10 tháng 11 năm 2024</w:t>
      </w:r>
    </w:p>
    <w:p>
      <w:r>
        <w:t>([1])  .  Quyết định số 628/QĐ-UBND-HC ngày 17 tháng 6 năm 2022 của UBND Tỉnh về ban hành Chương trình phát triển thanh niên tỉnh Đồng Tháp, giai đoạn 2021 - 2030; Kế hoạch số 285/KH-UBND ngày 15 tháng 8 năm 2022 của UBND Tỉnh về triển khai thực hiện Chương trình phát triển thanh niên tỉnh Đồng Tháp giai đoạn 2021 - 2025 và Kế hoạch số 367/KH-UBND ngày 27 tháng 11 năm 2023 của UBND Tỉnh về thực hiện Kết luận số 5180/KL-BNV ngày 12 tháng 9 năm 2023 của Bộ Nội vụ về kiểm tra tình hình thi hành pháp luật về công tác văn thư, lưu trữ; về thực hiện nhiệm vụ quản lý nhà nước về thanh niên; về công tác quản lý nhà nước về hội, quỹ xã hội, quỹ từ thiện; kiểm tra văn bản quy phạm pháp luật thuộc lĩnh vực nội vụ tại tỉnh Đồng Tháp.</w:t>
      </w:r>
    </w:p>
    <w:p>
      <w:r>
        <w:t>[2] .  Qua đó, nắm nhu cầu, nguyện vọng của thanh niên trên địa bàn Tỉnh để kiến nghị với các cơ quan có thẩm quyền giải quyết, tạo điều kiện cho thanh niên phát triển; đồng thời, theo dõi việc thực hiện để có những đề xuất phù hợp về cơ chế, chính sách và bảo vệ quyền lợi cho thanh niên.</w:t>
      </w:r>
    </w:p>
    <w:p>
      <w:r>
        <w:t>[3] .  Kế hoạch số 285/KH-UBND ngày 15 tháng 8 năm 2022 của Ủy ban nhân dân Tỉnh triển khai thực hiện Chương trình phát triển thanh niên tỉnh Đồng Tháp giai đoạn 2021 - 2025.</w:t>
      </w:r>
    </w:p>
    <w:p>
      <w:r>
        <w:t>[4] .  Quyết định số 628/QĐ-UBND-HC ngày 17 tháng 6 năm 2022 của Ủy ban nhân dân Tỉnh ban hành Chương trình phát triển thanh niên tỉnh Đồng Tháp, giai đoạn 2021 - 2030</w:t>
      </w:r>
    </w:p>
    <w:p>
      <w:r>
        <w:t>[5] Báo chung với nội dung báo cáo QLNN về thanh niên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