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65/KH-UBND năm 2024 thực hiện Nghị quyết 1191/NQ-UBTVQH15 về sắp xếp đơn vị hành chính cấp huyện, cấp xã của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65/KH-UBND</w:t>
      </w:r>
    </w:p>
    <w:p>
      <w:r>
        <w:t>Bắc Giang, ngày 17 tháng 10 năm 2024</w:t>
      </w:r>
    </w:p>
    <w:p>
      <w:r>
        <w:t>KẾ HOẠCH</w:t>
      </w:r>
    </w:p>
    <w:p>
      <w:r>
        <w:t>TRIỂN KHAI THỰC HIỆN NGHỊ QUYẾT SỐ 1191/NQ-UBTVQH15 CỦA ỦY BAN THƯỜNG VỤ QUỐC HỘI VỀ VIỆC SẮP XẾP ĐƠN VỊ HÀNH CHÍNH CẤP HUYỆN, CẤP XÃ CỦA TỈNH BẮC GIANG GIAI ĐOẠN 2023-2025</w:t>
      </w:r>
    </w:p>
    <w:p>
      <w:r>
        <w:t>Thực hiện Nghị quyết số 1191/NQ-UBTVQH15 ngày 28/9/2024 của Uỷ ban Thường vụ Quốc hội về việc sắp xếp đơn vị hành chính cấp huyện, cấp xã thuộc tỉnh Bắc Giang giai đoạn 2023-2025  [1] (sau đây viết tắt là Nghị quyết số 1191/NQ- UBTVQH15), UBND tỉnh xây dựng Kế hoạch triển khai thực hiện như sau:</w:t>
      </w:r>
    </w:p>
    <w:p>
      <w:r>
        <w:t>I. MỤC ĐÍCH, YÊU CẦU</w:t>
      </w:r>
    </w:p>
    <w:p>
      <w:r>
        <w:t>1.  Các cấp ủy đảng, chính quyền, Ủy ban MTTQ và tổ chức chính trị - xã hội tổ chức tuyên truyền, quán triệt Nghị quyết số 1191/NQ-UBTVQH15 đến các tầng lớp nhân dân; sắp xếp tổ chức bộ máy, cán bộ, công chức, viên chức và đảm bảo điều kiện cơ sở vật chất để các đơn vị hành chính (ĐVHC) cấp huyện, cấp xã sau sắp xếp ổn định, đi vào hoạt động kể từ ngày 01/01/2025.</w:t>
      </w:r>
    </w:p>
    <w:p>
      <w:r>
        <w:t>2.  Xác định rõ nội dung nhiệm vụ của mỗi cơ quan, đơn vị có liên quan trong hệ thống chính trị từ cấp tỉnh đến cơ sở để chủ động triển khai thực hiện phù hợp với quy định và tình hình thực tế ở địa phương.</w:t>
      </w:r>
    </w:p>
    <w:p>
      <w:r>
        <w:t>3.  Việc tổ chức triển khai thực hiện Nghị quyết số 1191/NQ-UBTVQH15 phải đảm bảo theo hướng dẫn của Trung ương, quy định của Đảng và pháp luật của Nhà nước; đảm bảo điều kiện hoạt động liên tục của hệ thống chính trị; không làm ảnh hưởng đến đời sống, hoạt động sản xuất kinh doanh của cá nhân, tổ chức trên địa bàn tỉnh.</w:t>
      </w:r>
    </w:p>
    <w:p>
      <w:r>
        <w:t>II. NỘI DUNG</w:t>
      </w:r>
    </w:p>
    <w:p>
      <w:r>
        <w:t>TT</w:t>
      </w:r>
    </w:p>
    <w:p>
      <w:r>
        <w:t>Nội dung công việc</w:t>
      </w:r>
    </w:p>
    <w:p>
      <w:r>
        <w:t>Cơ quan chủ trì</w:t>
      </w:r>
    </w:p>
    <w:p>
      <w:r>
        <w:t>Cơ quan phối hợp</w:t>
      </w:r>
    </w:p>
    <w:p>
      <w:r>
        <w:t>Thời gian hoàn thành chậm nhất</w:t>
      </w:r>
    </w:p>
    <w:p>
      <w:r>
        <w:t>A</w:t>
      </w:r>
    </w:p>
    <w:p>
      <w:r>
        <w:t>Công tác chuẩn bị</w:t>
      </w:r>
    </w:p>
    <w:p>
      <w:r>
        <w:t>1</w:t>
      </w:r>
    </w:p>
    <w:p>
      <w:r>
        <w:t>Tuyên truyền, quán triệt Nghị quyết số 1191/NQ- UBTVQH15 của Ủy ban Thường vụ Quốc hội</w:t>
      </w:r>
    </w:p>
    <w:p>
      <w:r>
        <w:t>Báo Bắc Giang, Đài PTTH tỉnh</w:t>
      </w:r>
    </w:p>
    <w:p>
      <w:r>
        <w:t>UBND cấp huyện sắp xếp và các cơ quan có liên quan</w:t>
      </w:r>
    </w:p>
    <w:p>
      <w:r>
        <w:t>Trước, trong và sau khi tổ chức công bố đơn vị hành chính mới</w:t>
      </w:r>
    </w:p>
    <w:p>
      <w:r>
        <w:t>2</w:t>
      </w:r>
    </w:p>
    <w:p>
      <w:r>
        <w:t>Điều chỉnh các nội dung trong thủ tục hành chính liên quan thuộc các đơn vị hành chính cấp huyện, cấp xã sắp xếp</w:t>
      </w:r>
    </w:p>
    <w:p>
      <w:r>
        <w:t>UBND cấp huyện, cấp xã sắp xếp</w:t>
      </w:r>
    </w:p>
    <w:p>
      <w:r>
        <w:t>Các cơ quan có liên quan</w:t>
      </w:r>
    </w:p>
    <w:p>
      <w:r>
        <w:t>31/12/2024</w:t>
      </w:r>
    </w:p>
    <w:p>
      <w:r>
        <w:t>3</w:t>
      </w:r>
    </w:p>
    <w:p>
      <w:r>
        <w:t>Khắc con dấu mới và thu hồi con dấu cũ của các cơ quan, đơn vị thuộc các đơn vị hành chính cấp huyện, cấp xã sắp xếp và thành lập ĐVHC đô thị</w:t>
      </w:r>
    </w:p>
    <w:p>
      <w:r>
        <w:t>UBND cấp huyện, cấp xã sắp xếp và thành lập ĐVHC đô thị</w:t>
      </w:r>
    </w:p>
    <w:p>
      <w:r>
        <w:t>Công an tỉnh, Sở Nội vụ</w:t>
      </w:r>
    </w:p>
    <w:p>
      <w:r>
        <w:t>31/12/2024</w:t>
      </w:r>
    </w:p>
    <w:p>
      <w:r>
        <w:t>4</w:t>
      </w:r>
    </w:p>
    <w:p>
      <w:r>
        <w:t>Rà soát các chính sách đặc thù; chương trình mục tiêu quốc gia đang thực hiện ở cấp huyện, cấp xã trước, sau sắp xếp</w:t>
      </w:r>
    </w:p>
    <w:p>
      <w:r>
        <w:t>UBND cấp huyện, cấp xã sắp xếp</w:t>
      </w:r>
    </w:p>
    <w:p>
      <w:r>
        <w:t>Các sở, ngành có liên quan</w:t>
      </w:r>
    </w:p>
    <w:p>
      <w:r>
        <w:t>31/12/2024</w:t>
      </w:r>
    </w:p>
    <w:p>
      <w:r>
        <w:t>5</w:t>
      </w:r>
    </w:p>
    <w:p>
      <w:r>
        <w:t>Hướng dẫn các nội dung có liên quan đến lĩnh vực tư pháp (hộ tịch, chứng thực, nuôi con nuôi, quốc tịch, ...)</w:t>
      </w:r>
    </w:p>
    <w:p>
      <w:r>
        <w:t>Sở Tư pháp</w:t>
      </w:r>
    </w:p>
    <w:p>
      <w:r>
        <w:t>UBND cấp huyện sắp xếp</w:t>
      </w:r>
    </w:p>
    <w:p>
      <w:r>
        <w:t>31/12/2024</w:t>
      </w:r>
    </w:p>
    <w:p>
      <w:r>
        <w:t>6</w:t>
      </w:r>
    </w:p>
    <w:p>
      <w:r>
        <w:t>Hướng dẫn thực hiện chuyển đổi công tác đăng ký lưu trú, nhân hộ khẩu, cấp thẻ căn cước công dân</w:t>
      </w:r>
    </w:p>
    <w:p>
      <w:r>
        <w:t>Công an tỉnh</w:t>
      </w:r>
    </w:p>
    <w:p>
      <w:r>
        <w:t>Công an cấp huyện liên quan</w:t>
      </w:r>
    </w:p>
    <w:p>
      <w:r>
        <w:t>31/12/2024</w:t>
      </w:r>
    </w:p>
    <w:p>
      <w:r>
        <w:t>7</w:t>
      </w:r>
    </w:p>
    <w:p>
      <w:r>
        <w:t>Lựa chọn tập thể, cá nhân hoàn thành xuất sắc nhiệm vụ trong quá trình thực hiện, đề nghị Chủ tịch UBND tỉnh tặng thưởng Bằng khen  [2]</w:t>
      </w:r>
    </w:p>
    <w:p>
      <w:r>
        <w:t>UBND cấp huyện, cấp xã có sắp xếp</w:t>
      </w:r>
    </w:p>
    <w:p>
      <w:r>
        <w:t>Sở Nội vụ, VP UBND tỉnh</w:t>
      </w:r>
    </w:p>
    <w:p>
      <w:r>
        <w:t>31/12/2024</w:t>
      </w:r>
    </w:p>
    <w:p>
      <w:r>
        <w:t>B</w:t>
      </w:r>
    </w:p>
    <w:p>
      <w:r>
        <w:t>Công bố Nghị quyết số 1191/NQ-UBTVQH15</w:t>
      </w:r>
    </w:p>
    <w:p>
      <w:r>
        <w:t>1</w:t>
      </w:r>
    </w:p>
    <w:p>
      <w:r>
        <w:t>Tổ chức Hội nghị triển khai Văn bản của Tỉnh ủy, Kế hoạch của UBND tỉnh thực hiện Nghị quyết 1191/NQ-UBTVQH15</w:t>
      </w:r>
    </w:p>
    <w:p>
      <w:r>
        <w:t>Sở Nội vụ</w:t>
      </w:r>
    </w:p>
    <w:p>
      <w:r>
        <w:t>Văn phòng UBND tỉnh, các cơ quan liên quan</w:t>
      </w:r>
    </w:p>
    <w:p>
      <w:r>
        <w:t>Xong trước ngày 30/10/2024</w:t>
      </w:r>
    </w:p>
    <w:p>
      <w:r>
        <w:t>2</w:t>
      </w:r>
    </w:p>
    <w:p>
      <w:r>
        <w:t>Hội nghị công bố Nghị quyết số 1191/NQ- UBTVQH15 và ra mắt bộ máy hành chính cấp huyện mới</w:t>
      </w:r>
    </w:p>
    <w:p>
      <w:r>
        <w:t>Sở Nội vụ</w:t>
      </w:r>
    </w:p>
    <w:p>
      <w:r>
        <w:t>Văn phòng UBND tỉnh, các cơ quan liên quan</w:t>
      </w:r>
    </w:p>
    <w:p>
      <w:r>
        <w:t>Dự kiến   06/12/2024</w:t>
      </w:r>
    </w:p>
    <w:p>
      <w:r>
        <w:t>3</w:t>
      </w:r>
    </w:p>
    <w:p>
      <w:r>
        <w:t>Hội nghị ra mắt đơn vị hành chính cấp huyện, cấp xã mới</w:t>
      </w:r>
    </w:p>
    <w:p>
      <w:r>
        <w:t>UBND cấp huyện, cấp xã sắp xếp</w:t>
      </w:r>
    </w:p>
    <w:p>
      <w:r>
        <w:t>Các cơ quan liên quan</w:t>
      </w:r>
    </w:p>
    <w:p>
      <w:r>
        <w:t>15/01/2025</w:t>
      </w:r>
    </w:p>
    <w:p>
      <w:r>
        <w:t>C</w:t>
      </w:r>
    </w:p>
    <w:p>
      <w:r>
        <w:t>Các nội dung thực hiện Nghị quyết của Ủy ban Thường vụ Quốc hội</w:t>
      </w:r>
    </w:p>
    <w:p>
      <w:r>
        <w:t>1</w:t>
      </w:r>
    </w:p>
    <w:p>
      <w:r>
        <w:t>Tổ chức sắp xếp, thành lập, đổi tên các tổ chức đảng, đoàn thể cấp huyện, cấp xã</w:t>
      </w:r>
    </w:p>
    <w:p>
      <w:r>
        <w:t>Thực hiện theo Hướng dẫn số 02-HD/TU ngày 03/6/2024 của Ban Thường vụ Tỉnh ủy Bắc Giang</w:t>
      </w:r>
    </w:p>
    <w:p>
      <w:r>
        <w:t>31/12/2024</w:t>
      </w:r>
    </w:p>
    <w:p>
      <w:r>
        <w:t>2</w:t>
      </w:r>
    </w:p>
    <w:p>
      <w:r>
        <w:t>Kiện toàn HĐND, UBND cấp huyện, cấp xã</w:t>
      </w:r>
    </w:p>
    <w:p>
      <w:r>
        <w:t>Thực hiện theo Luật Tổ chức chính quyền địa phương</w:t>
      </w:r>
    </w:p>
    <w:p>
      <w:r>
        <w:t>01/01/2025</w:t>
      </w:r>
    </w:p>
    <w:p>
      <w:r>
        <w:t>2.1</w:t>
      </w:r>
    </w:p>
    <w:p>
      <w:r>
        <w:t>Kiện toàn HĐND, UBND thành phố Bắc Giang</w:t>
      </w:r>
    </w:p>
    <w:p>
      <w:r>
        <w:t>Thực hiện theo Điều 134 Luật TCCQĐP</w:t>
      </w:r>
    </w:p>
    <w:p>
      <w:r>
        <w:t>01/01/2025</w:t>
      </w:r>
    </w:p>
    <w:p>
      <w:r>
        <w:t>2.2</w:t>
      </w:r>
    </w:p>
    <w:p>
      <w:r>
        <w:t>Cơ cấu tổ chức HĐND, UBND thị xã Chũ</w:t>
      </w:r>
    </w:p>
    <w:p>
      <w:r>
        <w:t>Thực hiện theo Điều 136, 137 Luật TCCQĐP</w:t>
      </w:r>
    </w:p>
    <w:p>
      <w:r>
        <w:t>01/01/2025</w:t>
      </w:r>
    </w:p>
    <w:p>
      <w:r>
        <w:t>2.3</w:t>
      </w:r>
    </w:p>
    <w:p>
      <w:r>
        <w:t>Kiện toàn HĐND, UBND huyện Lục Ngạn</w:t>
      </w:r>
    </w:p>
    <w:p>
      <w:r>
        <w:t>Thực hiện theo Điều 135, 136, 137 Luật TCCQĐP</w:t>
      </w:r>
    </w:p>
    <w:p>
      <w:r>
        <w:t>01/01/2025</w:t>
      </w:r>
    </w:p>
    <w:p>
      <w:r>
        <w:t>2.4</w:t>
      </w:r>
    </w:p>
    <w:p>
      <w:r>
        <w:t>Kiện toàn HĐND, UBND ở 15 ĐVHC cấp xã mới sau sắp xếp</w:t>
      </w:r>
    </w:p>
    <w:p>
      <w:r>
        <w:t>Thực hiện theo Điều 134 Luật TCCQĐP</w:t>
      </w:r>
    </w:p>
    <w:p>
      <w:r>
        <w:t>01/01/2025</w:t>
      </w:r>
    </w:p>
    <w:p>
      <w:r>
        <w:t>2.5</w:t>
      </w:r>
    </w:p>
    <w:p>
      <w:r>
        <w:t>Đại biểu HĐND xã Thanh Hải thuộc địa bàn thôn Khuân Rẽo sẽ là đại biểu HĐND xã Biên Sơn, huyện Lục Ngạn và tiếp tục hoạt động đến hết nhiệm kỳ</w:t>
      </w:r>
    </w:p>
    <w:p>
      <w:r>
        <w:t>Thực hiện theo Điều 137 Luật TCCQĐP</w:t>
      </w:r>
    </w:p>
    <w:p>
      <w:r>
        <w:t>01/01/2025</w:t>
      </w:r>
    </w:p>
    <w:p>
      <w:r>
        <w:t>2.6</w:t>
      </w:r>
    </w:p>
    <w:p>
      <w:r>
        <w:t>Các đơn vị thành lập phường, thị trấn</w:t>
      </w:r>
    </w:p>
    <w:p>
      <w:r>
        <w:t>Cập nhật bổ sung Quy chế làm việc, thủ tục hành chính theo chức năng, nhiệm vụ ĐVHC đô thị</w:t>
      </w:r>
    </w:p>
    <w:p>
      <w:r>
        <w:t>31/12/2024</w:t>
      </w:r>
    </w:p>
    <w:p>
      <w:r>
        <w:t>3</w:t>
      </w:r>
    </w:p>
    <w:p>
      <w:r>
        <w:t>Hoàn tất thủ tục đề nghị Bộ Quốc phòng, Quân Đoàn 12 hỗ trợ trụ sở làm việc tạm thời của huyện Lục Ngạn</w:t>
      </w:r>
    </w:p>
    <w:p>
      <w:r>
        <w:t>UBND huyện Lục Ngạn</w:t>
      </w:r>
    </w:p>
    <w:p>
      <w:r>
        <w:t>Bộ Chỉ huy Quân sự tỉnh; các cơ quan liên quan</w:t>
      </w:r>
    </w:p>
    <w:p>
      <w:r>
        <w:t>31/12/2024, năm 2025</w:t>
      </w:r>
    </w:p>
    <w:p>
      <w:r>
        <w:t>4</w:t>
      </w:r>
    </w:p>
    <w:p>
      <w:r>
        <w:t>Chuẩn bị các điều kiện cơ sở vật chất, con dấu, máy tính, máy in, máy phô tô, thiết bị làm việc, cải tạo tu sửa để đảm bảo hoạt động của bộ máy hành chính cấp huyện mới</w:t>
      </w:r>
    </w:p>
    <w:p>
      <w:r>
        <w:t>UBND huyện Lục Ngạn</w:t>
      </w:r>
    </w:p>
    <w:p>
      <w:r>
        <w:t>Sở Tài chính, KHĐT, cơ quan liên quan</w:t>
      </w:r>
    </w:p>
    <w:p>
      <w:r>
        <w:t>31/12/2024</w:t>
      </w:r>
    </w:p>
    <w:p>
      <w:r>
        <w:t>5</w:t>
      </w:r>
    </w:p>
    <w:p>
      <w:r>
        <w:t>Thành lập các cơ quan chuyên môn thuộc UBND thị xã Chũ</w:t>
      </w:r>
    </w:p>
    <w:p>
      <w:r>
        <w:t>HĐND, UBND thị xã Chũ</w:t>
      </w:r>
    </w:p>
    <w:p>
      <w:r>
        <w:t>Sở Nội vụ</w:t>
      </w:r>
    </w:p>
    <w:p>
      <w:r>
        <w:t>01/01/2025</w:t>
      </w:r>
    </w:p>
    <w:p>
      <w:r>
        <w:t>6</w:t>
      </w:r>
    </w:p>
    <w:p>
      <w:r>
        <w:t>Thành lập các cơ quan chuyên môn thuộc UBND huyện Lục Ngạn</w:t>
      </w:r>
    </w:p>
    <w:p>
      <w:r>
        <w:t>HĐND, UBND huyện Lục Ngạn</w:t>
      </w:r>
    </w:p>
    <w:p>
      <w:r>
        <w:t>Sở Nội vụ</w:t>
      </w:r>
    </w:p>
    <w:p>
      <w:r>
        <w:t>01/01/2025</w:t>
      </w:r>
    </w:p>
    <w:p>
      <w:r>
        <w:t>7</w:t>
      </w:r>
    </w:p>
    <w:p>
      <w:r>
        <w:t>Thành lập các cơ quan chuyên môn thuộc UBND thành phố Bắc Giang (trên cơ sở sáp nhập các cơ quan chuyên môn tương ứng theo chức năng, nhiệm vụ thuộc UBND huyện Yên Dũng và TP Bắc Giang)</w:t>
      </w:r>
    </w:p>
    <w:p>
      <w:r>
        <w:t>HĐND, UBND thành phố Bắc Giang</w:t>
      </w:r>
    </w:p>
    <w:p>
      <w:r>
        <w:t>Sở Nội vụ</w:t>
      </w:r>
    </w:p>
    <w:p>
      <w:r>
        <w:t>01/01/2025</w:t>
      </w:r>
    </w:p>
    <w:p>
      <w:r>
        <w:t>8</w:t>
      </w:r>
    </w:p>
    <w:p>
      <w:r>
        <w:t>Đối với các đơn vị sự nghiệp công lập, tổ chức hội</w:t>
      </w:r>
    </w:p>
    <w:p>
      <w:r>
        <w:t>01/01/2025</w:t>
      </w:r>
    </w:p>
    <w:p>
      <w:r>
        <w:t>8.1</w:t>
      </w:r>
    </w:p>
    <w:p>
      <w:r>
        <w:t>- Đơn vị sự nghiệp công lập thuộc thẩm quyền của UBND tỉnh thành lập, tổ chức lại</w:t>
      </w:r>
    </w:p>
    <w:p>
      <w:r>
        <w:t>- Tổ chức hội thuộc thẩm quyền của UBND tỉnh hoặc Chủ tịch UBND tỉnh thành lập, tổ chức lại</w:t>
      </w:r>
    </w:p>
    <w:p>
      <w:r>
        <w:t>- UBND cấp huyện thuộc diện sắp xếp;</w:t>
      </w:r>
    </w:p>
    <w:p>
      <w:r>
        <w:t>- Các sở, ngành có đơn vị sự nghiệp nằm trên địa bàn đơn vị cấp huyện sắp xếp</w:t>
      </w:r>
    </w:p>
    <w:p>
      <w:r>
        <w:t>Sở Nội vụ</w:t>
      </w:r>
    </w:p>
    <w:p>
      <w:r>
        <w:t>01/01/2025</w:t>
      </w:r>
    </w:p>
    <w:p>
      <w:r>
        <w:t>8.2</w:t>
      </w:r>
    </w:p>
    <w:p>
      <w:r>
        <w:t>- Đơn vị sự nghiệp công lập thuộc thẩm quyền của UBND cấp huyện, Chủ tịch UBND cấp huyện thành lập, tổ chức lại</w:t>
      </w:r>
    </w:p>
    <w:p>
      <w:r>
        <w:t>- Tổ chức hội thuộc thẩm quyền của UBND cấp huyện hoặc Chủ tịch UBND cấp huyện thành lập, tổ chức lại</w:t>
      </w:r>
    </w:p>
    <w:p>
      <w:r>
        <w:t>UBND cấp huyện thuộc diện sắp xếp</w:t>
      </w:r>
    </w:p>
    <w:p>
      <w:r>
        <w:t>Sở Nội vụ</w:t>
      </w:r>
    </w:p>
    <w:p>
      <w:r>
        <w:t>01/01/2025</w:t>
      </w:r>
    </w:p>
    <w:p>
      <w:r>
        <w:t>9</w:t>
      </w:r>
    </w:p>
    <w:p>
      <w:r>
        <w:t>Giao biên chế cán bộ, công chức, viên chức (trình UBND tỉnh tháng 10; BTVTU tháng 11; HĐND tỉnh tháng 12/2024)</w:t>
      </w:r>
    </w:p>
    <w:p>
      <w:r>
        <w:t>Sở Nội vụ</w:t>
      </w:r>
    </w:p>
    <w:p>
      <w:r>
        <w:t>UBND cấp huyện, cấp xã</w:t>
      </w:r>
    </w:p>
    <w:p>
      <w:r>
        <w:t>31/12/2024</w:t>
      </w:r>
    </w:p>
    <w:p>
      <w:r>
        <w:t>10</w:t>
      </w:r>
    </w:p>
    <w:p>
      <w:r>
        <w:t>Hướng dẫn sắp xếp tổ chức bộ máy; tổ chức hội; bố trí và giải quyết chính sách đối với cán bộ, công chức, viên chức cấp huyện, cấp xã sắp xếp</w:t>
      </w:r>
    </w:p>
    <w:p>
      <w:r>
        <w:t>Sở Nội vụ</w:t>
      </w:r>
    </w:p>
    <w:p>
      <w:r>
        <w:t>UBND cấp huyện có sắp xếp</w:t>
      </w:r>
    </w:p>
    <w:p>
      <w:r>
        <w:t>15/11/2024</w:t>
      </w:r>
    </w:p>
    <w:p>
      <w:r>
        <w:t>11</w:t>
      </w:r>
    </w:p>
    <w:p>
      <w:r>
        <w:t>Phương án sắp xếp cán bộ, công chức, viên chức</w:t>
      </w:r>
    </w:p>
    <w:p>
      <w:r>
        <w:t>UBND huyện Lục Ngạn, TPBG, huyện Yên Dũng</w:t>
      </w:r>
    </w:p>
    <w:p>
      <w:r>
        <w:t>Sở Nội vụ</w:t>
      </w:r>
    </w:p>
    <w:p>
      <w:r>
        <w:t>01/12/2024</w:t>
      </w:r>
    </w:p>
    <w:p>
      <w:r>
        <w:t>12</w:t>
      </w:r>
    </w:p>
    <w:p>
      <w:r>
        <w:t>Thẩm định Phương án sắp xếp cán bộ, công chức, viên chức  (nêu tại mục 9)  và Quyết định điều động, biệt phái cán bộ, công chức, viên chức từ thành phố Bắc Giang, huyện Yên Dũng đến thị xã Chũ, huyện Lục Ngạn công tác  [3]</w:t>
      </w:r>
    </w:p>
    <w:p>
      <w:r>
        <w:t>Sở Nội vụ</w:t>
      </w:r>
    </w:p>
    <w:p>
      <w:r>
        <w:t>UBND huyện Lục Ngạn, thị xã Chũ, TPBG</w:t>
      </w:r>
    </w:p>
    <w:p>
      <w:r>
        <w:t>15/12/2024</w:t>
      </w:r>
    </w:p>
    <w:p>
      <w:r>
        <w:t>13</w:t>
      </w:r>
    </w:p>
    <w:p>
      <w:r>
        <w:t>Giải quyết chính sách cán bộ, công chức, viên chức dôi dư nghỉ việc</w:t>
      </w:r>
    </w:p>
    <w:p>
      <w:r>
        <w:t>UBND cấp huyện có sắp xếp</w:t>
      </w:r>
    </w:p>
    <w:p>
      <w:r>
        <w:t>Sở Nội vụ, Sở Tài chính,</w:t>
      </w:r>
    </w:p>
    <w:p>
      <w:r>
        <w:t>31/12/2029</w:t>
      </w:r>
    </w:p>
    <w:p>
      <w:r>
        <w:t>14</w:t>
      </w:r>
    </w:p>
    <w:p>
      <w:r>
        <w:t>Sửa đổi quy chế làm việc, hoạt động theo chức năng nhiệm vụ quy định</w:t>
      </w:r>
    </w:p>
    <w:p>
      <w:r>
        <w:t>HĐND, UBND cấp huyện, cấp xã sắp xếp</w:t>
      </w:r>
    </w:p>
    <w:p>
      <w:r>
        <w:t>Sở Nội vụ và các ngành liên quan</w:t>
      </w:r>
    </w:p>
    <w:p>
      <w:r>
        <w:t>30/01/2025</w:t>
      </w:r>
    </w:p>
    <w:p>
      <w:r>
        <w:t>15</w:t>
      </w:r>
    </w:p>
    <w:p>
      <w:r>
        <w:t>Chuyển đổi các giấy tờ hành chính đối với cá nhân, tổ chức (giấy đăng ký kinh doanh và các giấy tờ có liên quan khác theo quy định)</w:t>
      </w:r>
    </w:p>
    <w:p>
      <w:r>
        <w:t>UBND cấp huyện, cấp xã có sắp xếp ĐVHC</w:t>
      </w:r>
    </w:p>
    <w:p>
      <w:r>
        <w:t>Các sở, ngành có liên quan</w:t>
      </w:r>
    </w:p>
    <w:p>
      <w:r>
        <w:t>2025</w:t>
      </w:r>
    </w:p>
    <w:p>
      <w:r>
        <w:t>16</w:t>
      </w:r>
    </w:p>
    <w:p>
      <w:r>
        <w:t>Điều chỉnh, sửa đổi, bổ sung hồ sơ, bản đồ địa giới hành chính; biên tập, in ấn bản đồ hành chính các cấp phục vụ công tác quy hoạch, kế hoạch phát triển kinh tế - xã hội</w:t>
      </w:r>
    </w:p>
    <w:p>
      <w:r>
        <w:t>Sở Nội vụ</w:t>
      </w:r>
    </w:p>
    <w:p>
      <w:r>
        <w:t>Sở TN&amp;MT, UBND cấp huyện, cấp xã liên quan</w:t>
      </w:r>
    </w:p>
    <w:p>
      <w:r>
        <w:t>2025-2030</w:t>
      </w:r>
    </w:p>
    <w:p>
      <w:r>
        <w:t>17</w:t>
      </w:r>
    </w:p>
    <w:p>
      <w:r>
        <w:t>Phân loại đơn vị hành chính cấp huyện sau sắp xếp và ĐVHC cấp huyện có thay đổi phân loại</w:t>
      </w:r>
    </w:p>
    <w:p>
      <w:r>
        <w:t>Sở Nội vụ</w:t>
      </w:r>
    </w:p>
    <w:p>
      <w:r>
        <w:t>UBND thành phố Bắc Giang, thị xã Chũ, các huyện Lục Ngạn, Sơn Động</w:t>
      </w:r>
    </w:p>
    <w:p>
      <w:r>
        <w:t>Quý II/2025</w:t>
      </w:r>
    </w:p>
    <w:p>
      <w:r>
        <w:t>18</w:t>
      </w:r>
    </w:p>
    <w:p>
      <w:r>
        <w:t>Phân loại đơn vị hành chính đối với 17 ĐVHC cấp xã sau sắp xếp và 18 phường, 02 thị trấn và các ĐVHC cấp xã khác có thay đổi phân loại</w:t>
      </w:r>
    </w:p>
    <w:p>
      <w:r>
        <w:t>Sở Nội vụ</w:t>
      </w:r>
    </w:p>
    <w:p>
      <w:r>
        <w:t>UBND cấp huyện, cấp xã có sắp xếp ĐVHC</w:t>
      </w:r>
    </w:p>
    <w:p>
      <w:r>
        <w:t>Quý I/2025</w:t>
      </w:r>
    </w:p>
    <w:p>
      <w:r>
        <w:t>19</w:t>
      </w:r>
    </w:p>
    <w:p>
      <w:r>
        <w:t>Điều chỉnh phân bổ chỉ tiêu biên chế cán bộ, công chức cấp xã sau khi phân loại ĐVHC cấp xã</w:t>
      </w:r>
    </w:p>
    <w:p>
      <w:r>
        <w:t>Sở Nội vụ</w:t>
      </w:r>
    </w:p>
    <w:p>
      <w:r>
        <w:t>UBND cấp huyện có sắp xếp ĐVHC</w:t>
      </w:r>
    </w:p>
    <w:p>
      <w:r>
        <w:t>Quý I/2025</w:t>
      </w:r>
    </w:p>
    <w:p>
      <w:r>
        <w:t>20</w:t>
      </w:r>
    </w:p>
    <w:p>
      <w:r>
        <w:t>Chuyển thôn thuộc phường, thị trấn thành tổ dân phố</w:t>
      </w:r>
    </w:p>
    <w:p>
      <w:r>
        <w:t>UBND thành phố Bắc Giang, thị xã Chũ, huyện Lục Ngạn</w:t>
      </w:r>
    </w:p>
    <w:p>
      <w:r>
        <w:t>Sở Nội vụ</w:t>
      </w:r>
    </w:p>
    <w:p>
      <w:r>
        <w:t>Quý I/2025</w:t>
      </w:r>
    </w:p>
    <w:p>
      <w:r>
        <w:t>21</w:t>
      </w:r>
    </w:p>
    <w:p>
      <w:r>
        <w:t>Chỉnh lý hồ sơ địa chính theo quy định của Bộ Tài nguyên và Môi trường</w:t>
      </w:r>
    </w:p>
    <w:p>
      <w:r>
        <w:t>Sở Tài nguyên và Môi trường</w:t>
      </w:r>
    </w:p>
    <w:p>
      <w:r>
        <w:t>Sở Nội vụ, UBND cấp huyện, cấp xã sắp xếp</w:t>
      </w:r>
    </w:p>
    <w:p>
      <w:r>
        <w:t>Quý II/2025</w:t>
      </w:r>
    </w:p>
    <w:p>
      <w:r>
        <w:t>22</w:t>
      </w:r>
    </w:p>
    <w:p>
      <w:r>
        <w:t>Điều chỉnh hồ sơ điện tử, hệ thống cho phù hợp với đơn vị mới gồm: mã định danh điện tử; chữ ký số; trang thông tin điện tử...; quy trình xử lý văn bản và hồ sơ công việc, quy trình xử lý dịch vụ công; thay đổi tên đăng nhập thư điện tử công vụ...</w:t>
      </w:r>
    </w:p>
    <w:p>
      <w:r>
        <w:t>Sở Thông tin và Truyền thông</w:t>
      </w:r>
    </w:p>
    <w:p>
      <w:r>
        <w:t>UBND cấp huyện, cấp xã và các đơn vị liên quan</w:t>
      </w:r>
    </w:p>
    <w:p>
      <w:r>
        <w:t>01/01/2025</w:t>
      </w:r>
    </w:p>
    <w:p>
      <w:r>
        <w:t>23</w:t>
      </w:r>
    </w:p>
    <w:p>
      <w:r>
        <w:t>Chuẩn hóa cơ sở dữ liệu về kinh tế - xã hội giai đoạn 2021-2024</w:t>
      </w:r>
    </w:p>
    <w:p>
      <w:r>
        <w:t>UBND cấp huyện, cấp xã sắp xếp</w:t>
      </w:r>
    </w:p>
    <w:p>
      <w:r>
        <w:t>Các cơ quan thuộc UBND tỉnh, Cục Thống kê Bắc Giang</w:t>
      </w:r>
    </w:p>
    <w:p>
      <w:r>
        <w:t>Quý I/2025</w:t>
      </w:r>
    </w:p>
    <w:p>
      <w:r>
        <w:t>24</w:t>
      </w:r>
    </w:p>
    <w:p>
      <w:r>
        <w:t>Phối hợp thực hiện quy hoạch, bố trí vị trí đặt trụ sở làm việc của các cơ quan trung ương, tỉnh trên địa bàn huyện Lục Ngạn</w:t>
      </w:r>
    </w:p>
    <w:p>
      <w:r>
        <w:t>UBND huyện Lục Ngạn</w:t>
      </w:r>
    </w:p>
    <w:p>
      <w:r>
        <w:t>Các cơ quan trung ương, tỉnh có liên quan</w:t>
      </w:r>
    </w:p>
    <w:p>
      <w:r>
        <w:t>Năm 2025</w:t>
      </w:r>
    </w:p>
    <w:p>
      <w:r>
        <w:t>25</w:t>
      </w:r>
    </w:p>
    <w:p>
      <w:r>
        <w:t>Đầu tư hoàn thiện cơ sở hạ tầng đô thị ở các đơn vị có tiêu chí, tiêu chuẩn đô thị chưa đạt</w:t>
      </w:r>
    </w:p>
    <w:p>
      <w:r>
        <w:t>UBND cấp huyện, cấp xã sắp xếp</w:t>
      </w:r>
    </w:p>
    <w:p>
      <w:r>
        <w:t>Sở Xây dựng; Sở Nội vụ</w:t>
      </w:r>
    </w:p>
    <w:p>
      <w:r>
        <w:t>Năm 2025</w:t>
      </w:r>
    </w:p>
    <w:p>
      <w:r>
        <w:t>26</w:t>
      </w:r>
    </w:p>
    <w:p>
      <w:r>
        <w:t>Đầu tư xây dựng trụ sở làm việc huyện Lục Ngạn</w:t>
      </w:r>
    </w:p>
    <w:p>
      <w:r>
        <w:t>UBND huyện Lục Ngạn</w:t>
      </w:r>
    </w:p>
    <w:p>
      <w:r>
        <w:t>Sở Kế hoạch và Đầu tư, Sở Tài chính, Sở Xây dựng</w:t>
      </w:r>
    </w:p>
    <w:p>
      <w:r>
        <w:t>2025-2028</w:t>
      </w:r>
    </w:p>
    <w:p>
      <w:r>
        <w:t>27</w:t>
      </w:r>
    </w:p>
    <w:p>
      <w:r>
        <w:t>Tiếp nhận, phân bổ ngân sách trung ương hỗ trợ các ĐVHC cấp xã giảm theo Điều 22 Nghị quyết số 35</w:t>
      </w:r>
    </w:p>
    <w:p>
      <w:r>
        <w:t>Sở Kế hoạch và Đầu tư (hoặc Sở Tài chính)</w:t>
      </w:r>
    </w:p>
    <w:p>
      <w:r>
        <w:t>UBND cấp huyện có sắp xếp ĐVHC cấp xã</w:t>
      </w:r>
    </w:p>
    <w:p>
      <w:r>
        <w:t>Năm 2025</w:t>
      </w:r>
    </w:p>
    <w:p>
      <w:r>
        <w:t>28</w:t>
      </w:r>
    </w:p>
    <w:p>
      <w:r>
        <w:t>Rà soát, lập hồ sơ đề nghị phong tặng danh hiệu Anh hùng lực lượng vũ trang nhân dân, Anh hùng lao động đối với ĐVHC cấp huyện, cấp xã sau sắp xếp (nếu có)</w:t>
      </w:r>
    </w:p>
    <w:p>
      <w:r>
        <w:t>UBND cấp huyện, cấp xã sắp xếp</w:t>
      </w:r>
    </w:p>
    <w:p>
      <w:r>
        <w:t>Bộ Chỉ huy Quân sự tỉnh, Sở Lao động TBXH</w:t>
      </w:r>
    </w:p>
    <w:p>
      <w:r>
        <w:t>Năm 2025</w:t>
      </w:r>
    </w:p>
    <w:p>
      <w:r>
        <w:t>29</w:t>
      </w:r>
    </w:p>
    <w:p>
      <w:r>
        <w:t>Rà soát, đánh giá, lập hồ sơ đề nghị công nhận xã an toàn khu (nếu có)</w:t>
      </w:r>
    </w:p>
    <w:p>
      <w:r>
        <w:t>UBND huyện Hiệp Hòa</w:t>
      </w:r>
    </w:p>
    <w:p>
      <w:r>
        <w:t>Các sở, ngành tỉnh liên quan</w:t>
      </w:r>
    </w:p>
    <w:p>
      <w:r>
        <w:t>Năm 2025</w:t>
      </w:r>
    </w:p>
    <w:p>
      <w:r>
        <w:t>30</w:t>
      </w:r>
    </w:p>
    <w:p>
      <w:r>
        <w:t>Rà soát, đánh giá, hoàn thiện hồ sơ trình cấp có thẩm quyền quyết định công nhận huyện nghèo, xã nghèo (nếu có)</w:t>
      </w:r>
    </w:p>
    <w:p>
      <w:r>
        <w:t>UBND cấp huyện</w:t>
      </w:r>
    </w:p>
    <w:p>
      <w:r>
        <w:t>Các sở, ngành tỉnh liên quan</w:t>
      </w:r>
    </w:p>
    <w:p>
      <w:r>
        <w:t>Năm 2025</w:t>
      </w:r>
    </w:p>
    <w:p>
      <w:r>
        <w:t>31</w:t>
      </w:r>
    </w:p>
    <w:p>
      <w:r>
        <w:t>Sắp xếp, xử lý trụ sở làm việc, tài sản công dôi dư đảm bảo theo quy định</w:t>
      </w:r>
    </w:p>
    <w:p>
      <w:r>
        <w:t>UBND cấp huyện có sắp xếp ĐVHC</w:t>
      </w:r>
    </w:p>
    <w:p>
      <w:r>
        <w:t>Sở Tài chính, Sở TN&amp;MT, Sở Xây dựng</w:t>
      </w:r>
    </w:p>
    <w:p>
      <w:r>
        <w:t>Năm 2025</w:t>
      </w:r>
    </w:p>
    <w:p>
      <w:r>
        <w:t>32</w:t>
      </w:r>
    </w:p>
    <w:p>
      <w:r>
        <w:t>Thu thập tài liệu, hồ sơ thuộc diện nộp lưu về lưu trữ tỉnh</w:t>
      </w:r>
    </w:p>
    <w:p>
      <w:r>
        <w:t>Sở Nội vụ</w:t>
      </w:r>
    </w:p>
    <w:p>
      <w:r>
        <w:t>UBND cấp huyện, cấp xã sắp xếp</w:t>
      </w:r>
    </w:p>
    <w:p>
      <w:r>
        <w:t>Năm 2025</w:t>
      </w:r>
    </w:p>
    <w:p>
      <w:r>
        <w:t>33</w:t>
      </w:r>
    </w:p>
    <w:p>
      <w:r>
        <w:t>Rà soát, tham mưu đề nghị cấp có thẩm quyền công nhận xã thuộc vùng đồng bào dân tộc thiểu số và miền núi thuộc khu vực I, II, III</w:t>
      </w:r>
    </w:p>
    <w:p>
      <w:r>
        <w:t>Ban Dân tộc tỉnh</w:t>
      </w:r>
    </w:p>
    <w:p>
      <w:r>
        <w:t>UBND cấp huyện có liên quan</w:t>
      </w:r>
    </w:p>
    <w:p>
      <w:r>
        <w:t>Năm 2025</w:t>
      </w:r>
    </w:p>
    <w:p>
      <w:r>
        <w:t>34</w:t>
      </w:r>
    </w:p>
    <w:p>
      <w:r>
        <w:t>Rà soát, đánh giá, lập hồ sơ đề nghị công nhận nông thôn mới, nông thôn mới nâng cao; chính sách bồi thường, hỗ trợ cây lâm, nông nghiệp ở các xã sau sắp xếp (nếu có)</w:t>
      </w:r>
    </w:p>
    <w:p>
      <w:r>
        <w:t>UBND cấp huyện</w:t>
      </w:r>
    </w:p>
    <w:p>
      <w:r>
        <w:t>Sở Nông nghiệp và PTNT</w:t>
      </w:r>
    </w:p>
    <w:p>
      <w:r>
        <w:t>Năm 2025</w:t>
      </w:r>
    </w:p>
    <w:p>
      <w:r>
        <w:t>35</w:t>
      </w:r>
    </w:p>
    <w:p>
      <w:r>
        <w:t>Các công việc phát sinh, vướng mắc khác thuộc chức năng, nhiệm vụ của các cấp, các ngành, địa phương (nếu có)</w:t>
      </w:r>
    </w:p>
    <w:p>
      <w:r>
        <w:t>UBND cấp huyện, cấp xã sắp xếp</w:t>
      </w:r>
    </w:p>
    <w:p>
      <w:r>
        <w:t>Các cơ quan, đơn vị có liên quan</w:t>
      </w:r>
    </w:p>
    <w:p>
      <w:r>
        <w:t>Sau khi tổ chức công bố đơn vị hành chính mới</w:t>
      </w:r>
    </w:p>
    <w:p>
      <w:r>
        <w:t>III. TỔ CHỨC THỰC HIỆN</w:t>
      </w:r>
    </w:p>
    <w:p>
      <w:r>
        <w:t>1.  Đề nghị Thường trực HĐND tỉnh; các Ban, cơ quan thuộc Tỉnh ủy; Ủy ban Mặt trạn Tổ quốc, các tổ chức chính trị - xã hội tỉnh: Thực hiện nhiệm vụ theo chức năng của ngành, đơn vị và chỉ đạo của Tỉnh ủy; hướng dẫn cấp huyện, cấp xã triển khai thực hiện tốt Nghị quyết số 1191/NQ -UBTVQH15 theo quy định.</w:t>
      </w:r>
    </w:p>
    <w:p>
      <w:r>
        <w:t>2.  Giao Sở Nội vụ chủ trì, phối hợp với Văn phòng UBND tỉnh và các cơ quan liên quan tham mưu xây dựng Kế hoạch tổ chức hội nghị công bố Nghị quyết số 1191/NQ-UBTVQH15; thành lập Tổ công tác theo dõi, kiểm tra, hướng dẫn, đôn đốc việc thực hiện Kế hoạch này. Định kỳ hoặc đột xuất báo cáo kết quả thực hiện nhiệm vụ được giao tại Kế hoạch này về UBND tỉnh, Bộ Nội vụ theo quy định.</w:t>
      </w:r>
    </w:p>
    <w:p>
      <w:r>
        <w:t>3.  Các sở, ban, ngành tỉnh có liên quan chịu trách nhiệm triển khai thực hiện có hiệu quả các nhiệm vụ tại mục II Kế hoạch này; theo chức năng, nhiệm vụ của ngành hướng dẫn triển khai thực hiện Nghị quyết số 1191/NQ-UBTVQH15; phối hợp với UBND cấp huyện để giải quyết các vấn đề có phát sinh trong quá trình thực hiện Nghị quyết số 1191/NQ-UBTVQH15.</w:t>
      </w:r>
    </w:p>
    <w:p>
      <w:r>
        <w:t>-   Sở Kế hoạch và Đầu tư hướng dẫn việc quản lý các dự án đầu tư đảm bảo tính khả thi, hiệu quả của dự án theo quy định; ưu tiên bố trí nguồn lực đầu tư, xây dựng trụ sở làm việc, các công trình hạ tầng kỹ thuật, dịch vụ công thiết yếu; tiếp nhận và phân bổ kịp thời nguồn kinh phí được hỗ trợ theo Nghị quyết số 35/2023/UBTVQH15.</w:t>
      </w:r>
    </w:p>
    <w:p>
      <w:r>
        <w:t>- Sở Tài chính tham mưu phân bổ kinh phí và hướng dẫn các cơ quan, đơn vị sử dụng kinh phí triển khai thực hiện Nghị quyết số 1191/NQ-UBTVQH15 hiệu quả, tiết kiệm.</w:t>
      </w:r>
    </w:p>
    <w:p>
      <w:r>
        <w:t>-   Sở Tài nguyên và Môi trường hướng dẫn công tác quản lý đất đai, tài nguyên và môi trường, việc chuyển đổi các giấy tờ liên quan đến lĩnh vực đất đai, tài nguyên, môi trường, đặc biệt là hồ sơ, tài liệu đang trong thời gian thực hiện thủ tục hành chính công.</w:t>
      </w:r>
    </w:p>
    <w:p>
      <w:r>
        <w:t>4.  Công an tỉnh, Bộ Chỉ huy Quân sự tỉnh tham mưu làm thủ tục công bố Quyết định thành lập mới, giải thể, sáp nhập và đổi tên các đơn vị, bố trí, sắp xếp đội ngũ cán bộ theo quy định của ngành; phối hợp đảm bảo tuyệt đối công tác an ninh, an toàn tại hội nghị công bố Nghị quyết của Ủy ban Thường vụ Quốc hội.</w:t>
      </w:r>
    </w:p>
    <w:p>
      <w:r>
        <w:t>5.  Ủy ban nhân dân cấp huyện có sắp xếp ĐVHC xây dựng kế hoạch cụ thể để triển khai thực hiện Kế hoạch này; chủ trì, phối hợp với các cơ quan, đơn vị có liên quan công bố Nghị quyết số 1191/NQ-UBTVQH15 và ĐVHC mới; giải quyết những vấn đề phát sinh trong quá trình triển khai thực hiện Nghị quyết số 1191/NQ-UBTVQH15.</w:t>
      </w:r>
    </w:p>
    <w:p>
      <w:r>
        <w:t>- Chỉ đạo sắp xếp trụ sở, tài chính, tài sản công dôi dư; công tác bàn giao tài chính, tài sản công, hồ sơ, tài liệu đảm bảo theo quy định của pháp luật.</w:t>
      </w:r>
    </w:p>
    <w:p>
      <w:r>
        <w:t>- Thực hiện công tác tuyển dụng, tiếp nhận vào công chức, viên chức, bổ nhiệm, giới thiệu ứng cử các chức danh lãnh đạo, quản lý đảm bảo nhân sự phục vụ đại hội đảng các cấp và quy định tại Nghị quyết số 35/NQ-UBTVQH15 của Ủy ban Thường vụ Quốc hội và các văn bản pháp luật hiện hành.</w:t>
      </w:r>
    </w:p>
    <w:p>
      <w:r>
        <w:t>6.  Báo Bắc Giang, Đài Phát thanh và Truyền hình tỉnh, Trung tâm Thông tin tỉnh - Văn phòng UBND tỉnh, các cơ quan thông tin tuyên truyền cấp tỉnh, cấp huyện xây dựng kế hoạch tổ chức tuyên truyền nội dung Nghị quyết số 1191/NQ- UBTVQH15.</w:t>
      </w:r>
    </w:p>
    <w:p>
      <w:r>
        <w:t>Trên đây là Kế hoạch triển khai thực hiện Nghị quyết số 1191/NQ- UBTVQH15 của Uỷ ban Thường vụ Quốc hội về việc sắp xếp đơn vị hành chính cấp huyện, cấp xã của tỉnh Bắc Giang giai đoạn 2023-2025; các cơ quan, đơn vị, địa phương nghiêm túc thực hiện. Trong quá trình tổ chức thực hiện, nếu có vướng mắc phát sinh, các cấp, các ngành phản ánh về UBND tỉnh (qua Sở Nội vụ và các sở, ban, ngành có liên quan của tỉnh) để kịp thời xem xét, giải quyết./.</w:t>
      </w:r>
    </w:p>
    <w:p>
      <w:r>
        <w:t>Nơi nhận:</w:t>
      </w:r>
    </w:p>
    <w:p>
      <w:r>
        <w:t>- TT Tỉnh ủy, HĐND tỉnh;</w:t>
      </w:r>
    </w:p>
    <w:p>
      <w:r>
        <w:t>- CT, các PCT UBND tỉnh;</w:t>
      </w:r>
    </w:p>
    <w:p>
      <w:r>
        <w:t>- Các Ban, cơ quan thuộc Tỉnh ủy;</w:t>
      </w:r>
    </w:p>
    <w:p>
      <w:r>
        <w:t>- Ủy ban MTTQVN tỉnh;</w:t>
      </w:r>
    </w:p>
    <w:p>
      <w:r>
        <w:t>- Các tổ chức CTXH cấp tỉnh;</w:t>
      </w:r>
    </w:p>
    <w:p>
      <w:r>
        <w:t>- Các sở, cơ quan thuộc UBND tỉnh;</w:t>
      </w:r>
    </w:p>
    <w:p>
      <w:r>
        <w:t>- Các cơ quan TW trên địa bàn tỉnh;</w:t>
      </w:r>
    </w:p>
    <w:p>
      <w:r>
        <w:t>- Huyện ủy, Thành ủy, Thị ủy (đề nghị phối hợp chỉ đạo);</w:t>
      </w:r>
    </w:p>
    <w:p>
      <w:r>
        <w:t>- UBND huyện, thành phố, thị xã;</w:t>
      </w:r>
    </w:p>
    <w:p>
      <w:r>
        <w:t>- VP UBND tỉnh: LĐVP, các phòng, đơn vị;</w:t>
      </w:r>
    </w:p>
    <w:p>
      <w:r>
        <w:t>- Lưu: VT, NC.</w:t>
      </w:r>
    </w:p>
    <w:p>
      <w:r>
        <w:t>TM. ỦY BAN NHÂN DÂN</w:t>
      </w:r>
    </w:p>
    <w:p>
      <w:r>
        <w:t>KT. CHỦ TỊCH</w:t>
      </w:r>
    </w:p>
    <w:p>
      <w:r>
        <w:t>PHÓ CHỦ TỊCH</w:t>
      </w:r>
    </w:p>
    <w:p>
      <w:r>
        <w:t>Mai Sơn</w:t>
      </w:r>
    </w:p>
    <w:p>
      <w:r>
        <w:t>[1] Sắp xếp lại 4 ĐVHC cấp huyện (nhập địa giới hành hành chính huyện Yên Dũng với thành phố Bắc Giang; sắp xếp, điều chỉnh địa giới hành chính huyện Lục Ngạn và huyện Sơn Động để thành lập thị xã Chũ, huyện Lục Ngạn và huyện Sơn Động); sắp xếp 34 đơn vị hành chính cấp xã để thành lập 17 đơn vị hành chính cấp xã; thành lập 13 phường thuộc thành phố Bắc Giang, 5 phường thuộc thị xã Chũ; thành lập thị trấn Phì Điền, Biển Động thuộc huyện Lục Ngạn.</w:t>
      </w:r>
    </w:p>
    <w:p>
      <w:r>
        <w:t>[2] Ở VPQH 02 cá nhân; VPCP 01 cá nhân; BNV 01 cá nhân; ở 04 ĐVHC cấp huyện sắp xếp mỗi đơn vị 05 tập thể, 05 cá nhân; ở mối ĐVHC cấp huyện có sắp xếp ĐVHC cấp xã 01 tập thể, 02 cá nhân; ở mỗi ĐVHC cấp xã sắp xếp 01 tập thể, 02 cá nhân; Sở Nội vụ, Xây dựng, VP UBND tỉnh (mỗi đơn vị 01 tập thể, 03 cá nhân).</w:t>
      </w:r>
    </w:p>
    <w:p>
      <w:r>
        <w:t>[3] Khối Đảng, đoàn thể do Ban Tổ chức Tỉnh ủy, Thành ủy Bắc Giang, Huyện ủy Lục Ngạn, thị xã Chũ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