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6485/KH-SGDÐT năm 2024 truyền thông về “Xây dựng Trường học hạnh phúc trong các cơ sở giáo dục trên địa bàn Thành phố Hồ Chí Minh” năm học 2024-2025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6485/KH-SGDĐT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6485/KH-SGDĐT</w:t>
      </w:r>
    </w:p>
    <w:p>
      <w:r>
        <w:t>Thành phố Hồ Chí Minh, ngày 09 tháng 10 năm 2024</w:t>
      </w:r>
    </w:p>
    <w:p>
      <w:r>
        <w:t>KẾ HOẠCH</w:t>
      </w:r>
    </w:p>
    <w:p>
      <w:r>
        <w:t>TRUYỀN THÔNG VỀ “XÂY DỰNG TRƯỜNG HỌC HẠNH PHÚC TRONG CÁC CƠ SỞ GIÁO DỤC TRÊN ĐỊA BÀN THÀNH PHỐ HỒ CHÍ MINH” NĂM HỌC 2024-2025</w:t>
      </w:r>
    </w:p>
    <w:p>
      <w:r>
        <w:t>Căn cứ Quyết định Số 3442/QĐ-SGDĐT ngày 16 tháng 10 năm 2023 của Giám đốc Sở Giáo dục và Đào tạo về Ban hành Bộ tiêu chí xây dựng Trường học hạnh phúc trong các cơ sở giáo dục trên địa bàn Thành phố Hồ Chí Minh;</w:t>
      </w:r>
    </w:p>
    <w:p>
      <w:r>
        <w:t>Căn cứ Kế hoạch số 6040/KH-SGDĐT ngày 18 tháng 10 năm 2023 của Sở Giáo dục và Đào tạo về triển khai Trường học hạnh phúc đối với các cơ sở giáo dục trên địa bàn Thành phố Hồ Chí Minh.</w:t>
      </w:r>
    </w:p>
    <w:p>
      <w:r>
        <w:t>Sở Giáo dục và Đào tạo triển khai Kế hoạch truyền thông về “Xây dựng Trường học hạnh phúc trong các cơ sở giáo dục trên địa bàn Thành phố Hồ Chí Minh” năm học 2024-2025 với nội dung cụ thể như sau:</w:t>
      </w:r>
    </w:p>
    <w:p>
      <w:r>
        <w:t>I. MỤC ĐÍCH - YÊU CẦU</w:t>
      </w:r>
    </w:p>
    <w:p>
      <w:r>
        <w:t>1. Mục đích</w:t>
      </w:r>
    </w:p>
    <w:p>
      <w:r>
        <w:t>- Truyền thông sâu rộng về chủ trương xây dựng Trường học hạnh phúc tại Thành phố Hồ Chí Minh đến học sinh, giáo viên, phụ huynh và người dân Thành phố.</w:t>
      </w:r>
    </w:p>
    <w:p>
      <w:r>
        <w:t>- Xây dựng đa dạng các kênh truyền thông nội bộ, truyền thông xã hội và mang tính đặc thù truyền thông việc xây dựng Trường học hạnh phúc trong các cơ sở giáo dục trên địa bàn Thành phố Hồ Chí Minh.</w:t>
      </w:r>
    </w:p>
    <w:p>
      <w:r>
        <w:t>2. Yêu cầu</w:t>
      </w:r>
    </w:p>
    <w:p>
      <w:r>
        <w:t>- Nội dung truyền thông mang tính thực chất về giảng dạy, học tập, sinh hoạt tại trường; đúng ý nghĩa, đảm bảo nhận thức đầy đủ và đồng hành cùng Ngành Giáo dục và Đào tạo.</w:t>
      </w:r>
    </w:p>
    <w:p>
      <w:r>
        <w:t>- Kênh truyền thông nội bộ, truyền thông xã hội đa dạng, đảm bảo độ tin cậy.</w:t>
      </w:r>
    </w:p>
    <w:p>
      <w:r>
        <w:t>- Thực hiện thường xuyên, định kỳ và kịp thời.</w:t>
      </w:r>
    </w:p>
    <w:p>
      <w:r>
        <w:t>II. ĐỐI TƯỢNG - NỘI DUNG TRUYỀN THÔNG</w:t>
      </w:r>
    </w:p>
    <w:p>
      <w:r>
        <w:t>1. Đối tượng truyền thông:  cán bộ, giáo viên, nhân viên, người học, phụ huynh học sinh, người dân Thành phố, người dân toàn quốc.</w:t>
      </w:r>
    </w:p>
    <w:p>
      <w:r>
        <w:t>2. Nội dung truyền thông</w:t>
      </w:r>
    </w:p>
    <w:p>
      <w:r>
        <w:t>2.1. Truyền thông về mục đích của Kế hoạch Triển khai Trường học hạnh phúc trong các cơ sở giáo dục trên địa bàn Thành phố Hồ Chí Minh[1].</w:t>
      </w:r>
    </w:p>
    <w:p>
      <w:r>
        <w:t>2.2. Truyền thông Bộ Tiêu chí thực hiện Trường học hạnh phúc[2].</w:t>
      </w:r>
    </w:p>
    <w:p>
      <w:r>
        <w:t>2.3. Truyền thông quá trình, kết quả thực hiện, các mô hình hay về Trường học hạnh phúc tại Thành phố Hồ Chí Minh.</w:t>
      </w:r>
    </w:p>
    <w:p>
      <w:r>
        <w:t>III. NỘI DUNG THỰC HIỆN</w:t>
      </w:r>
    </w:p>
    <w:p>
      <w:r>
        <w:t>1. Xây dựng các kênh truyền thông</w:t>
      </w:r>
    </w:p>
    <w:p>
      <w:r>
        <w:t>Xây dựng các kênh truyền thông nội bộ, truyền thông xã hội và mang tính đặc thù cho công tác truyền thông Trường học hạnh phúc tại Thành phố Hồ Chí Minh:</w:t>
      </w:r>
    </w:p>
    <w:p>
      <w:r>
        <w:t>- Tạo danh mục “Trường học hạnh phúc” tại Cổng thông tin điện tử đơn vị, ngành Giáo dục và Đào tạo Thành phố Hồ Chí Minh.</w:t>
      </w:r>
    </w:p>
    <w:p>
      <w:r>
        <w:t>- Xây dựng trang Fanpage, Website, YouTube đặc thù cho công tác truyền thông về Trường học hạnh phúc tại Thành phố Hồ Chí Minh.</w:t>
      </w:r>
    </w:p>
    <w:p>
      <w:r>
        <w:t>2. Tạo lập các ấn phẩm truyền thông</w:t>
      </w:r>
    </w:p>
    <w:p>
      <w:r>
        <w:t>Căn cứ nội dung truyền thông và đối tượng truyền thông về thực hiện Trường học hạnh phúc, các cơ sở giáo dục mầm non và phổ thông (công lập và ngoài công lập) chủ động ghi nhận những hình ảnh, xây dựng video clip về Trường học hạnh phúc tại đơn vị, đảng tại các ấn phẩm truyền thông tại các kênh truyền thông của đơn vị, đồng thời gửi về Sở Giáo dục và Đào tạo (thông qua Phòng Chính trị, tư tưởng) tại hộp thư điện tử: truonghochanhphuctphcm@gmail.com.</w:t>
      </w:r>
    </w:p>
    <w:p>
      <w:r>
        <w:t>IV. TỔ CHỨC THỰC HIỆN</w:t>
      </w:r>
    </w:p>
    <w:p>
      <w:r>
        <w:t>1. Phòng Chính trị, tư tưởng, Sở Giáo dục và Đào tạo</w:t>
      </w:r>
    </w:p>
    <w:p>
      <w:r>
        <w:t>- Chủ trì, phối hợp các phòng thuộc Sở Giáo dục và Đào tạo tạo lập các ấn phẩm truyền thông về Trường học hạnh phúc, hoạt động của học sinh, giáo viên, nhà trường trong suốt năm học.</w:t>
      </w:r>
    </w:p>
    <w:p>
      <w:r>
        <w:t>- Phối hợp với Trung tâm thông tin và Chương trình giáo dục, Văn phòng Sở Giáo dục và Đào tạo xây dựng danh mục “Trường học hạnh phúc” và đăng tải các ấn phẩm truyền thông về Trường học hạnh phúc trên Cổng thông tin điện tử ngành Giáo dục và Đào tạo Thành phố Hồ Chí Minh, các trang Fanpage/Youtube Trường học hạnh phúc và tại trụ sở Cơ quan Sở Giáo dục và Đào tạo.</w:t>
      </w:r>
    </w:p>
    <w:p>
      <w:r>
        <w:t>- Phối hợp các cơ quan thông tấn, báo chí truyền thông các mô hình hay, lan tỏa những điểm sáng trong việc thực hiện Trường học hạnh phúc sâu, rộng khắp Thành phố.</w:t>
      </w:r>
    </w:p>
    <w:p>
      <w:r>
        <w:t>- Trong năm học 2024-2025, phối hợp Đài truyền hình Thành phố Hồ Chí Minh thực hiện trên kênh truyền hình HTV, cụ thể: ghi hình và biên tập phim ngắn truyền thông về Trường học hạnh phúc đối với các cơ sở giáo dục sau: Mầm non 19/5 Thành phố - Quận 1, Mầm non 19/5 - Quận 8, Tiểu học Nguyễn Thái Sơn - Quận 3, Tiểu học Nguyễn Bỉnh Khiêm - Quận 1, THCS Nguyễn An Khương - Hóc Môn, THCS Gò Vấp - Gò Vấp, THCS Nguyễn Bỉnh Khiêm - Nhà Bè, THPT Tây Thạnh, THPT Phước Long, TH, THCS, THPT Tân Phú.</w:t>
      </w:r>
    </w:p>
    <w:p>
      <w:r>
        <w:t>2. Phòng Giáo dục Mầm non, Phòng Giáo dục Tiểu học, Phòng Giáo dục Trung học, Phòng Giáo dục Thường xuyên - Chuyên nghiệp và Đại học, Trung tâm thông tin và Chương trình giáo dục, Văn phòng Sở thuộc Sở Giáo dục và Đào tạo</w:t>
      </w:r>
    </w:p>
    <w:p>
      <w:r>
        <w:t>Phối hợp cùng phòng Chính trị, tư tưởng thực hiện truyền thông về xây dựng Trường học hạnh phúc trong các cơ sở giáo dục trên địa bàn Thành phố Hồ Chí Minh.</w:t>
      </w:r>
    </w:p>
    <w:p>
      <w:r>
        <w:t>3. Phòng Giáo dục và Đào tạo các quận, huyện và thành phố Thủ Đức</w:t>
      </w:r>
    </w:p>
    <w:p>
      <w:r>
        <w:t>- Xây dựng Kế hoạch truyền thông Trường học hạnh phúc trong ngành Giáo dục và Đào tạo trên địa bàn.</w:t>
      </w:r>
    </w:p>
    <w:p>
      <w:r>
        <w:t>- Giới thiệu đến báo, đài những mô hình, những cách làm hay về hoạt động dạy học, hoạt động văn thể mỹ và những sinh hoạt chính trị ý nghĩa tạo sức lôi cuốn cho học sinh trên địa bàn.</w:t>
      </w:r>
    </w:p>
    <w:p>
      <w:r>
        <w:t>- Phát động các cơ sở giáo dục trên địa bàn tham gia các cuộc thi truyền thông về xây dựng Trường học hạnh phúc do Sở Giáo dục và Đào tạo tổ chức.</w:t>
      </w:r>
    </w:p>
    <w:p>
      <w:r>
        <w:t>- Tham mưu Ủy ban nhân dân thành phố, quận, huyện để tập trung nguồn lực cải tạo cơ sở vật chất xanh, sạch, an toàn tại các cơ sở giáo dục.</w:t>
      </w:r>
    </w:p>
    <w:p>
      <w:r>
        <w:t>4. Các cơ sở giáo dục</w:t>
      </w:r>
    </w:p>
    <w:p>
      <w:r>
        <w:t>- Xây dựng Kế hoạch truyền thông Trường học hạnh phúc tại đơn vị.</w:t>
      </w:r>
    </w:p>
    <w:p>
      <w:r>
        <w:t>- Tham mưu cấp ủy, chính quyền địa phương huy động các nguồn lực để hỗ trợ nhà trường, nhất là đảm bảo các điều kiện tổ chức dạy học và các hoạt động giáo dục. Tuyên truyền rộng rãi và phối hợp chặt chẽ với cha mẹ học sinh và các tổ chức, đoàn thể có liên quan tạo ra sự đồng thuận cao trong quá trình thực hiện.</w:t>
      </w:r>
    </w:p>
    <w:p>
      <w:r>
        <w:t>- Các cơ sở giáo dục có tên tại mục 1, phần IV kế hoạch này, phối hợp với Đài truyền hình Thành phố Hồ Chí Minh thực hiện ghi hình truyền thông về Trường học hạnh phúc tại đơn vị.</w:t>
      </w:r>
    </w:p>
    <w:p>
      <w:r>
        <w:t>- Các cơ sở giáo dục chủ động ghi hình về các hoạt động, chương trình hay về Trường học hạnh phúc tại đơn vị gửi về Sở Giáo dục và Đào tạo (thông qua Phòng Chính trị, tư tưởng) tại hộp thư điện tử: truonghochanhphuctphcm@gmail.com. Phòng Chính trị, tư tưởng, Sở Giáo dục và Đào tạo sẽ biên tập và đăng tải lên trang YouTube Trường học hạnh phúc Thành phố Hồ Chí Minh, trang YouTube phòng Chính trị tư tưởng để lan tỏa trong toàn ngành. Cụ thể:</w:t>
      </w:r>
    </w:p>
    <w:p>
      <w:r>
        <w:t>Trang YouTube Phòng Chính trị tư tưởng - Sở GD&amp;ĐT TPHCM: https://youtube.com/@phongchinhtritutuong?si=lDkc3w-3mDEzh70e</w:t>
      </w:r>
    </w:p>
    <w:p>
      <w:r>
        <w:t>Trang YouTube Trường học hạnh phúc TPHCM: https://youtube.com/@truonghochanhphuctphcm?si=doIIGDkv8wQskfVe</w:t>
      </w:r>
    </w:p>
    <w:p>
      <w:r>
        <w:t>V. KINH PHÍ THỰC HIỆN</w:t>
      </w:r>
    </w:p>
    <w:p>
      <w:r>
        <w:t>Kinh phí thực hiện kế hoạch được thực hiện từ nguồn ngân sách và các nguồn xã hội hóa hợp pháp.</w:t>
      </w:r>
    </w:p>
    <w:p>
      <w:r>
        <w:t>Trên đây là “Xây dựng Trường học hạnh phúc trong các cơ sở giáo dục trên địa bàn Thành phố Hồ Chí Minh” năm học 2024-2025, Sở Giáo dục và Đào tạo đề nghị Thủ trưởng các cơ quan, đơn vị nghiêm túc thực hiện./.</w:t>
      </w:r>
    </w:p>
    <w:p>
      <w:r>
        <w:t>Nơi nhận:</w:t>
      </w:r>
    </w:p>
    <w:p>
      <w:r>
        <w:t>- Bộ GDĐT  (để b/c) ;</w:t>
      </w:r>
    </w:p>
    <w:p>
      <w:r>
        <w:t>- UBND TP  (để b/c) ;</w:t>
      </w:r>
    </w:p>
    <w:p>
      <w:r>
        <w:t>- GĐ Sở GDĐT  (để b/c) ;</w:t>
      </w:r>
    </w:p>
    <w:p>
      <w:r>
        <w:t>- Các phòng thuộc Sở  (để t/h) ;</w:t>
      </w:r>
    </w:p>
    <w:p>
      <w:r>
        <w:t>- P.GDĐT TP TĐ, Q/H  (để t/h) ;</w:t>
      </w:r>
    </w:p>
    <w:p>
      <w:r>
        <w:t>- Trường THPT, phổ thông nhiều cấp học  (để t/h) ;</w:t>
      </w:r>
    </w:p>
    <w:p>
      <w:r>
        <w:t>- TT.GDTX, TT.GDNN-GDTX  (để t/h) ;</w:t>
      </w:r>
    </w:p>
    <w:p>
      <w:r>
        <w:t>- Các đơn vị trực thuộc  (để t/h) ;</w:t>
      </w:r>
    </w:p>
    <w:p>
      <w:r>
        <w:t>- Lưu VT, P.CTTT (Hiền).</w:t>
      </w:r>
    </w:p>
    <w:p>
      <w:r>
        <w:t>KT. GIÁM ĐỐC</w:t>
      </w:r>
    </w:p>
    <w:p>
      <w:r>
        <w:t>PHÓ GIÁM ĐỐC</w:t>
      </w:r>
    </w:p>
    <w:p>
      <w:r>
        <w:t>Dương Trí Dũng</w:t>
      </w:r>
    </w:p>
    <w:p>
      <w:r>
        <w:t>[1] Kế hoạch số 6040/KH-SGDĐT ngày 18 tháng 10 năm 2023 của Sở Giáo dục và Đào tạo về triển khai Trường học hạnh phúc đối với các cơ sở giáo dục trên địa bàn Thành phố Hồ Chí Minh</w:t>
      </w:r>
    </w:p>
    <w:p>
      <w:r>
        <w:t>[2] Quyết định Số 3442/QĐ-SGDĐT ngày 16 tháng 10 năm 2023 của Giám đốc Sở Giáo dục và Đào tạo về Ban hành Bộ tiêu chí xây dựng Trường học hạnh phúc trong các cơ sở giáo dục trên địa bàn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