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thực hiện Đề án đưa lao động tỉnh Yên Bái đi làm việc ở nước ngoài,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64/KH-UBND</w:t>
      </w:r>
    </w:p>
    <w:p>
      <w:r>
        <w:t>Yên Bái, ngày 25 tháng 3 năm 2025</w:t>
      </w:r>
    </w:p>
    <w:p>
      <w:r>
        <w:t>KẾ HOẠCH</w:t>
      </w:r>
    </w:p>
    <w:p>
      <w:r>
        <w:t>TRIỂN KHAI THỰC HIỆN ĐỀ ÁN ĐƯA LAO ĐỘNG TỈNH YÊN BÁI ĐI LÀM VIỆC Ở NƯỚC NGOÀI, NĂM 2025</w:t>
      </w:r>
    </w:p>
    <w:p>
      <w:r>
        <w:t>Thực hiện Quyết định số 1557/QĐ-UBND ngày 29/7/2024 của Ủy ban nhân dân tỉnh về việc phê duyệt Đề án đưa lao động tỉnh Yên Bái đi làm việc ở nước ngoài giai đoạn 2024-2030, Ủy ban nhân dân tỉnh ban hành Kế hoạch triển khai thực hiện năm 2025, cụ thể như sau:</w:t>
      </w:r>
    </w:p>
    <w:p>
      <w:r>
        <w:t>I. MỤC ĐÍCH, YÊU CẦU</w:t>
      </w:r>
    </w:p>
    <w:p>
      <w:r>
        <w:t>1. Mục đích</w:t>
      </w:r>
    </w:p>
    <w:p>
      <w:r>
        <w:t>- Tổ chức triển khai thực hiện hiệu quả Nghị quyết số 45/2024/NQ-HĐND ngày 11/7/2024 của Hội đồng nhân dân tỉnh quy định một số chính sách hỗ trợ người lao động đi làm việc ở nước ngoài và học sinh, sinh viên tham gia chương trình hợp tác đào tạo giữa các cơ sở giáo dục nghề nghiệp trên địa bàn tỉnh với các trường đại học, cao đẳng nước ngoài giai đoạn 2024-2026 trên địa bàn tỉnh Yên Bái và Đề án đưa lao động tỉnh Yên Bái đi làm việc ở nước ngoài giai đoạn 2024-2030 trong năm 2025.</w:t>
      </w:r>
    </w:p>
    <w:p>
      <w:r>
        <w:t>- Tổ chức triển khai thực hiện chính sách hỗ trợ người lao động đi làm việc ở nước ngoài nhằm tăng số lượng lao động đi làm việc ở nước ngoài, nâng cao chất lượng, hiệu quả công tác đưa người lao động đi làm việc ở nước ngoài, góp phần giải quyết việc làm, nâng cao chất lượng lao động, chuyển dịch cơ cấu lao động, giảm nghèo bền vững, nâng cao thu nhập cho người lao động nhất là lao động thuộc hộ nghèo, hộ cận nghèo, lao động là người dân tộc thiểu số, lao động có hoàn cảnh khó khăn, góp phần phát triển kinh tế - xã hội trên địa bàn tỉnh.</w:t>
      </w:r>
    </w:p>
    <w:p>
      <w:r>
        <w:t>2. Yêu cầu</w:t>
      </w:r>
    </w:p>
    <w:p>
      <w:r>
        <w:t>- Huy động sự vào cuộc của các cấp ủy, chính quyền các cấp, các sở, ban, ngành, đoàn thể, địa phương trong việc triển khai thực hiện chính sách, Đề án đưa lao động tỉnh Yên Bái đi làm việc ở nước ngoài giai đoạn 2024-2030.</w:t>
      </w:r>
    </w:p>
    <w:p>
      <w:r>
        <w:t>- Tăng cường trách nhiệm phối hợp giữa các sở, ban, ngành, địa phương; Trung tâm Dịch vụ việc làm tỉnh, các cơ sở giáo dục nghề nghiệp và các doanh nghiệp hoạt động dịch vụ đưa người lao động đi làm việc ở nước ngoài trong việc thực hiện mục tiêu, nhiệm vụ của Đề án.</w:t>
      </w:r>
    </w:p>
    <w:p>
      <w:r>
        <w:t>- Tăng cường công tác kiểm tra, giám sát nhằm đảm bảo hiệu quả công tác đưa người lao động đi làm việc ở nước ngoài.</w:t>
      </w:r>
    </w:p>
    <w:p>
      <w:r>
        <w:t>II. MỤC TIÊU</w:t>
      </w:r>
    </w:p>
    <w:p>
      <w:r>
        <w:t>Phấn đấu năm 2025, toàn tỉnh đưa  1.200  người đi làm việc ở nước ngoài theo hợp đồng dài hạn (từ 01 năm trở lên) và thời vụ ngắn hạn (dưới 01 năm), học sinh, sinh viên tham gia chương trình hợp tác đào tạo, trong đó có  500  người là bộ đội xuất ngũ, cụ thể:</w:t>
      </w:r>
    </w:p>
    <w:p>
      <w:r>
        <w:t>+ Hỗ trợ người lao động đi làm việc ở nước ngoài theo hợp đồng dài hạn (từ 01 năm trở lên) là 810 người;</w:t>
      </w:r>
    </w:p>
    <w:p>
      <w:r>
        <w:t>+ Hỗ trợ người lao động đi làm việc ở nước ngoài theo thời vụ ngắn hạn (dưới 01 năm) theo chương trình hợp tác giữa các địa phương 360 người;</w:t>
      </w:r>
    </w:p>
    <w:p>
      <w:r>
        <w:t>+ Hỗ trợ học sinh, sinh viên thuộc diện trao đổi theo các chương trình hợp tác đào tạo giữa các cơ sở giáo dục nghề nghiệp công lập trên địa bàn tỉnh với các trường cao đẳng, đại học nước ngoài là 30 người.</w:t>
      </w:r>
    </w:p>
    <w:p>
      <w:r>
        <w:t>- Chia theo các địa phương, đơn vị:</w:t>
      </w:r>
    </w:p>
    <w:p>
      <w:r>
        <w:t>+ Thành phố Yên Bái 110 người;</w:t>
      </w:r>
    </w:p>
    <w:p>
      <w:r>
        <w:t>+ Huyện Trấn Yên 170 người;</w:t>
      </w:r>
    </w:p>
    <w:p>
      <w:r>
        <w:t>+ Huyện Yên Bình 170 người;</w:t>
      </w:r>
    </w:p>
    <w:p>
      <w:r>
        <w:t>+ Huyện Văn Yên 150 người;</w:t>
      </w:r>
    </w:p>
    <w:p>
      <w:r>
        <w:t>+ Huyện Lục Yên 140 người;</w:t>
      </w:r>
    </w:p>
    <w:p>
      <w:r>
        <w:t>+ Huyện Văn Chấn 130 người;</w:t>
      </w:r>
    </w:p>
    <w:p>
      <w:r>
        <w:t>+ Thị xã Nghĩa Lộ 110 người;</w:t>
      </w:r>
    </w:p>
    <w:p>
      <w:r>
        <w:t>+ Huyện Trạm Tấu 120 người;</w:t>
      </w:r>
    </w:p>
    <w:p>
      <w:r>
        <w:t>+ Huyện Mù Cang Chải 70 người;</w:t>
      </w:r>
    </w:p>
    <w:p>
      <w:r>
        <w:t>+ Trường Cao đẳng nghề Yên Bái: 30 học sinh, sinh viên  (theo chương trình hợp tác đào tạo giữa các cơ sở giáo dục nghề nghiệp công lập trên địa bàn tỉnh với các trường cao đẳng, đại học nước ngoài).</w:t>
      </w:r>
    </w:p>
    <w:p>
      <w:r>
        <w:t>- Năm 2025, các trường cao đẳng, trường trung cấp, trung tâm giáo dục nghề nghiệp và giáo dục thường xuyên có trách nhiệm phối hợp với các huyện, thị xã, thành phố đào tạo nghề kết hợp với đào tạo ngoại ngữ, tạo nguồn đưa lao động đi làm việc ở nước ngoài cho ít nhất  1.000  lao động, trong đó có khoảng  500  lao động là bộ đội xuất ngũ (chỉ tiêu do các trường cao đẳng, trung cấp thực hiện 900 người, chỉ tiêu do các trung tâm giáo dục nghề nghiệp và giáo dục thường xuyên thực hiện 100 người).</w:t>
      </w:r>
    </w:p>
    <w:p>
      <w:r>
        <w:t>(Chi tiết tại Phụ lục kèm theo)</w:t>
      </w:r>
    </w:p>
    <w:p>
      <w:r>
        <w:t>III. CÁC NỘI DUNG HOẠT ĐỘNG, NHIỆM VỤ CHỦ YẾU</w:t>
      </w:r>
    </w:p>
    <w:p>
      <w:r>
        <w:t>1. Tăng cường công tác lãnh đạo, chỉ đạo của cấp ủy, chính quyền các cấp; vai trò, trách nhiệm của hệ thống chính trị và các tầng lớp nhân dân trong công tác đưa lao động đi làm việc ở nước ngoài</w:t>
      </w:r>
    </w:p>
    <w:p>
      <w:r>
        <w:t>- Tăng cường công tác phổ biến, quán triệt Chỉ thị số 20-CT/TW ngày 12/12/2022 của Ban Bí thư về tăng cường sự lãnh đạo của Đảng đối với công tác đưa người lao động Việt Nam đi làm việc ở nước ngoài trong tình hình mới; Kế hoạch số 111-KH/TU ngày 27/02/2023 của Tỉnh ủy về thực hiện Chỉ thị số 20- CT/TW của Ban Bí thư, Nghị quyết số 45/2024/NQ-HĐND ngày 11/7/2024 của Hội đồng nhân dân tỉnh, Đề án đưa lao động tỉnh Yên Bái đi làm việc ở nước ngoài giai đoạn 2024-2030 và Kế hoạch triển khai thực hiện Đề án năm 2025.</w:t>
      </w:r>
    </w:p>
    <w:p>
      <w:r>
        <w:t>- Huy động sự vào cuộc của cả hệ thống chính trị trong công tác đưa người lao động đi làm việc ở nước ngoài; trách nhiệm phối hợp của các sở, ban, ngành, địa phương, sự tham gia của các tổ chức chính trị xã hội, trách nhiệm của người đứng đầu các cơ quan, đơn vị trong công tác đưa người lao động đi làm việc ở nước ngoài.</w:t>
      </w:r>
    </w:p>
    <w:p>
      <w:r>
        <w:t>- Kịp thời phát hiện, tuyên truyền, giới thiệu và nhân rộng các tập thể, cá nhân điển hình tiêu biểu, những kinh nghiệm hay, mô hình hiệu quả trong công tác đưa người lao động đi làm việc ở nước ngoài và biểu dương, khen thưởng kịp thời đối với các tập thể, cá nhân làm tốt.</w:t>
      </w:r>
    </w:p>
    <w:p>
      <w:r>
        <w:t>- Tăng cường công tác kiểm tra, giám sát việc thực hiện công tác đưa người lao động đi làm việc ở nước ngoài. Phát huy vai trò của Mặt trận Tổ quốc và các tổ chức chính trị - xã hội trong việc giám sát thực hiện chính sách, đưa người lao động trên địa bàn tỉnh đi làm việc ở nước ngoài.</w:t>
      </w:r>
    </w:p>
    <w:p>
      <w:r>
        <w:t>2. Công tác thông tin, tuyên truyền về công tác đưa người lao động đi làm việc ở nước ngoài</w:t>
      </w:r>
    </w:p>
    <w:p>
      <w:r>
        <w:t>- Đẩy mạnh công tác thông tin, tuyên truyền trên các phương tiện thông tin đại chúng, qua các hội nghị tư vấn, hệ thống thông tin ở cơ sở, tờ rơi, tờ gấp&amp; các chủ trương của Đảng, chính sách pháp luật của nhà nước, chính sách của tỉnh về đưa người lao động đi làm việc ở nước ngoài với nhiều hình thức, phù hợp với từng nhóm đối tượng; tuyên truyền nêu gương (qua con em, người thân của cán bộ, đảng viên) sau đó lan tỏa đến các nhóm đối tượng khác (học sinh THCS, THPT, trung tâm giáo dục thường xuyên, trung tâm giáo dục nghề nghiệp - GDTX, các trường trung cấp, cao đẳng), các hội viên của các tổ chức chính trị xã hội; đưa nội dung xuất khẩu lao động vào chương trình tư vấn hướng nghiệp cho học sinh THCS, THPT&amp; Sử dụng đội ngũ tuyên truyền viên là những lao động đã xuất khẩu trở về hoặc người thân của những người đang làm việc tại nước ngoài.</w:t>
      </w:r>
    </w:p>
    <w:p>
      <w:r>
        <w:t>- Cập nhật thông tin về nhu cầu các đơn hàng đi xuất khẩu lao động trên Cổng Thông tin điện tử tỉnh và ứng dụng Công dân số Yên Bái  (Yên Bái - S)  để người dân nắm bắt kịp thời thông tin về nhu cầu thị trường, nhu cầu các đơn hàng đi xuất khẩu lao động.</w:t>
      </w:r>
    </w:p>
    <w:p>
      <w:r>
        <w:t>- Xây dựng và duy trì chuyên mục  "Thanh niên tham gia xuất khẩu lao động"  bằng tiếng Kinh và tiếng Dân tộc phát sóng trên Đài Phát thanh và Truyền hình tỉnh, Cổng Thông tin điện tử tỉnh.</w:t>
      </w:r>
    </w:p>
    <w:p>
      <w:r>
        <w:t>- Xây dựng các tin, bài, phóng sự trên Báo Yên Bái, Đài Phát thanh và Truyền hình tỉnh, Cổng Thông tin điện tử tỉnh về đưa người lao động đi làm việc ở nước ngoài, nội dung tuyên truyền về các cơ chế, chính sách, quy trình, thủ tục, điều kiện tuyển chọn lao động; quyền và lợi ích của người lao động khi làm việc ở nước ngoài; môi trường làm việc, thu nhập, hiệu quả của công tác đưa người lao động đi làm việc ở nước ngoài; những tấm gương điển hình nhằm nâng cao nhận thức và tích cực tham gia làm việc ở nước ngoài theo hợp đồng.</w:t>
      </w:r>
    </w:p>
    <w:p>
      <w:r>
        <w:t>- Biên soạn tài liệu thông tin, tuyên truyền về xuất khẩu lao động, thị trường và các đơn hàng xuất khẩu lao động để triển khai có hiệu quả công tác thông tin, tuyên truyền theo quy định.</w:t>
      </w:r>
    </w:p>
    <w:p>
      <w:r>
        <w:t>- Thành lập các Tổ tuyên truyền vận động về xuất khẩu lao động ở cấp huyện, cấp xã. Kết nối, chia sẻ kịp thời thông tin, thành lập các câu lạc bộ, những nhóm zalo những gia đình có người thân đi xuất khẩu lao động để chia sẻ thông tin, lan tỏa hiệu quả của chính sách, gây quỹ câu lạc bộ và hỗ trợ lao động tham gia xuất khẩu…</w:t>
      </w:r>
    </w:p>
    <w:p>
      <w:r>
        <w:t>- Rà soát, xây dựng đội ngũ mạng lưới cộng tác viên xuất khẩu lao động gồm các các bộ văn hóa xã hội, cán bộ hội phụ nữ, hội nông dân, đoàn thanh niên&amp; Tổ chức các lớp tập huấn nâng cao kiến thức, kỹ năng về truyền thông cho đội ngũ tuyên truyền viên, cộng tác viên, đặc biệt là ở cấp xã nhằm đưa thông tin về xuất khẩu lao động một cách đầy đủ và chính xác đến được với người lao động, nhất là ở vùng nông thôn, vùng sâu, vùng xa.</w:t>
      </w:r>
    </w:p>
    <w:p>
      <w:r>
        <w:t>- Bộ Chỉ huy quân sự tỉnh có trách nhiệm đến các đơn vị có bộ đội xuất ngũ tuyên truyền, vận động bộ đội xuất ngũ tham gia đi xuất khẩu lao động. Ủy ban nhân dân các huyện, thị xã, thành phố có trách nhiệm rà soát, nắm bắt thông tin bộ đội xuất ngũ trở về địa phương và phân công các cơ quan, đoàn thể cử cán bộ đến từng gia đình tuyên truyền, vận động bộ đội xuất ngũ tham gia xuất khẩu lao động.</w:t>
      </w:r>
    </w:p>
    <w:p>
      <w:r>
        <w:t>3. Triển khai các hoạt động tư vấn xuất khẩu lao động, đào tạo nghề kết hợp với đào tạo ngoại ngữ, các hoạt động kết nối, hỗ trợ đưa lao động đi làm việc ở nước ngoài</w:t>
      </w:r>
    </w:p>
    <w:p>
      <w:r>
        <w:t>a) Hoạt động tư vấn xuất khẩu lao động</w:t>
      </w:r>
    </w:p>
    <w:p>
      <w:r>
        <w:t>Trung tâm Dịch vụ việc làm tỉnh chủ trì, phối hợp với các doanh nghiệp, đơn vị xuất khẩu lao động có uy tín, hoạt động hiệu quả, tăng cường tổ chức các Hội nghị, hoạt động tư vấn xuất khẩu lao động cho người lao động, bộ đội xuất ngũ. Chú trọng tuyên truyền đến lực lượng lao động trẻ, bộ đội xuất ngũ, lao động thuộc hộ nghèo, hộ cận nghèo, hộ mới thoát nghèo, lao động ở các vùng nông thôn, vùng sâu vùng xa, vùng đồng bào dân tộc thiểu số, lao động chưa có việc làm, mất việc làm&amp;Thông tin công khai, minh bạch về thị trường lao động, thủ tục, điều kiện tiếp nhận lao động và các khoản chi phí, mức hỗ trợ ...</w:t>
      </w:r>
    </w:p>
    <w:p>
      <w:r>
        <w:t>- Tăng cường tổ chức các ngày hội việc làm, các phiên giao dịch việc làm cho lao động trước khi tham gia xuất khẩu lao động và sau khi về nước nhằm cung ứng lao động cho các khu công nghiệp, doanh nghiệp, đơn vị; cập nhật thông tin lao động và có phương án phù hợp để cung ứng nhân lực, giới thiệu việc làm phù hợp cho người lao động.</w:t>
      </w:r>
    </w:p>
    <w:p>
      <w:r>
        <w:t>b) Hoạt động đào tạo nghề gắn với đào tạo ngoại ngữ; hợp tác đào tạo giữa các trường cao đẳng nghề với các trường cao đẳng, đại học nước ngoài</w:t>
      </w:r>
    </w:p>
    <w:p>
      <w:r>
        <w:t>- Tuyển chọn lao động có nhu cầu, thực hiện đặt hàng đào tạo nghề kết hợp với đào tạo ngoại ngữ nhằm tạo nguồn đưa lao động đi làm việc ở nước ngoài theo hợp đồng và triển khai nhân rộng trong những năm tiếp theo.</w:t>
      </w:r>
    </w:p>
    <w:p>
      <w:r>
        <w:t>- Triển khai việc liên kết đào tạo giữa các trường cao đẳng, trung cấp với các trường cao đẳng, đại học nước ngoài nhằm thực hiện Chương trình đào tạo liên thông và trao đổi học sinh, sinh viên với các trường cao đẳng, đại học nước ngoài.</w:t>
      </w:r>
    </w:p>
    <w:p>
      <w:r>
        <w:t>c) Hoạt động kết nối, hỗ trợ đưa lao động đi làm việc ở nước ngoài</w:t>
      </w:r>
    </w:p>
    <w:p>
      <w:r>
        <w:t>- Thực hiện kết nối với các doanh nghiệp hoạt động dịch vụ đưa lao động đi làm việc ở nước ngoài có những đơn hàng, thị trường có thu nhập cao để thực hiện tư vấn, tuyển chọn lao động của địa phương đi xuất khẩu lao động.</w:t>
      </w:r>
    </w:p>
    <w:p>
      <w:r>
        <w:t>- Trung tâm Dịch vụ việc làm tỉnh phối hợp chặt chẽ với các doanh nghiệp, đơn vị xuất khẩu lao động và các huyện, thị xã, thành phố tổ chức triển khai các hoạt động kết nối, thông tin nhu cầu tuyển dụng lao động xuất khẩu; kết nối hỗ trợ người lao động đăng ký nhu cầu, tham gia đào tạo nghề, ngoại ngữ, triển khai các chính sách hỗ trợ chi phí ban đầu và hỗ trợ vay vốn tín dụng đảm bảo hoàn thành chỉ tiêu được giao trong năm 2025.</w:t>
      </w:r>
    </w:p>
    <w:p>
      <w:r>
        <w:t>4. Tăng cường công tác quản lý nhà nước, công tác kiểm tra, giám sát tình hình đưa lao động đi làm việc ở nước ngoài</w:t>
      </w:r>
    </w:p>
    <w:p>
      <w:r>
        <w:t>- Tăng cường công tác chỉ đạo, hướng dẫn, đôn đốc triển khai thực hiện Kế hoạch. Rà soát, xác định nhu cầu xuất khẩu lao động của người lao động hàng năm và theo định kỳ hàng quý, cập nhật, nắm bắt thông tin tình hình lao động của tỉnh làm việc ở nước ngoài; triển khai các hoạt động hỗ trợ người lao động trước, trong và sau khi trở về nước.</w:t>
      </w:r>
    </w:p>
    <w:p>
      <w:r>
        <w:t>- Rà soát, tổng hợp các khó khăn, vướng mắc trong việc thực hiện chính sách hỗ trợ người lao động đi làm việc ở nước ngoài theo Nghị quyết số 45/2024/NQ-HĐND của Hội đồng nhân dân tỉnh để kiến nghị sửa đổi, bổ sung cho phù hợp (nếu có).</w:t>
      </w:r>
    </w:p>
    <w:p>
      <w:r>
        <w:t>- Tăng cường công tác quản lý, kiểm tra, giám sát đối với các địa phương, doanh nghiệp, tổ chức, đơn vị trong việc chấp hành pháp luật về tổ chức đưa người lao động đi làm việc ở nước ngoài, việc thực hiện chính sách hỗ trợ, tuyển chọn lao động, thu phí, quản lý, đảm bảo quyền và lợi ích cho người lao động khi tham gia làm việc ở nước ngoài theo hợp đồng... Kịp thời phát hiện, ngăn chặn, xử lý nghiêm các hành vi vi phạm pháp luật liên quan đến hoạt động đưa người lao động Việt Nam đi làm việc ở nước ngoài.</w:t>
      </w:r>
    </w:p>
    <w:p>
      <w:r>
        <w:t>IV. KINH PHÍ THỰC HIỆN</w:t>
      </w:r>
    </w:p>
    <w:p>
      <w:r>
        <w:t>1. Từ ngân sách trung ương của Tiểu dự án 3 “Dự án phát triển giáo dục nghề nghiệp và giải quyết việc làm cho người lao động vùng dân tộc thiểu số và miền núi thuộc Dự án 5, Chương trình mục tiêu Quốc gia phát triển kinh tế - xã hội vùng đồng bào dân tộc thiểu số và miền núi giai đoạn 2021 - 2030, giai đoạn I: từ năm 2021 đến năm 2025 và Tiểu dự án 2 “Hỗ trợ người lao động đi làm việc ở nước ngoài theo hợp đồng” thuộc Dự án 4, Chương trình mục tiêu Quốc gia Giảm nghèo bền vững giai đoạn 2021-2025.</w:t>
      </w:r>
    </w:p>
    <w:p>
      <w:r>
        <w:t>2. Từ ngân sách địa phương thực hiện chính sách hỗ trợ tại Nghị quyết số 45/2024/NQ-HĐNĐ ngày 11/7/2024 của Hội đồng nhân dân tỉnh Yên Bái và Đề án đưa lao động đi làm việc ở nước ngoài giai đoạn 2024-2030.</w:t>
      </w:r>
    </w:p>
    <w:p>
      <w:r>
        <w:t>3. Từ các nguồn vốn cho vay qua Ngân hàng Chính sách xã hội theo quy định hiện hành và nguồn vốn ủy thác từ ngân sách địa phương sang Ngân hàng Chính sách xã hội.</w:t>
      </w:r>
    </w:p>
    <w:p>
      <w:r>
        <w:t>4. Các nguồn hỗ trợ của doanh nghiệp và nguồn huy động hợp pháp khác.</w:t>
      </w:r>
    </w:p>
    <w:p>
      <w:r>
        <w:t>V. TỔ CHỨC THỰC HIỆN</w:t>
      </w:r>
    </w:p>
    <w:p>
      <w:r>
        <w:t>1. Sở Nội vụ</w:t>
      </w:r>
    </w:p>
    <w:p>
      <w:r>
        <w:t>- Chỉ đạo, hướng dẫn các địa phương tổ chức rà soát, xác định nhu cầu xuất khẩu lao động (theo hợp đồng dài hạn 01 năm trở lên và theo thời vụ ngắn hạn dưới 01 năm) theo định kỳ hàng quý, hàng năm để cập nhật kịp thời danh sách người lao động có nhu cầu xuất khẩu và chỉ đạo Trung tâm Dịch vụ việc làm tỉnh phối hợp với các địa phương, các doanh nghiệp xuất khẩu lao động thực hiện tư vấn, tuyển chọn lao động theo các đơn hàng.</w:t>
      </w:r>
    </w:p>
    <w:p>
      <w:r>
        <w:t>- Tổng hợp các khó khăn, vướng mắc trong việc thực hiện chính sách hỗ trợ người lao động đi làm việc tại nước ngoài theo hợp đồng theo Nghị quyết số 45/2024/NQ-HĐND của Hội đồng nhân dân tỉnh để kiến nghị, tham mưu cho Ủy ban nhân dân tỉnh đề nghị sửa đổi (nếu có).</w:t>
      </w:r>
    </w:p>
    <w:p>
      <w:r>
        <w:t>- Chủ động, thường xuyên phối hợp chặt chẽ với Cổng Thông tin điện tử tỉnh cập nhật thông tin về nhu cầu các đơn hàng xuất khẩu lao động trên ứng dụng Công dân số Yên Bái  (Yên Bái - S)  để người dân nắm bắt kịp thời thông tin về nhu cầu thị trường, nhu cầu các đơn hàng xuất khẩu lao động.</w:t>
      </w:r>
    </w:p>
    <w:p>
      <w:r>
        <w:t>- Tổ chức lựa chọn các doanh nghiệp dịch vụ uy tín, đủ điều kiện pháp lý, có nhiều đơn hàng tốt, chi phí thấp, công việc, thu nhập ổn định, phù hợp với người lao động địa phương để tham gia thực hiện Nghị quyết và Đề án. Thông báo công khai danh sách các doanh nghiệp và đơn hàng tuyển dụng đến các địa phương và người lao động để biết, lựa chọn và đăng ký tham gia chương trình.</w:t>
      </w:r>
    </w:p>
    <w:p>
      <w:r>
        <w:t>- Tổ chức tư vấn giới thiệu việc làm, xuất khẩu lao động, chú trọng đối với: Thanh niên, lao động nông thôn, lao động thuộc hộ nghèo, hộ cận nghèo, lao động là người dân tộc thiểu số, lao động bị mất việc làm, lao động thuộc hộ bị thu hồi đất, thanh niên hoàn thành nghĩa vụ quân sự.</w:t>
      </w:r>
    </w:p>
    <w:p>
      <w:r>
        <w:t>- Tổng hợp nhu cầu kinh phí thực hiện hỗ trợ cho người lao động đi làm việc ở nước ngoài từ các Chương trình mục tiêu quốc gia và kinh phí thực hiện chính sách hỗ trợ theo Nghị quyết, Đề án của các địa phương, trình Sở Tài chính thẩm định, trình Ủy ban nhân dân tỉnh phê duyệt.</w:t>
      </w:r>
    </w:p>
    <w:p>
      <w:r>
        <w:t>- Biên soạn tài liệu thông tin, tuyên truyền về xuất khẩu lao động gửi các cơ quan báo chí, truyền thông của tỉnh để triển khai có hiệu quả công tác thông tin, tuyên truyền theo quy định.</w:t>
      </w:r>
    </w:p>
    <w:p>
      <w:r>
        <w:t>- Chỉ đạo Trung tâm Dịch vụ việc làm tỉnh:</w:t>
      </w:r>
    </w:p>
    <w:p>
      <w:r>
        <w:t>+ Là cơ quan chủ trì, làm đầu mối tiếp nhận kinh phí để thực hiện chính sách hỗ trợ đào tạo nghề, ngoại ngữ, chi phí ăn, ở, đi lại, chi phí làm các thủ tục xuất cảnh cho người lao động theo Nghị quyết số 45/2023/NQ-HĐND ngày 11/7/2024 của Hội đồng nhân dân tỉnh.</w:t>
      </w:r>
    </w:p>
    <w:p>
      <w:r>
        <w:t>+ Tăng cường tổ chức các Ngày hội việc làm, các phiên giao dịch việc làm nhằm đẩy mạnh hoạt động tư vấn xuất khẩu lao động theo các hình thức phù hợp đối với từng địa phương, từng nhóm đối tượng; đẩy mạnh công tác tư vấn xuất khẩu lao động tại các huyện nghèo, xã đặc biệt khó khăn, vùng đồng bào dân tộc thiểu số.</w:t>
      </w:r>
    </w:p>
    <w:p>
      <w:r>
        <w:t>+ Phối hợp với các trường cao đẳng, trường trung cấp, trung tâm giáo dục nghề nghiệp - giáo dục thường xuyên triển khai các hoạt động tư vấn hướng nghiệp, đào tạo nghề, đào tạo ngoại ngữ cho bộ đội xuất ngũ.</w:t>
      </w:r>
    </w:p>
    <w:p>
      <w:r>
        <w:t>+ Phối hợp chặt chẽ với các doanh nghiệp dịch vụ đã được Sở Nội vụ thẩm định đủ điều kiện, tiêu chuẩn, có uy tín để tuyển lao động tham gia xuất khẩu lao động. Hướng dẫn các thủ tục, hồ sơ cho người lao động; thông báo rõ các khoản chi phí, tiền lương, điều kiện làm việc khi đi làm việc ở nước ngoài để người lao động biết, đăng ký tham gia. Làm đầu mối hỗ trợ người lao động làm các thủ tục cần thiết đi làm việc ở nước ngoài; hỗ trợ đưa, đón người lao động trước khi xuất cảnh và sau khi hết hạn hợp đồng trở về nước; phối hợp quản lý, kiểm tra, giám sát người lao động trong thời gian làm việc ở nước ngoài, phối hợp xử lý các vấn đề phát sinh.</w:t>
      </w:r>
    </w:p>
    <w:p>
      <w:r>
        <w:t>+ Phối hợp với các địa phương xây dựng kế hoạch tuyển chọn lao động và đào tạo nghề, tạo nguồn cung ứng cho các doanh nghiệp xuất khẩu lao động; theo dõi, quản lý chặt chẽ tình hình lao động đi xuất khẩu lao động. Xây dựng đội ngũ cộng tác viên, thiết lập kênh thông tin tư vấn, việc làm, xuất khẩu lao động.</w:t>
      </w:r>
    </w:p>
    <w:p>
      <w:r>
        <w:t>- Tăng cường công tác thanh tra, kiểm tra, giám sát công tác tư vấn, tuyển chọn, đào tạo và tổ chức đưa lao động đi làm việc ở nước ngoài.</w:t>
      </w:r>
    </w:p>
    <w:p>
      <w:r>
        <w:t>- Theo dõi, tổng hợp tình hình thực hiện Đề án của các sở, ban, ngành, địa phương, tổng hợp báo cáo Ủy ban nhân dân tỉnh kết quả triển khai thực hiện theo định kỳ hàng tháng, hàng quý, báo cáo năm gửi trước ngày 15/12/2025.</w:t>
      </w:r>
    </w:p>
    <w:p>
      <w:r>
        <w:t>2. Sở Tài chính</w:t>
      </w:r>
    </w:p>
    <w:p>
      <w:r>
        <w:t>Phối hợp với Sở Nội vụ, các cơ quan, đơn vị, địa phương liên quan tham mưu với Ủy ban nhân dân tỉnh cân đối, bố trí kinh phí để triển khai thực hiện Kế hoạch theo quy định của Luật Ngân sách nhà nước và văn bản hướng dẫn hiện hành đảm bảo phù hợp với tình hình thực tế và khả năng cân đối của ngân sách địa phương; phối hợp kiểm tra, giám sát tình hình thực hiện Kế hoạch.</w:t>
      </w:r>
    </w:p>
    <w:p>
      <w:r>
        <w:t>3. Sở Tư pháp:  Phối hợp với Sở Nội vụ tổ chức các hoạt động tuyên truyền, phổ biến, giáo dục pháp luật lao động hàng năm.</w:t>
      </w:r>
    </w:p>
    <w:p>
      <w:r>
        <w:t>4. Sở Y tế</w:t>
      </w:r>
    </w:p>
    <w:p>
      <w:r>
        <w:t>- Chỉ đạo các cơ sở y tế đủ điều kiện tổ chức khám sức khoẻ cho người lao động đảm bảo về chuyên môn và thời gian quy định.</w:t>
      </w:r>
    </w:p>
    <w:p>
      <w:r>
        <w:t>- Chỉ đạo các Trung tâm Y tế trên địa bàn tổ chức khám sức khỏe sơ tuyển đối với người lao động có nhu cầu đi xuất khẩu lao động để đảm bảo người lao động không mắc các nhóm bệnh mà nước tiếp nhận lao động xuất khẩu yêu cầu, đảm bảo về chuyên môn và thời gian quy định.</w:t>
      </w:r>
    </w:p>
    <w:p>
      <w:r>
        <w:t>5. Sở Giáo dục và Đào tạo</w:t>
      </w:r>
    </w:p>
    <w:p>
      <w:r>
        <w:t>Chỉ đạo các trường cao đẳng, trung cấp:</w:t>
      </w:r>
    </w:p>
    <w:p>
      <w:r>
        <w:t>- Triển khai chính sách hỗ trợ đào tạo học sinh, sinh viên theo chương trình hợp tác đào tạo giữa các cơ sở giáo dục nghề nghiệp công lập trên địa bàn tỉnh với các trường cao đẳng, đại học nước ngoài theo Nghị quyết số 45/2023/NQ-HĐND của Hội đồng nhân dân tỉnh.</w:t>
      </w:r>
    </w:p>
    <w:p>
      <w:r>
        <w:t>- Phối hợp với các doanh nghiệp đưa lao động đi làm việc ở nước ngoài và các đơn vị được cấp phép đào tạo ngoại ngữ để đào tạo nghề, ngoại ngữ cho lao động tham gia học nghề trình độ cao đẳng, trung cấp, tạo nguồn lao động đi làm việc ở nước ngoài theo hợp đồng; đào tạo nghề, đào tạo ngoại ngữ cho bộ đội xuất ngũ.</w:t>
      </w:r>
    </w:p>
    <w:p>
      <w:r>
        <w:t>- Nâng cao chất lượng đào tạo, gắn đào tạo nghề với đào tạo ngoại ngữ, có giải pháp tăng số lượng học sinh, sinh viên có trình độ cao đẳng, trung cấp sau khi tốt nghiệp tham gia xuất khẩu lao động.</w:t>
      </w:r>
    </w:p>
    <w:p>
      <w:r>
        <w:t>6. Sở Văn hóa, Thể thao và Du lịch:  Chủ trì, hướng dẫn các cơ quan báo chí, truyền thông, hệ thống thông tin cơ sở tập trung tuyên truyền, thông tin về chính sách, pháp luật đưa người lao động đi làm việc ở nước ngoài; chính sách, chế độ, điều kiện tuyển chọn, điều kiện làm việc, sinh hoạt và thu nhập của người lao động nhằm nâng cao nhận thức của người lao động, trách nhiệm phối hợp của các cấp, ngành, địa phương trong công tác xuất khẩu lao động.</w:t>
      </w:r>
    </w:p>
    <w:p>
      <w:r>
        <w:t>7. Bộ Chỉ huy quân sự tỉnh:  Chủ trì, phối hợp với các địa phương rà soát tình hình bộ đội xuất ngũ hàng năm; phối hợp với Sở Nội vụ, Sở Giáo dục và Đào tạo trong quá trình triển khai các hoạt động tư vấn hướng nghiệp, đào tạo nghề, đào tạo ngoại ngữ cho bộ đội xuất ngũ; hỗ trợ các thủ tục hỗ trợ đưa bộ đội xuất ngũ đi làm việc ở nước ngoài hàng năm; phấn đấu hoàn thành chỉ tiêu đưa bộ đội xuất ngũ đi xuất khẩu lao động năm 2025.</w:t>
      </w:r>
    </w:p>
    <w:p>
      <w:r>
        <w:t>8. Công an tỉnh</w:t>
      </w:r>
    </w:p>
    <w:p>
      <w:r>
        <w:t>- Chủ trì, phối hợp với các cơ quan, đơn vị có liên quan để thực hiện kịp thời việc cấp căn cước, hộ chiếu, phiếu lý lịch tư pháp cho người lao động đi làm việc ở nước ngoài theo hợp đồng.</w:t>
      </w:r>
    </w:p>
    <w:p>
      <w:r>
        <w:t>- Hướng dẫn, tạo điều kiện cho người lao động hoàn thiện các thủ tục liên quan đến việc xuất cảnh đi làm việc ở nước ngoài theo hợp đồng. Phối hợp Sở Nội vụ; Ủy ban nhân dân các huyện, thị xã, thành phố tuyên truyền để người dân nêu cao cảnh giác nhằm ngăn chặn các hành vi vi phạm quy định về đưa lao động đi làm việc ở nước ngoài.</w:t>
      </w:r>
    </w:p>
    <w:p>
      <w:r>
        <w:t>9. Văn phòng Ủy ban nhân dân tỉnh</w:t>
      </w:r>
    </w:p>
    <w:p>
      <w:r>
        <w:t>- Là đầu mối kết nối với các địa phương của Hàn Quốc để thúc đẩy hợp tác đưa lao động Yên Bái đi làm việc thời vụ tại Hàn Quốc. Phối hợp với Sở Nội vụ, các địa phương triển khai các hoạt động hỗ trợ đưa lao động đi làm việc theo thời vụ theo thỏa thuận đã ký giữa tỉnh Yên Bái với các địa phương và giữa các địa phương của tỉnh với các địa phương của Hàn Quốc, phấn đấu hoàn thành mục tiêu các bên đã thỏa thuận.</w:t>
      </w:r>
    </w:p>
    <w:p>
      <w:r>
        <w:t>- Chỉ đạo Cổng Thông tin điện tử tỉnh phối hợp kịp thời, chặt chẽ với Sở Nội vụ: Đẩy mạnh công tác thông tin tuyên truyền về công tác đưa lao động đi làm việc ở nước ngoài, cung cấp thông tin và mở rộng thị trường xuất khẩu lao động ở các nước có điều kiện lao động tốt, thu nhập cao. Cập nhật thông tin về nhu cầu các đơn hàng xuất khẩu lao động trên ứng dụng Công dân số Yên Bái (Yên Bái- S) để người dân nắm bắt kịp thời thông tin về nhu cầu thị trường, nhu cầu các đơn hàng xuất khẩu lao động.</w:t>
      </w:r>
    </w:p>
    <w:p>
      <w:r>
        <w:t>10. Sở Dân tộc và Tôn giáo</w:t>
      </w:r>
    </w:p>
    <w:p>
      <w:r>
        <w:t>Chủ trì, phối hợp với Sở Nội vụ tham mưu phân bổ kinh phí cho các huyện, thị xã để thực hiện chính sách hỗ trợ người lao động thuộc vùng đồng bào dân tộc thiểu số và miền núi đi làm việc ở nước ngoài từ nguồn kinh phí Chương trình mục tiêu quốc gia phát triển kinh tế - xã hội vùng đồng bào dân tộc thiểu số và miền núi.</w:t>
      </w:r>
    </w:p>
    <w:p>
      <w:r>
        <w:t>11. Ngân hàng Chính sách xã hội - Chi nhánh tỉnh Yên Bái</w:t>
      </w:r>
    </w:p>
    <w:p>
      <w:r>
        <w:t>- Hướng dẫn về quy trình, thủ tục hỗ trợ người lao động vay vốn đi làm việc ở nước ngoài; hỗ trợ người lao động tiếp cận nguồn vốn vay tín dụng để đi làm việc ở nước ngoài; kiểm tra, giám sát hiệu quả sử dụng vốn vay.</w:t>
      </w:r>
    </w:p>
    <w:p>
      <w:r>
        <w:t>- Định kỳ tổng hợp, gửi Sở Nội vụ báo cáo kết quả cho vay vốn đối với lao động đi làm việc ở nước ngoài.</w:t>
      </w:r>
    </w:p>
    <w:p>
      <w:r>
        <w:t>12. Báo Yên Bái, Đài Phát thanh và Truyền hình tỉnh, Cổng Thông tin điện tử tỉnh</w:t>
      </w:r>
    </w:p>
    <w:p>
      <w:r>
        <w:t>- Đẩy mạnh thông tin, tuyên truyền về chủ trương, chính sách của Đảng và nhà nước; kết quả triển khai thực hiện của các cấp, các ngành, thông tin về thị trường lao động; các địa chỉ tuyển dụng lao động uy tín, giới thiệu các mô hình, cách làm thiết thực, hiệu quả&amp; trên các ấn phẩm báo chí, chương trình phát thanh và truyền hình... nhằm nâng cao nhận thức cho người lao động; phát huy trách nhiệm của các cấp, ngành, nhân dân về công tác đưa người lao động Việt Nam đi làm việc ở nước ngoài.</w:t>
      </w:r>
    </w:p>
    <w:p>
      <w:r>
        <w:t>- Đài Phát thanh và Truyền hình tỉnh: Xây dựng và duy trì chuyên mục  "Thanh niên tham gia xuất khẩu lao động"  bằng tiếng Kinh và tiếng Dân tộc phát sóng trên Đài Phát thanh và Truyền hình tỉnh; hệ thống truyền thanh cơ sở.</w:t>
      </w:r>
    </w:p>
    <w:p>
      <w:r>
        <w:t>13. Đề nghị Ủy ban Mặt trận Tổ quốc Việt Nam tỉnh, Hội Liên hiệp Phụ nữ tỉnh, Hội Nông dân tỉnh, Tỉnh Đoàn Thanh niên</w:t>
      </w:r>
    </w:p>
    <w:p>
      <w:r>
        <w:t>- Xây dựng kế hoạch phối hợp triển khai công tác tuyên truyền, vận động, đoàn viên, hội viên tích cực tham gia xuất khẩu lao động hàng năm.</w:t>
      </w:r>
    </w:p>
    <w:p>
      <w:r>
        <w:t>- Hội Liên hiệp Phụ nữ tỉnh, Hội Nông dân tỉnh, Tỉnh Đoàn Thanh niên: Phối hợp tham gia cộng tác viên xuất khẩu lao động ở cấp cơ sở nhằm đẩy mạnh công tác tuyên truyền, vận động đến các tầng lớp phụ nữ, nông dân, thanh niên về các chủ trương, chính sách xuất khẩu lao động, đặc biệt là chính sách của tỉnh về xuất khẩu lao động; tầm quan trọng của công tác xuất khẩu lao động đối với tạo việc làm, nâng cao thu nhập, giảm nghèo bền vững; thông tin về nhu cầu các thị trường và tiêu chuẩn, điều kiện tuyển chọn lao động; mức lương, danh sách các doanh nghiệp được phép tuyển dụng lao động để người lao động biết và tích cực tham gia. Hướng dẫn, hỗ trợ hội viên thực hiện các thủ tục vay vốn, học ngoại ngữ, học nghề, thủ tục xuất khẩu lao động và sau khi hết hạn hợp đồng về nước, hỗ trợ tìm kiếm việc làm trong tỉnh, ngoài tỉnh.</w:t>
      </w:r>
    </w:p>
    <w:p>
      <w:r>
        <w:t>14. Ủy ban nhân dân các huyện, thị xã, thành phố</w:t>
      </w:r>
    </w:p>
    <w:p>
      <w:r>
        <w:t>- Xây dựng kế hoạch triển khai tại địa phương và chỉ đạo tổ chức triển khai thực hiện phù hợp với điều kiện, tình hình thực tế của địa phương; giao chỉ tiêu cụ thể đưa lao động đi làm việc ở nước ngoài theo hợp đồng cho từng xã, phường, thị trấn để thực hiện.</w:t>
      </w:r>
    </w:p>
    <w:p>
      <w:r>
        <w:t>- Chỉ đạo đẩy mạnh công tác thông tin tuyên truyền về đưa lao động đi làm việc ở nước ngoài; giao nhiệm vụ cho phòng, ban liên quan của địa phương phối hợp với Trung tâm Dịch vụ việc làm tỉnh và các doanh nghiệp hoạt động dịch vụ đưa lao động đi làm việc ở nước ngoài tổ chức hội nghị thông tin, tuyên truyền, tư vấn, tuyển chọn lao động tại địa phương.</w:t>
      </w:r>
    </w:p>
    <w:p>
      <w:r>
        <w:t>- Rà soát, tổng hợp các khó khăn, vướng mắc trong việc thực hiện chính sách hỗ trợ người lao động đi làm việc tại nước ngoài theo hợp đồng theo Nghị quyết số 45/2024/NQ-HĐND của Hội đồng nhân dân tỉnh để kiến nghị sửa đổi, bổ sung (nếu có).</w:t>
      </w:r>
    </w:p>
    <w:p>
      <w:r>
        <w:t>- Chỉ đạo, hướng dẫn các xã, phường, thị trấn tổ chức rà soát, xác định nhu cầu xuất khẩu lao động (theo hợp đồng dài hạn 01 năm trở lên và theo thời vụ ngắn hạn dưới 01 năm)  theo định kỳ hàng tháng, hàng quý, hàng năm  để cập nhật kịp thời danh sách người lao động có nhu cầu xuất khẩu và phối hợp với Trung tâm Dịch vụ việc làm tỉnh, các doanh nghiệp xuất khẩu lao động thực hiện tư vấn, tuyển chọn lao động theo các đơn hàng.</w:t>
      </w:r>
    </w:p>
    <w:p>
      <w:r>
        <w:t>- Tổng hợp nhu cầu kinh phí thực hiện hỗ trợ cho người lao động đi làm việc ở nước ngoài từ các Chương trình mục tiêu quốc gia và thực hiện Đề án của tỉnh trong năm 2025, gửi Sở Nội Vụ để tổng hợp.</w:t>
      </w:r>
    </w:p>
    <w:p>
      <w:r>
        <w:t>- Rà soát tình hình bộ đội xuất ngũ trở về địa phương hàng năm và phân công các cơ quan, đoàn thể cử cán bộ đến từng gia đình tuyên truyền, vận động bộ đội xuất ngũ đi xuất khẩu lao động; hỗ trợ các thủ tục đưa bộ đội xuất ngũ đi làm việc ở nước ngoài, đảm bảo hoàn thành chỉ tiêu kế hoạch hàng năm.</w:t>
      </w:r>
    </w:p>
    <w:p>
      <w:r>
        <w:t>- Tổ chức triển khai hiệu quả các thỏa thuận hợp tác ghi nhớ đã ký kết giữa các địa phương, đặc biệt là thỏa thuận hợp tác đưa lao động đi làm việc thời vụ tại Hàn Quốc đã ký kết.</w:t>
      </w:r>
    </w:p>
    <w:p>
      <w:r>
        <w:t>- Tổng hợp danh sách các trường hợp có nhu cầu đề nghị cấp hộ chiếu phổ thông, phối hợp với Công an tỉnh tổ chức hướng dẫn, tiếp nhận hồ sơ đề nghị cấp hộ chiếu tại địa phương đảm bảo kịp thời cho người lao động.</w:t>
      </w:r>
    </w:p>
    <w:p>
      <w:r>
        <w:t>- Chỉ đạo Ủy ban nhân dân xã, phường, thị trấn:</w:t>
      </w:r>
    </w:p>
    <w:p>
      <w:r>
        <w:t>+ Tổ chức rà soát, xác định nhu cầu xuất khẩu lao động của người lao động, bộ đội xuất ngũ trên địa bàn theo định kỳ hàng tháng để cập nhật thông tin nhu cầu, cung cấp danh sách lao động có nhu cầu xuất khẩu lao động theo nhu cầu của các đơn hàng.</w:t>
      </w:r>
    </w:p>
    <w:p>
      <w:r>
        <w:t>+ Phối hợp với Trung tâm Dịch vụ việc làm tỉnh, doanh nghiệp tuyển dụng, cung ứng lao động, gia đình người lao động trong việc tuyển dụng lao động đi làm việc ở nước ngoài và sau khi lao động về nước. Tổ chức tuyên truyền, niêm yết công khai các thông tin về thị trường xuất khẩu lao động và kết quả tuyển chọn lao động, số lao động đã được xuất cảnh tại địa phương.</w:t>
      </w:r>
    </w:p>
    <w:p>
      <w:r>
        <w:t>+ Hướng dẫn và xác nhận cho người lao động làm hồ sơ đi làm việc ở nước ngoài như hồ sơ vay vốn và các thủ tục hành chính liên quan.</w:t>
      </w:r>
    </w:p>
    <w:p>
      <w:r>
        <w:t>+ Thường xuyên nắm bắt thông tin, cùng với gia đình người lao động để giáo dục, động viên người lao động làm việc tốt, chấp hành nghiêm hợp đồng lao động nhằm hạn chế tình trạng người lao động bỏ trốn, không về nước đúng hạn.</w:t>
      </w:r>
    </w:p>
    <w:p>
      <w:r>
        <w:t>+ Phối hợp Ngân hàng Chính sách xã hội trong việc quản lý, thu hồi vốn vay của người lao động đi làm việc ở nước ngoài. Theo dõi, phối hợp với các cơ quan chức năng ngăn chặn kịp thời các hành vi vi phạm quy định về đưa lao động đi làm việc ở nước ngoài.</w:t>
      </w:r>
    </w:p>
    <w:p>
      <w:r>
        <w:t>- Thực hiện báo cáo theo định kỳ hàng tháng, quý, năm gửi Sở Nội vụ để tổng hợp, báo cáo Ủy ban nhân dân tỉnh theo quy định.</w:t>
      </w:r>
    </w:p>
    <w:p>
      <w:r>
        <w:t>15. Trường Cao đẳng nghề Yên Bái, Trường Cao đẳng Yên Bái, Trường Trung cấp Dân tộc nội trú Nghĩa Lộ và các cơ sở giáo dục nghề nghiệp trên địa bàn tỉnh</w:t>
      </w:r>
    </w:p>
    <w:p>
      <w:r>
        <w:t>- Các trường cao đẳng triển khai chương trình hợp tác, trao đổi học sinh, sinh viên giữa các cơ sở giáo dục nghề nghiệp công lập trên địa bàn tỉnh với các trường cao đẳng, đại học nước ngoài, đảm bảo hoàn thành chỉ tiêu được giao năm 2025.</w:t>
      </w:r>
    </w:p>
    <w:p>
      <w:r>
        <w:t>- Xây dựng Kế hoạch triển khai thực hiện nhiệm vụ đào tạo nghề gắn với đào tạo ngoại ngữ phục vụ xuất khẩu lao động hàng năm. Phối hợp với các địa phương, đơn vị liên quan triển khai đào tạo nghề với tạo nguồn lao động tham gia xuất khẩu. Thường xuyên rà soát, phối hợp với các doanh nghiệp liên kết đào tạo nâng cao trình độ tay nghề, kỹ năng; đào tạo lao động theo đặt hàng của doanh nghiệp và thị trường lao động.</w:t>
      </w:r>
    </w:p>
    <w:p>
      <w:r>
        <w:t>- Phối hợp với Trung tâm Dịch vụ việc làm tỉnh tổ chức tư vấn việc làm, tham gia đi xuất khẩu lao động theo Đề án và giới thiệu, cung ứng lao động cho các doanh nghiệp trong tỉnh và ngoài tỉnh.</w:t>
      </w:r>
    </w:p>
    <w:p>
      <w:r>
        <w:t>Trên đây là Kế hoạch triển khai thực hiện Đề án đưa lao động tỉnh Yên Bái đi làm việc ở nước ngoài năm 2025, Ủy ban nhân dân tỉnh yêu cầu các sở, ban, ngành; Ủy ban nhân dân các huyện, thị xã, thành phố, các cơ sở giáo dục nghề nghiệp và các cơ quan, đơn vị liên quan triển khai thực hiện./.</w:t>
      </w:r>
    </w:p>
    <w:p>
      <w:r>
        <w:t>Nơi nhận:</w:t>
      </w:r>
    </w:p>
    <w:p>
      <w:r>
        <w:t>- Thường trực Tỉnh uỷ;</w:t>
      </w:r>
    </w:p>
    <w:p>
      <w:r>
        <w:t>- Lãnh đạo HĐND tỉnh;</w:t>
      </w:r>
    </w:p>
    <w:p>
      <w:r>
        <w:t>- Chủ tịch, PCT UBND tỉnh (VX);</w:t>
      </w:r>
    </w:p>
    <w:p>
      <w:r>
        <w:t>- Ủy ban MTTQ Việt Nam tỉnh;</w:t>
      </w:r>
    </w:p>
    <w:p>
      <w:r>
        <w:t>- Các sở: Nội vụ; Tài chính; Tư pháp; Y tế; Giáo dục và Đào tạo; Văn hóa, Thể thao và Du lịch; Dân tộc và Tôn giáo; Văn phòng UBND tỉnh;</w:t>
      </w:r>
    </w:p>
    <w:p>
      <w:r>
        <w:t>- Bộ Chỉ huy quân sự tỉnh, Công an tỉnh;</w:t>
      </w:r>
    </w:p>
    <w:p>
      <w:r>
        <w:t>- Hội LHPN tỉnh, Hội Nông dân tỉnh, Tỉnh đoàn thanh niên; Ngân hàng CSXH tỉnh;</w:t>
      </w:r>
    </w:p>
    <w:p>
      <w:r>
        <w:t>- Báo Yên Bái, Đài PTTH tỉnh; Cổng TTĐT tỉnh;</w:t>
      </w:r>
    </w:p>
    <w:p>
      <w:r>
        <w:t>- UBND các huyện, thị xã, thành phố;</w:t>
      </w:r>
    </w:p>
    <w:p>
      <w:r>
        <w:t>- Các trường cao đẳng, trung cấp;</w:t>
      </w:r>
    </w:p>
    <w:p>
      <w:r>
        <w:t>- CVP UBND tỉnh;</w:t>
      </w:r>
    </w:p>
    <w:p>
      <w:r>
        <w:t>- Lưu: VT, TC, VX.</w:t>
      </w:r>
    </w:p>
    <w:p>
      <w:r>
        <w:t>KT. CHỦ TỊCH</w:t>
      </w:r>
    </w:p>
    <w:p>
      <w:r>
        <w:t>PHÓ CHỦ TỊCH</w:t>
      </w:r>
    </w:p>
    <w:p>
      <w:r>
        <w:t>Vũ Thị Hiền Hạnh</w:t>
      </w:r>
    </w:p>
    <w:p>
      <w:r>
        <w:t>PHỤ LỤC 1</w:t>
      </w:r>
    </w:p>
    <w:p>
      <w:r>
        <w:t>KẾ HOẠCH THỰC HIỆN ĐỀ ÁN HỖ TRỢ ĐƯA LAO ĐỘNG ĐI LÀM VIỆC Ở NƯỚC NGOÀI TỈNH YÊN BÁI NĂM 2025</w:t>
      </w:r>
    </w:p>
    <w:p>
      <w:r>
        <w:t>(Kèm theo Kế hoạch số: 64/KH-UBND ngày 25/3/2025 của Ủy ban nhân dân tỉnh Yên Bái)</w:t>
      </w:r>
    </w:p>
    <w:p>
      <w:r>
        <w:t>TT</w:t>
      </w:r>
    </w:p>
    <w:p>
      <w:r>
        <w:t>Huyện, thị xã, thành phố</w:t>
      </w:r>
    </w:p>
    <w:p>
      <w:r>
        <w:t>Tổng số (người)</w:t>
      </w:r>
    </w:p>
    <w:p>
      <w:r>
        <w:t>Trong đó</w:t>
      </w:r>
    </w:p>
    <w:p>
      <w:r>
        <w:t>Hợp đồng</w:t>
      </w:r>
    </w:p>
    <w:p>
      <w:r>
        <w:t>Thời vụ</w:t>
      </w:r>
    </w:p>
    <w:p>
      <w:r>
        <w:t>Học sinh, sinh viên</w:t>
      </w:r>
    </w:p>
    <w:p>
      <w:r>
        <w:t>Tổng cộng</w:t>
      </w:r>
    </w:p>
    <w:p>
      <w:r>
        <w:t>1.200</w:t>
      </w:r>
    </w:p>
    <w:p>
      <w:r>
        <w:t>810</w:t>
      </w:r>
    </w:p>
    <w:p>
      <w:r>
        <w:t>360</w:t>
      </w:r>
    </w:p>
    <w:p>
      <w:r>
        <w:t>30</w:t>
      </w:r>
    </w:p>
    <w:p>
      <w:r>
        <w:t>1</w:t>
      </w:r>
    </w:p>
    <w:p>
      <w:r>
        <w:t>Thành phố Yên Bái</w:t>
      </w:r>
    </w:p>
    <w:p>
      <w:r>
        <w:t>110</w:t>
      </w:r>
    </w:p>
    <w:p>
      <w:r>
        <w:t>100</w:t>
      </w:r>
    </w:p>
    <w:p>
      <w:r>
        <w:t>10</w:t>
      </w:r>
    </w:p>
    <w:p>
      <w:r>
        <w:t>2</w:t>
      </w:r>
    </w:p>
    <w:p>
      <w:r>
        <w:t>Huyện Trấn Yên</w:t>
      </w:r>
    </w:p>
    <w:p>
      <w:r>
        <w:t>170</w:t>
      </w:r>
    </w:p>
    <w:p>
      <w:r>
        <w:t>120</w:t>
      </w:r>
    </w:p>
    <w:p>
      <w:r>
        <w:t>50</w:t>
      </w:r>
    </w:p>
    <w:p>
      <w:r>
        <w:t>3</w:t>
      </w:r>
    </w:p>
    <w:p>
      <w:r>
        <w:t>Huyện Yên Bình</w:t>
      </w:r>
    </w:p>
    <w:p>
      <w:r>
        <w:t>170</w:t>
      </w:r>
    </w:p>
    <w:p>
      <w:r>
        <w:t>100</w:t>
      </w:r>
    </w:p>
    <w:p>
      <w:r>
        <w:t>70</w:t>
      </w:r>
    </w:p>
    <w:p>
      <w:r>
        <w:t>4</w:t>
      </w:r>
    </w:p>
    <w:p>
      <w:r>
        <w:t>Huyện Văn Yên</w:t>
      </w:r>
    </w:p>
    <w:p>
      <w:r>
        <w:t>150</w:t>
      </w:r>
    </w:p>
    <w:p>
      <w:r>
        <w:t>100</w:t>
      </w:r>
    </w:p>
    <w:p>
      <w:r>
        <w:t>50</w:t>
      </w:r>
    </w:p>
    <w:p>
      <w:r>
        <w:t>5</w:t>
      </w:r>
    </w:p>
    <w:p>
      <w:r>
        <w:t>Huyện Lục Yên</w:t>
      </w:r>
    </w:p>
    <w:p>
      <w:r>
        <w:t>140</w:t>
      </w:r>
    </w:p>
    <w:p>
      <w:r>
        <w:t>100</w:t>
      </w:r>
    </w:p>
    <w:p>
      <w:r>
        <w:t>40</w:t>
      </w:r>
    </w:p>
    <w:p>
      <w:r>
        <w:t>6</w:t>
      </w:r>
    </w:p>
    <w:p>
      <w:r>
        <w:t>Huyện Văn Chấn</w:t>
      </w:r>
    </w:p>
    <w:p>
      <w:r>
        <w:t>130</w:t>
      </w:r>
    </w:p>
    <w:p>
      <w:r>
        <w:t>100</w:t>
      </w:r>
    </w:p>
    <w:p>
      <w:r>
        <w:t>30</w:t>
      </w:r>
    </w:p>
    <w:p>
      <w:r>
        <w:t>7</w:t>
      </w:r>
    </w:p>
    <w:p>
      <w:r>
        <w:t>Thị xã Nghĩa Lộ</w:t>
      </w:r>
    </w:p>
    <w:p>
      <w:r>
        <w:t>110</w:t>
      </w:r>
    </w:p>
    <w:p>
      <w:r>
        <w:t>80</w:t>
      </w:r>
    </w:p>
    <w:p>
      <w:r>
        <w:t>30</w:t>
      </w:r>
    </w:p>
    <w:p>
      <w:r>
        <w:t>8</w:t>
      </w:r>
    </w:p>
    <w:p>
      <w:r>
        <w:t>Huyện Trạm Tấu</w:t>
      </w:r>
    </w:p>
    <w:p>
      <w:r>
        <w:t>120</w:t>
      </w:r>
    </w:p>
    <w:p>
      <w:r>
        <w:t>80</w:t>
      </w:r>
    </w:p>
    <w:p>
      <w:r>
        <w:t>40</w:t>
      </w:r>
    </w:p>
    <w:p>
      <w:r>
        <w:t>9</w:t>
      </w:r>
    </w:p>
    <w:p>
      <w:r>
        <w:t>Huyện Mù Cang Chải</w:t>
      </w:r>
    </w:p>
    <w:p>
      <w:r>
        <w:t>70</w:t>
      </w:r>
    </w:p>
    <w:p>
      <w:r>
        <w:t>30</w:t>
      </w:r>
    </w:p>
    <w:p>
      <w:r>
        <w:t>40</w:t>
      </w:r>
    </w:p>
    <w:p>
      <w:r>
        <w:t>10</w:t>
      </w:r>
    </w:p>
    <w:p>
      <w:r>
        <w:t>Các trường cao đẳng</w:t>
      </w:r>
    </w:p>
    <w:p>
      <w:r>
        <w:t>30</w:t>
      </w:r>
    </w:p>
    <w:p>
      <w:r>
        <w:t>PHỤ LỤC 2</w:t>
      </w:r>
    </w:p>
    <w:p>
      <w:r>
        <w:t>PHÂN CÔNG NHIỆM VỤ TRIỂN KHAI THỰC HIỆN KẾ HOẠCH THỰC HIỆN ĐỀ ÁN ĐƯA LAO ĐỘNG TỈNH YÊN BÁI ĐI LÀM VIỆC Ở NƯỚC NGOÀI NĂM 2025</w:t>
      </w:r>
    </w:p>
    <w:p>
      <w:r>
        <w:t>(Kèm theo Kế hoạch số: 64/KH-UBND ngày 25/3/2025 của Ủy ban nhân dân tỉnh Yên Bái)</w:t>
      </w:r>
    </w:p>
    <w:p>
      <w:r>
        <w:t>TT</w:t>
      </w:r>
    </w:p>
    <w:p>
      <w:r>
        <w:t>Nội dung công việc</w:t>
      </w:r>
    </w:p>
    <w:p>
      <w:r>
        <w:t>Cơ quan chủ trì</w:t>
      </w:r>
    </w:p>
    <w:p>
      <w:r>
        <w:t>Cơ quan phối hợp thực hiện</w:t>
      </w:r>
    </w:p>
    <w:p>
      <w:r>
        <w:t>Thời gian hoàn thành</w:t>
      </w:r>
    </w:p>
    <w:p>
      <w:r>
        <w:t>1</w:t>
      </w:r>
    </w:p>
    <w:p>
      <w:r>
        <w:t>Xây dựng Kế hoạch tổ chức thực hiện Đề án năm 2025</w:t>
      </w:r>
    </w:p>
    <w:p>
      <w:r>
        <w:t>UBND các huyện, thị xã, thành phố; các sở, ngành, đoàn thể</w:t>
      </w:r>
    </w:p>
    <w:p>
      <w:r>
        <w:t>Các sở, ban, ngành, đơn vị liên quan</w:t>
      </w:r>
    </w:p>
    <w:p>
      <w:r>
        <w:t>Trước ngày 31/3/2025</w:t>
      </w:r>
    </w:p>
    <w:p>
      <w:r>
        <w:t>2</w:t>
      </w:r>
    </w:p>
    <w:p>
      <w:r>
        <w:t>Xây dựng Kế hoạch triển khai nhiệm vụ đào tạo nghề gắn với đào tạo ngoại ngữ phục vụ xuất khẩu lao động</w:t>
      </w:r>
    </w:p>
    <w:p>
      <w:r>
        <w:t>Các cơ sở giáo dục nghề nghiệp</w:t>
      </w:r>
    </w:p>
    <w:p>
      <w:r>
        <w:t>Các sở, ban, ngành, địa phương và đơn vị liên quan</w:t>
      </w:r>
    </w:p>
    <w:p>
      <w:r>
        <w:t>Trước ngày 31/3/2025</w:t>
      </w:r>
    </w:p>
    <w:p>
      <w:r>
        <w:t>3</w:t>
      </w:r>
    </w:p>
    <w:p>
      <w:r>
        <w:t>Kế hoạch tuyên truyền, tư vấn, thực hiện chính sách hỗ trợ lao động đi xuất khẩu lao động.</w:t>
      </w:r>
    </w:p>
    <w:p>
      <w:r>
        <w:t>Trung tâm Dịch vụ việc làm tỉnh</w:t>
      </w:r>
    </w:p>
    <w:p>
      <w:r>
        <w:t>Các sở, ban, ngành, địa phương và đơn vị liên quan</w:t>
      </w:r>
    </w:p>
    <w:p>
      <w:r>
        <w:t>Trước ngày 31/3/2025</w:t>
      </w:r>
    </w:p>
    <w:p>
      <w:r>
        <w:t>4</w:t>
      </w:r>
    </w:p>
    <w:p>
      <w:r>
        <w:t>Tổ chức các Hội nghị tư vấn, xuất khẩu lao động; các phiên giao dịch việc làm</w:t>
      </w:r>
    </w:p>
    <w:p>
      <w:r>
        <w:t>Trung tâm Dịch vụ việc làm tỉnh</w:t>
      </w:r>
    </w:p>
    <w:p>
      <w:r>
        <w:t>Các địa phương, các doanh nghiệp hoạt động dịch vụ xuất khẩu lao động</w:t>
      </w:r>
    </w:p>
    <w:p>
      <w:r>
        <w:t>Trong năm</w:t>
      </w:r>
    </w:p>
    <w:p>
      <w:r>
        <w:t>2025</w:t>
      </w:r>
    </w:p>
    <w:p>
      <w:r>
        <w:t>5</w:t>
      </w:r>
    </w:p>
    <w:p>
      <w:r>
        <w:t>Tổ chức rà soát, xác định nhu cầu xuất khẩu lao động của người lao động tại các huyện, thị xã, thành phố trên địa bàn tỉnh; tăng cường tổ chức các hoạt động tư vấn xuất khẩu lao động, đào tạo nghề gắn với đào tạo ngoại ngữ</w:t>
      </w:r>
    </w:p>
    <w:p>
      <w:r>
        <w:t>Tổ chức triển khai các hoạt động hỗ trợ đưa lao động đi làm việc ở nước ngoài, đảm bảo hoàn thành chỉ tiêu được giao trong năm 2025.</w:t>
      </w:r>
    </w:p>
    <w:p>
      <w:r>
        <w:t>UBND các huyện, thị xã, thành phố</w:t>
      </w:r>
    </w:p>
    <w:p>
      <w:r>
        <w:t>Các sở, ngành liên quan</w:t>
      </w:r>
    </w:p>
    <w:p>
      <w:r>
        <w:t>Trước ngày 15/4/2025</w:t>
      </w:r>
    </w:p>
    <w:p>
      <w:r>
        <w:t>6</w:t>
      </w:r>
    </w:p>
    <w:p>
      <w:r>
        <w:t>Tổ chức kiểm tra, giám sát kết quả thực hiện</w:t>
      </w:r>
    </w:p>
    <w:p>
      <w:r>
        <w:t>Các sở, ngành, đoàn thể; UBND các huyện, thị xã, thành phố</w:t>
      </w:r>
    </w:p>
    <w:p>
      <w:r>
        <w:t>Các sở, ban, ngành, địa phương và đơn vị liên quan</w:t>
      </w:r>
    </w:p>
    <w:p>
      <w:r>
        <w:t>Trong năm 2025</w:t>
      </w:r>
    </w:p>
    <w:p>
      <w:r>
        <w:t>7</w:t>
      </w:r>
    </w:p>
    <w:p>
      <w:r>
        <w:t>Báo cáo kết quả thực hiện Kế hoạch năm 2025</w:t>
      </w:r>
    </w:p>
    <w:p>
      <w:r>
        <w:t>Sở Nội vụ</w:t>
      </w:r>
    </w:p>
    <w:p>
      <w:r>
        <w:t>Các sở, ban, ngành; UBND các huyện, thị xã, thành phố và đơn vị liên quan</w:t>
      </w:r>
    </w:p>
    <w:p>
      <w:r>
        <w:t>Trước 15/12/2025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