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64/KH-UBND thực hiện công tác đưa người lao động tỉnh Lào Cai đi làm việc ở nước ngoài theo hợp đồng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30/01/2024</w:t>
            </w:r>
          </w:p>
        </w:tc>
      </w:tr>
      <w:tr>
        <w:tc>
          <w:tcPr>
            <w:tcW w:type="dxa" w:w="4320"/>
          </w:tcPr>
          <w:p>
            <w:r>
              <w:t>Ngày hiệu lực</w:t>
            </w:r>
          </w:p>
        </w:tc>
        <w:tc>
          <w:tcPr>
            <w:tcW w:type="dxa" w:w="4320"/>
          </w:tcPr>
          <w:p>
            <w:r>
              <w:t>30/01/2024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64/KH-UBND</w:t>
      </w:r>
    </w:p>
    <w:p>
      <w:r>
        <w:t>Lào Cai, ngày 30 tháng 01 năm 2024</w:t>
      </w:r>
    </w:p>
    <w:p>
      <w:r>
        <w:t>KẾ HOẠCH</w:t>
      </w:r>
    </w:p>
    <w:p>
      <w:r>
        <w:t>TRIỂN KHAI THỰC HIỆN CÔNG TÁC ĐƯA NGƯỜI LAO ĐỘNG TỈNH LÀO CAI ĐI LÀM VIỆC Ở NƯỚC NGOÀI THEO HỢP ĐỒNG NĂM 2024</w:t>
      </w:r>
    </w:p>
    <w:p>
      <w:r>
        <w:t>Thực hiện Kế hoạch số 213-KH/TU ngày 05/6/2023 của Ban Thường vụ Tỉnh ủy triển khai thực hiện Chỉ thị số 20-CT/TW ngày 12/12/2022 của Ban Bí thư Trung ương Đảng về tăng cường sự lãnh đạo của Đảng đối với công tác đưa người lao động Việt Nam đi làm việc ở nước ngoài trong tình hình mới, Ủy ban nhân dân tỉnh Lào Cai ban hành kế hoạch thực hiện công tác đưa người lao động tỉnh Lào Cai đi làm việc ở nước ngoài theo hợp đồng năm 2024, như sau:</w:t>
      </w:r>
    </w:p>
    <w:p>
      <w:r>
        <w:t>I. MỤC TIÊU</w:t>
      </w:r>
    </w:p>
    <w:p>
      <w:r>
        <w:t>1. Mục tiêu chung</w:t>
      </w:r>
    </w:p>
    <w:p>
      <w:r>
        <w:t>- Đưa người lao động đi làm việc ở nước ngoài góp phần tạo việc làm, nâng cao thu nhập, giảm nghèo bền vững gắn với đổi mới, nâng cao chất lượng giáo dục - đào tạo, kỹ năng nghề, ngoại ngữ, pháp luật, văn hoá, phong tục tập quán của các nước cho người lao động; Ưu tiên đưa lao động đi làm việc ở những thị trường lao động có thu nhập cao, an toàn nhằm giảm thiểu rủi ro cho người lao động đi làm việc ở nước ngoài theo hợp đồng.</w:t>
      </w:r>
    </w:p>
    <w:p>
      <w:r>
        <w:t>- Không để tình trạng đưa người lao động đi làm việc ở nước ngoài trái phép, người lao động vi phạm pháp luật nước sở tại, hoặc cư trú bất hợp pháp ở nước ngoài.</w:t>
      </w:r>
    </w:p>
    <w:p>
      <w:r>
        <w:t>- Triển khai hiệu quả Chương trình phối hợp giữa tỉnh Lào Cai (Việt Nam) với tỉnh Vân Nam (Trung Quốc) về hợp tác đưa lao động Lào Cai sang làm việc theo hợp đồng tại huyện Hà Khẩu, Trung Quốc.</w:t>
      </w:r>
    </w:p>
    <w:p>
      <w:r>
        <w:t>- Tạo nguồn lao động có trình độ chuyên môn, ngoại ngữ, tay nghề cao, tiếp thu công nghệ tiên tiến, có tác phong làm việc chuyên nghiệp. Khi trở về nước là một trong những lực lượng lao động có trình độ chuyên môn kỹ thuật cao, thu hút đầu tư, góp phần phát triển kinh tế - xã hội của tỉnh.</w:t>
      </w:r>
    </w:p>
    <w:p>
      <w:r>
        <w:t>2. Mục tiêu cụ thể</w:t>
      </w:r>
    </w:p>
    <w:p>
      <w:r>
        <w:t>- Năm 2024, phấn đấu đưa 200 lao động đi làm việc ở nước ngoài theo hợp đồng.</w:t>
      </w:r>
    </w:p>
    <w:p>
      <w:r>
        <w:t>- 100% lao động đi làm việc ở nước ngoài được bồi dưỡng kiến thức cần thiết trước khi xuất cảnh.</w:t>
      </w:r>
    </w:p>
    <w:p>
      <w:r>
        <w:t>II. NHIỆM VỤ VÀ GIẢI PHÁP THỰC HIỆN</w:t>
      </w:r>
    </w:p>
    <w:p>
      <w:r>
        <w:t>1. Tăng cường sự lãnh đạo, chỉ đạo của các cấp ủy đảng, chính quyền đối với công tác đưa người lao động đi làm việc ở nước ngoài theo hợp đồng</w:t>
      </w:r>
    </w:p>
    <w:p>
      <w:r>
        <w:t>- Xác định công tác đưa người lao động đi làm việc ở nước ngoài theo hợp đồng là một giải pháp quan trọng để giải quyết việc làm, tăng thu nhập, giảm nghèo bền vững, góp phần phát triển kinh tế - xã hội của tỉnh.</w:t>
      </w:r>
    </w:p>
    <w:p>
      <w:r>
        <w:t>- Thường xuyên đôn đốc, chỉ đạo triển khai, tuyên truyền, vận động nhân dân, người lao động tham gia đi làm việc ở nước ngoài theo hợp đồng, nắm bắt kịp thời khó khăn, vướng mắc để kịp thời giải quyết hoặc đề xuất phương án giải quyết với cấp có thẩm quyền.</w:t>
      </w:r>
    </w:p>
    <w:p>
      <w:r>
        <w:t>- Xây dựng kế hoạch, phân công nhiệm vụ cho các sở, ban, ngành, đoàn thể, địa phương; thường xuyên theo dõi, đôn đốc, kiểm tra, đánh giá để công tác đưa người lao động đi làm việc ở nước ngoài theo hợp đồng đạt được kết quả, hiệu quả cao nhất, phát triển và duy trì phong trào đi làm việc ở nước ngoài theo hợp đồng ở địa phương.</w:t>
      </w:r>
    </w:p>
    <w:p>
      <w:r>
        <w:t>- Bồi dưỡng nâng cao năng lực cho cán bộ quản lý thực hiện công tác truyền thông, tư vấn, tuyên truyền chính sách hỗ trợ đưa người lao động đi làm việc ở nước ngoài.</w:t>
      </w:r>
    </w:p>
    <w:p>
      <w:r>
        <w:t>2. Đẩy mạnh công tác thông tin, tuyên truyền về công tác đưa người lao động đi làm việc ở nước ngoài theo hợp đồng</w:t>
      </w:r>
    </w:p>
    <w:p>
      <w:r>
        <w:t>- Thường xuyên cập nhật các quy định, thông tin, chính sách của Trung ương và địa phương liên quan đến lĩnh vực đưa người lao động đi làm việc ở nước ngoài theo hợp đồng và các chính sách liên quan đến hỗ trợ cho người lao động đi làm việc ở nước ngoài theo hợp đồng trên Cổng thông tin điện tử của tỉnh, trang thông tin điện tử của các cơ quan, đơn vị, địa phương.</w:t>
      </w:r>
    </w:p>
    <w:p>
      <w:r>
        <w:t>- Tăng cường công tác tuyên truyền, giới thiệu, quảng bá những tác động tích cực của việc đưa lao động đi làm việc ở nước ngoài theo hợp đồng trên các phương tiện thông tin đại chúng, mạng xã hội (Facebook, Zalo...) xây dựng các chuyên trang, chuyên mục, thông tin tuyên truyền bằng nhiều hình thức: bản tin, phóng sự,... về đưa người lao động tỉnh Lào Cai đi làm việc ở nước ngoài theo hợp đồng.</w:t>
      </w:r>
    </w:p>
    <w:p>
      <w:r>
        <w:t>- Các tổ chức hội, đoàn thể tăng cường lồng ghép nội dung đưa lao động đi làm việc ở nước ngoài theo hợp đồng trong các buổi sinh hoạt, nhất là Đoàn Thanh niên, Hội Liên hiệp Phụ nữ, Hội Nông dân,...</w:t>
      </w:r>
    </w:p>
    <w:p>
      <w:r>
        <w:t>- Các tổ chức dịch vụ việc làm, doanh nghiệp, tổ chức hoạt động dịch vụ đưa người lao động đi làm việc ở nước ngoài theo hợp đồng tổ chức thông tin, tuyên truyền, tư vấn đến người lao động; nội dung thông tin, tuyên truyền, tư vấn phù hợp, cụ thể, rõ ràng, đáp ứng yêu cầu của người lao động, qua đó giúp người lao động nâng cao nhận thức, sẵn sàng tham gia chương trình đi làm việc ở nước ngoài theo hợp đồng cũng như vận động, ủng hộ người thân tham gia Chương trình. Kịp thời giải đáp thắc mắc những vấn đề chính sách mà người lao động quan tâm về điều kiện vay vốn, ăn ở, đi lại, giáo dục định hướng, thu nhập, thời giờ làm việc, chế độ bảo hiểm xã hội...</w:t>
      </w:r>
    </w:p>
    <w:p>
      <w:r>
        <w:t>- Đẩy mạnh công tác vận động người lao động và thân nhân của người lao động đi làm việc ở nước ngoài theo hợp đồng thực hiện tốt hợp đồng, chấp hành đúng quy định pháp luật của nước sở tại và về nước đúng hạn khi hết hợp đồng lao động; đồng thời tuyên truyền để gia đình người lao động vận động người thân sớm tự nguyện trở về nước hết hạn hợp đồng không về nước, ở lại cư trú bất hợp pháp. Có các biện pháp hạn chế tình trạng người lao động bỏ trốn ở lại cư trú bất hợp pháp và vi phạm pháp luật của nước sở tại.</w:t>
      </w:r>
    </w:p>
    <w:p>
      <w:r>
        <w:t>- Biểu dương những gương điển hình “người thật, việc thật” đã thành công sau khi đi làm việc ở nước ngoài theo hợp đồng, từng bước tạo sức lan tỏa trong cộng đồng, chuyển biến nhận thức của người dân.</w:t>
      </w:r>
    </w:p>
    <w:p>
      <w:r>
        <w:t>3. Đào tạo, giáo dục định hướng nghề nghiệp cho người lao động để tạo nguồn cung lao động có chất lượng cho việc thực hiện công tác đưa người lao động đi làm việc ở nước ngoài theo hợp đồng</w:t>
      </w:r>
    </w:p>
    <w:p>
      <w:r>
        <w:t>- Đẩy mạnh công tác tư vấn, định hướng cho người lao động có nhu cầu học nghề, học ngoại ngữ để tham gia chương trình đi làm việc ở nước ngoài theo hợp đồng.</w:t>
      </w:r>
    </w:p>
    <w:p>
      <w:r>
        <w:t>- Xây dựng và triển khai thực hiện kế hoạch đào tạo nghề, bồi dưỡng nâng cao tay nghề, ngoại ngữ cho người lao động sát với nhu cầu của thị trường lao động nước ngoài, giúp người lao động tiếp cận thuận lợi với công việc mới khi sang nước ngoài làm việc.</w:t>
      </w:r>
    </w:p>
    <w:p>
      <w:r>
        <w:t>- Tăng cường liên kết giữa các doanh nghiệp hoạt động dịch vụ đưa người lao động đi làm việc ở nước ngoài theo hợp đồng, tổ chức dịch vụ việc làm với các cơ sở giáo dục nghề nghiệp trên địa bàn tỉnh để đào tạo nghề, ngoại ngữ, giáo dục định hướng và các kỹ năng cần thiết cho người lao động có nhu cầu tham gia Chương trình đi làm việc ở nước ngoài theo hợp đồng.</w:t>
      </w:r>
    </w:p>
    <w:p>
      <w:r>
        <w:t>- Các cơ sở giáo dục nghề nghiệp trên địa bàn tỉnh chủ động phối hợp với các doanh nghiệp hoạt động dịch vụ đưa người lao động đi làm việc ở nước ngoài theo hợp đồng, tổ chức dịch vụ việc làm xây dựng kế hoạch đào tạo nghề, ngoại ngữ, bồi dưỡng kiến thức, kỹ năng, tư vấn để đưa sinh viên, học sinh đi làm việc ở nước ngoài theo hợp đồng sau khi tốt nghiệp các khóa đào tạo.</w:t>
      </w:r>
    </w:p>
    <w:p>
      <w:r>
        <w:t>4. Thực hiện tốt chính sách hỗ trợ người lao động đi làm việc có thời hạn ở nước ngoài theo hợp đồng</w:t>
      </w:r>
    </w:p>
    <w:p>
      <w:r>
        <w:t>Thực hiện tốt và có hiệu quả chính sách hỗ trợ người lao động đi làm việc ở nước ngoài theo hợp đồng quy định tại Quyết định số 90/QĐ-TTg ngày 18/01/2022 của Thủ tướng Chính phủ về phê duyệt Chương trình mục tiêu quốc gia giảm nghèo bền vững giai đoạn 2021-2025 và Quyết định số 1719/QĐ-TTg ngày 14/10/2021 của Thủ tướng Chính phủ về phê duyệt Chương trình mục tiêu quốc gia phát triển kinh tế - xã hội vùng đồng bào dân tộc thiểu số và miền núi giai đoạn 2021-2030, giai đoạn I từ năm 2021 đến năm 2025; Quyết định số 3399/QĐ-UBND ngày 12/12/2023 của Ủy ban nhân dân tỉnh Lào Cai về giao chỉ tiêu kế hoạch phát triển kinh tế - xã hội, đầu tư công và dự toán ngân sách nhà nước năm 2024 tỉnh Lào Cai.</w:t>
      </w:r>
    </w:p>
    <w:p>
      <w:r>
        <w:t>5. Tăng cường công tác kiểm tra, giám sát, đánh giá công tác đưa người lao động đi làm việc ở nước ngoài theo hợp đồng</w:t>
      </w:r>
    </w:p>
    <w:p>
      <w:r>
        <w:t>- Tăng cường phối hợp đồng bộ, chặt chẽ, hiệu quả giữa các sở, ngành tỉnh với chính quyền các cấp và doanh nghiệp hoạt động dịch vụ đưa người lao động đi làm việc nước ngoài. Định kỳ tổ chức đánh giá kết quả công tác đưa người lao động đi làm việc nước ngoài theo hợp đồng của địa phương.</w:t>
      </w:r>
    </w:p>
    <w:p>
      <w:r>
        <w:t>- Đẩy mạnh việc theo dõi, trao đổi thông tin giữa địa phương và doanh nghiệp để phối hợp quản lý người lao động trong thời gian làm việc ở nước ngoài và kịp thời nắm bắt, tháo gỡ những khó khăn, vướng mắc trong quá trình tổ chức thực hiện.</w:t>
      </w:r>
    </w:p>
    <w:p>
      <w:r>
        <w:t>- Kịp thời phối hợp với các doanh nghiệp hoạt động dịch vụ đưa người lao động đi làm việc ở nước ngoài theo hợp đồng, các cơ quan liên quan, địa phương và gia đình động viên người lao động thực hiện nghiêm túc hợp đồng, hoàn thành hợp đồng theo thời gian quy định; xử lý các trường hợp rủi ro bất khả kháng trong quá trình tham gia làm việc có thời hạn ở nước ngoài của người lao động.</w:t>
      </w:r>
    </w:p>
    <w:p>
      <w:r>
        <w:t>- Thường xuyên thực hiện công tác thanh tra, kiểm tra, giám sát và nghiêm khắc xử lý đối với các tổ chức, cá nhân có hành vi vi phạm pháp luật về hoạt động đưa lao động tỉnh Lào Cai đi làm việc ở nước ngoài; nắm tình hình người lao động tỉnh Lào Cai đi làm việc ở nước ngoài vi phạm hợp đồng hoặc cư trú bất hợp pháp ở nước ngoài để có các biện pháp xử lý phù hợp.</w:t>
      </w:r>
    </w:p>
    <w:p>
      <w:r>
        <w:t>- Tăng cường nắm tình hình, kịp thời đấu tranh ngăn chặn hoạt động của các loại tội phạm trong lĩnh vực đưa người lao động đi làm việc ở nước ngoài, nhất là hành vi tổ chức, môi giới cho người xuất cảnh hoặc lừa đảo chiếm đoạt tài sản của tổ chức, cá nhân có liên quan.</w:t>
      </w:r>
    </w:p>
    <w:p>
      <w:r>
        <w:t>III. NGUỒN KINH PHÍ THỰC HIỆN</w:t>
      </w:r>
    </w:p>
    <w:p>
      <w:r>
        <w:t>1. Từ nguồn ngân sách quy định tại Quyết định số 90/QĐ-TTg ngày 18/01/2022 của Thủ tướng Chính phủ về phê duyệt Chương trình mục tiêu quốc gia giảm nghèo bền vững giai đoạn 2021-2025 và Quyết định số 1719/QĐ-TTg ngày 14/10/2021 của Thủ tướng Chính phủ về phê duyệt Chương trình mục tiêu quốc gia phát triển kinh tế - xã hội vùng đồng bào dân tộc thiểu số và miền núi giai đoạn 2021-2030, giai đoạn I từ năm 2021 đến năm 2025; Đề án số 10- ĐA/TU ngày 11/12/2020 về giảm nghèo bền vững tỉnh Lào Cai giai đoạn 2020-  2025.</w:t>
      </w:r>
    </w:p>
    <w:p>
      <w:r>
        <w:t>2. Các nguồn vốn cho vay ủy thác qua Ngân hàng Chính sách xã hội của Trung ương và địa phương theo các cơ chế, chính sách giải quyết việc làm từ Quỹ quốc gia về việc làm.</w:t>
      </w:r>
    </w:p>
    <w:p>
      <w:r>
        <w:t>IV. TỔ CHỨC THỰC HIỆN</w:t>
      </w:r>
    </w:p>
    <w:p>
      <w:r>
        <w:t>1. Sở Lao động - Thương binh và Xã hội</w:t>
      </w:r>
    </w:p>
    <w:p>
      <w:r>
        <w:t>- Là cơ quan thường trực, chủ trì, phối hợp với các sở, ngành triển khai, quán triệt và hướng dẫn Ủy ban nhân dân các huyện, thị xã, thành phố, cơ quan, đơn vị liên quan thực hiện kế hoạch; kiểm tra, đôn đốc việc thực hiện kế hoạch. Tổng hợp báo cáo và kịp thời phát hiện những khó khăn, vướng mắc để tham mưu đề xuất giải pháp, biện pháp giải quyết.</w:t>
      </w:r>
    </w:p>
    <w:p>
      <w:r>
        <w:t>- Phối hợp với Sở Tài chính hướng dẫn thực hiện chính sách hỗ trợ người lao động đi làm việc ở nước ngoài theo hợp đồng trên địa bàn tỉnh.</w:t>
      </w:r>
    </w:p>
    <w:p>
      <w:r>
        <w:t>- Phối hợp Sở Giáo dục và Đào tạo thực hiện công tác phân luồng học sinh theo quy định.</w:t>
      </w:r>
    </w:p>
    <w:p>
      <w:r>
        <w:t>- Phối hợp với Sở Thông tin và Truyền thông, Đài Phát thanh và Truyền hình tỉnh, Báo Lào Cai xây dựng các phóng sự, chuyên đề tuyên truyền về người lao động Việt Nam đi làm việc ở nước ngoài theo hợp đồng góp phần nâng cao nhận thức của toàn xã hội về công tác đưa người lao động Việt Nam đi làm việc ở nước ngoài trong tình hình mới.</w:t>
      </w:r>
    </w:p>
    <w:p>
      <w:r>
        <w:t>- Chỉ đạo Trung tâm Dịch vụ việc làm và các cơ sở giáo dục nghề nghiệp:</w:t>
      </w:r>
    </w:p>
    <w:p>
      <w:r>
        <w:t>+ Thường xuyên cập nhật thông tin trên các kênh thông tin của đơn vị nhằm cung cấp thông tin chính xác, kịp thời về đối tượng, điều kiện, tiêu chuẩn, chi phí, quyền lợi, trách nhiệm của người lao động khi đi làm việc ở nước ngoài đối với từng thị trường cụ thể để các cơ quan, đơn vị nắm được thông tin tuyên truyền đến người lao động biết để đăng ký tham gia.</w:t>
      </w:r>
    </w:p>
    <w:p>
      <w:r>
        <w:t>+ Triển khai tốt Chương trình phối hợp đưa người lao động Lào Cai đi làm việc ở Hà Khẩu, Trung Quốc theo Thoả thuận đã ký kết giữa tỉnh Lào Cai (Việt Nam) với tỉnh Vân Nam (Trung Quốc).</w:t>
      </w:r>
    </w:p>
    <w:p>
      <w:r>
        <w:t>+ Phối hợp với các doanh nghiệp, tổ chức sự nghiệp đưa người lao động đi làm việc có thời hạn ở nước ngoài trong việc tổ chức giáo dục định hướng, đào tạo ngoại ngữ, đào tạo nghề đảm bảo yêu cầu.</w:t>
      </w:r>
    </w:p>
    <w:p>
      <w:r>
        <w:t>+ Phối hợp với Trường Cao đẳng Lào Cai, Ủy ban nhân dân huyện, thị xã, thành phố tổ chức tuyên truyền, tư vấn và giới thiệu việc làm phù hợp với ngành nghề, kinh nghiệm cho người lao động đi làm việc ở nước ngoài theo hợp đồng.</w:t>
      </w:r>
    </w:p>
    <w:p>
      <w:r>
        <w:t>- Tổng hợp số lượng lao động có nhu cầu, đã xuất cảnh đi làm việc ở nước ngoài và số lao động phải về nước trước hạn, số lao động hết thời gian hợp đồng để tư vấn, giới thiệu việc làm phù hợp, tư vấn về chính sách việc làm cho người lao động, tạo điều kiện cho lao động phát huy tay nghề, kinh nghiệm và số vốn tích lũy được khi còn làm việc ở nước ngoài, đồng thời tạo sự an tâm, tin tưởng cho số lao động sắp hết hạn hợp đồng sẵn sàng về nước đúng hạn.</w:t>
      </w:r>
    </w:p>
    <w:p>
      <w:r>
        <w:t>- Tổng hợp thông tin báo cáo định kỳ và đột xuất từ các đơn vị, đề xuất các giải pháp thực hiện, báo cáo về Sở Lao động - Thương binh và Xã hội.</w:t>
      </w:r>
    </w:p>
    <w:p>
      <w:r>
        <w:t>2. Sở Tài chính:  Tổng hợp dự toán kinh phí và tham mưu cấp thẩm quyền bố trí kinh phí hỗ trợ người lao động đi làm việc ở nước ngoài theo quy định pháp luật về phân cấp ngân sách nhà nước hiện hành.</w:t>
      </w:r>
    </w:p>
    <w:p>
      <w:r>
        <w:t>3. Sở Thông tin và Truyền thông</w:t>
      </w:r>
    </w:p>
    <w:p>
      <w:r>
        <w:t>- Hướng dẫn các cơ quan Báo, Đài thực hiện tuyên truyền công tác đưa người lao động trên địa bàn tỉnh Lào Cai đi làm việc ở nước ngoài theo hợp đồng đến các cơ quan, đơn vị, tổ chức và người lao động. Đẩy mạnh công tác thông tin tuyên truyền về lĩnh vực đưa người lao động đi làm việc ở nước ngoài theo hợp đồng, đặc biệt về mục đích, ý nghĩa, chủ trương, chính sách của Đảng và pháp luật của Nhà nước đối với người lao động đi làm việc ở nước ngoài theo hợp đồng để người lao động có nhu cầu đăng ký tham gia.</w:t>
      </w:r>
    </w:p>
    <w:p>
      <w:r>
        <w:t>- Thẩm định, cấp Giấy phép xuất bản tài liệu không kinh doanh, tuyên truyền công tác quản lý về công tác đưa người lao động đi làm việc ở nước ngoài theo hợp đồng năm 2024.</w:t>
      </w:r>
    </w:p>
    <w:p>
      <w:r>
        <w:t>4. Sở Giáo dục và Đào tạo</w:t>
      </w:r>
    </w:p>
    <w:p>
      <w:r>
        <w:t>- Phối hợp sở, ngành, đơn vị liên quan đẩy mạnh công tác hướng nghiệp, phân luồng, liên thông đào tạo bổ túc Trung học phổ thông gắn với đào tạo nghề, đi làm việc ở nước ngoài theo hợp đồng.</w:t>
      </w:r>
    </w:p>
    <w:p>
      <w:r>
        <w:t>- Chỉ đạo các trường Trung học phổ thông và các cơ sở đào tạo trên địa bàn tỉnh tổ chức tư vấn học nghề, việc làm và đi làm việc ở nước ngoài theo hợp đồng cho đối tượng là học sinh cuối cấp. Cung cấp cơ sở dữ liệu học sinh tốt nghiệp Trung học phổ thông để kịp thời tổ chức hỗ trợ cho nhóm đối tượng này sau khi ra trường được học nghề, tư vấn giới thiệu việc làm trong và ngoài nước.</w:t>
      </w:r>
    </w:p>
    <w:p>
      <w:r>
        <w:t>5. Công an tỉnh</w:t>
      </w:r>
    </w:p>
    <w:p>
      <w:r>
        <w:t>- Hướng dẫn các cơ quan, tổ chức, cá nhân người lao động đi làm việc ở nước ngoài theo hợp đồng thực hiện tốt các quy định của pháp luật về quản lý xuất, nhập cảnh, quản lý cư trú và thực hiện các thủ tục làm hộ chiếu hoặc giấy thông hành, cấp căn cước công dân đảm bảo đúng quy định.</w:t>
      </w:r>
    </w:p>
    <w:p>
      <w:r>
        <w:t>- Phối hợp với các cơ quan, đơn vị chức năng thực hiện tốt công tác quản lý đối với người Việt Nam đi làm việc ở nước ngoài theo hợp đồng; tổ chức tuyên truyền về âm mưu, phương thức, thủ đoạn hoạt động của các thế lực thù địch, các loại tội phạm đối với người lao động đi làm việc ở nước ngoài theo hợp đồng, không để người lao động bị móc nối, lôi kéo tham gia hoạt động vi phạm pháp luật; tuyên truyền, giáo dục lao động chấp hành nghiêm pháp luật ở nước sở tại, không tham gia các hoạt động vi phạm pháp luật, làm ảnh hưởng đến công tác đưa người lao động tỉnh Lào Cai đi làm việc ở nước ngoài theo hợp đồng.</w:t>
      </w:r>
    </w:p>
    <w:p>
      <w:r>
        <w:t>- Phối hợp với Sở Lao động - Thương binh và Xã hội chủ động phòng ngừa, phát hiện, đấu tranh và xử lý những hành vi lợi dụng công tác đưa người lao động đi làm việc ở nước ngoài theo hợp đồng, nhất là hành vi tổ chức, môi giới cho người xuất cảnh trái phép hoặc lừa đảo, chiếm đoạt tài sản của tổ chức, cá nhân có liên quan, gây ảnh hưởng đến tình hình an ninh trật tự tại địa phương.</w:t>
      </w:r>
    </w:p>
    <w:p>
      <w:r>
        <w:t>6. Sở Y tế:  Chỉ đạo các cơ sở y tế trên địa bàn tỉnh tạo điều kiện thực hiện nhanh chóng công tác khám sức khỏe cho người lao động đi làm việc ở nước ngoài theo đúng quy định (nếu có). Thông báo và công khai thủ tục và lệ phí khám sức khỏe tuyển lao động đi làm việc ở nước ngoài theo hợp đồng.</w:t>
      </w:r>
    </w:p>
    <w:p>
      <w:r>
        <w:t>7. Sở Ngoại vụ:  Chủ trì, phối hợp với các sở, ban, ngành, địa phương của tỉnh, các cơ quan ngoại giao trong và ngoài nước thực hiện tốt công tác bảo hộ công dân của tỉnh ở nước ngoài phù hợp với các cam kết, điều ước quốc tế mà Việt Nam đã tham gia.</w:t>
      </w:r>
    </w:p>
    <w:p>
      <w:r>
        <w:t>8. Báo Lào Cai, Đài Phát thanh và Truyền hình tỉnh:  Tăng cường công tác thông tin, tuyên truyền, phổ biến về mục đích, ý nghĩa, các chủ trương, chính sách của Đảng và Nhà nước về công tác đưa người lao động đi làm việc có thời hạn ở nước ngoài; mở các chuyên mục, chuyên đề, chuyên trang, điển hình những trường hợp đã tham gia đi làm việc ở nước ngoài theo hợp đồng thành công; đưa tin, bài, hình ảnh về hiệu quả mang lại khi đi làm việc có thời hạn ở nước ngoài để người lao động củng cố thêm niềm tin và đăng ký tham gia; tạo bước chuyển biến mới về nhận thức và nâng cao trách nhiệm các ngành, các cấp và trong quần chúng nhân dân.</w:t>
      </w:r>
    </w:p>
    <w:p>
      <w:r>
        <w:t>9. Sở Tư pháp:  Phối hợp với các cơ quan có liên quan cấp Phiếu Lý lịch tư pháp cho người lao động tham gia đi làm việc ở nước ngoài theo hợp đồng đảm bảo đúng quy định.</w:t>
      </w:r>
    </w:p>
    <w:p>
      <w:r>
        <w:t>10. Ngân hàng Nhà nước - Chi nhánh tỉnh Lào Cai:  Chỉ đạo các ngân hàng thương mại, Ngân hàng Chính sách xã hội trên địa bàn ưu tiên bố trí nguồn vốn, hướng dẫn, tạo điều kiện thuận lợi để khách hàng thực hiện các thủ tục vay vốn đi làm việc ở nước ngoài theo hợp đồng đảm bảo các quy định hiện hành.</w:t>
      </w:r>
    </w:p>
    <w:p>
      <w:r>
        <w:t>11. Chi nhánh Ngân hàng chính sách xã hội</w:t>
      </w:r>
    </w:p>
    <w:p>
      <w:r>
        <w:t>- Hướng dẫn và tạo điều kiện thuận lợi để người lao động hoàn chỉnh hồ sơ thủ tục kịp thời giải ngân vay vốn cho người lao động đi làm việc ở nước ngoài theo hợp đồng.</w:t>
      </w:r>
    </w:p>
    <w:p>
      <w:r>
        <w:t>- Hỗ trợ người lao động hoàn chỉnh hồ sơ, thủ tục vay vốn và kịp thời giải ngân cho người lao động đi làm việc ở nước ngoài theo hợp đồng; thu hồi nợ, xử lý nợ vay đảm bảo quy định.</w:t>
      </w:r>
    </w:p>
    <w:p>
      <w:r>
        <w:t>- Tiếp tục triển khai thực hiện các chính sách hỗ trợ người lao động đi làm việc ở nước ngoài theo hợp đồng việc ký quỹ và hỗ trợ cho vay để ký quỹ.</w:t>
      </w:r>
    </w:p>
    <w:p>
      <w:r>
        <w:t>- Báo cáo số liệu về người lao động đi làm việc ở nước ngoài vay vốn theo quy định.</w:t>
      </w:r>
    </w:p>
    <w:p>
      <w:r>
        <w:t>12. Các sở, ngành có liên quan:  Căn cứ chức năng, nhiệm vụ theo quy định của pháp luật, chỉ đạo, hướng dẫn các cơ quan, tổ chức, đơn vị trực thuộc giúp người lao động sớm hoàn thành các thủ tục đi làm việc ở nước ngoài theo hợp đồng.</w:t>
      </w:r>
    </w:p>
    <w:p>
      <w:r>
        <w:t>13. Trường Cao đẳng Lào Cai</w:t>
      </w:r>
    </w:p>
    <w:p>
      <w:r>
        <w:t>- Tư vấn, tuyển sinh, tạo nguồn lao động theo học nghề.</w:t>
      </w:r>
    </w:p>
    <w:p>
      <w:r>
        <w:t>- Chủ động đề xuất, phối hợp với Sở Giáo dục và Đào tạo, Ủy ban nhân dân các huyện, thị xã, thành phố, đơn vị liên quan đẩy mạnh công tác phân luồng học sinh, linh hoạt hình thức tuyển sinh lao động tham gia học nghề. Có kế hoạch đào tạo nghề theo định hướng đào tạo lao động chất lượng cao, đảm bảo tạo việc làm cho lao động sau đào tạo, định hướng ngành nghề đào tạo, chất lượng lao động sau đào tạo phải đáp ứng thị trường lao động, đáp ứng nhu cầu đơn vị sử dụng lao động.</w:t>
      </w:r>
    </w:p>
    <w:p>
      <w:r>
        <w:t>- Thường xuyên rà soát, chủ động phối hợp với doanh nghiệp liên kết đào tạo nâng cao trình độ, kỹ năng lao động hoặc hợp đồng đào tạo lao động có địa chỉ, theo đơn đặt hàng.</w:t>
      </w:r>
    </w:p>
    <w:p>
      <w:r>
        <w:t>- Phối hợp với Sở Lao động - Thương binh và Xã hội tư vấn, định hướng cho lao động đang theo học nghề, phân luồng nghề nghiệp trong học viên, hướng dẫn người lao động sau học nghề đăng ký đi làm việc ở nước ngoài theo hợp đồng và giới thiệu lao động cho doanh nghiệp trong nước.</w:t>
      </w:r>
    </w:p>
    <w:p>
      <w:r>
        <w:t>14. Ủy ban nhân dân các huyện, thị xã, thành phố</w:t>
      </w:r>
    </w:p>
    <w:p>
      <w:r>
        <w:t>- Xây dựng và triển khai thực hiện có hiệu quả kế hoạch triển khai công tác đưa người lao động đi làm việc ở nước ngoài theo hợp đồng.</w:t>
      </w:r>
    </w:p>
    <w:p>
      <w:r>
        <w:t>- Tạo nguồn lao động, thực hiện đưa lao động đi làm việc ở nước ngoài theo hợp đồng. Phối hợp với Trung tâm Dịch vụ việc làm tỉnh, Trường Cao đẳng Lào Cai, doanh nghiệp hoạt động dịch vụ đưa lao động đi làm việc ở nước ngoài, các cơ sở đào tạo duy trì chỉ đạo, thực hiện công tác tuyên truyền, tuyển chọn, phân luồng học sinh, đồng thời rà soát tạo nguồn lao động trong lực lượng lao động tại địa phương. Trên cơ sở tổng nguồn lực lao động, xác định nhu cầu phân loại lao động, giới thiệu việc làm cho doanh nghiệp trong và ngoài tỉnh, giới thiệu học nghề, lựa chọn doanh nghiệp phối hợp đào tạo định hướng đưa người lao động đi làm việc ở nước ngoài theo hợp đồng.</w:t>
      </w:r>
    </w:p>
    <w:p>
      <w:r>
        <w:t>- Hướng dẫn, chỉ đạo, kiểm tra, định kỳ tổ chức sơ kết, tổng kết đánh giá kết quả công tác đưa người lao động đi làm việc ở nước ngoài theo hợp đồng.</w:t>
      </w:r>
    </w:p>
    <w:p>
      <w:r>
        <w:t>- Tổ chức tốt các giải pháp tuyên truyền, vận động để hạn chế, giảm tỷ lệ người lao động của địa phương ở lại nước ngoài cư trú, làm việc bất hợp pháp khi hết hạn hợp đồng để tránh nguy cơ rủi ro người lao động gặp phải khi cư trú và làm việc bất hợp pháp tại nước ngoài.</w:t>
      </w:r>
    </w:p>
    <w:p>
      <w:r>
        <w:t>15. Đề nghị Ủy ban MTTQ Việt Nam tỉnh và các tổ chức chính trị xã hội tỉnh:  Đề nghị Ủy ban Mặt trận Tổ quốc Việt Nam tỉnh, Tỉnh đoàn, Hội Liên hiệp Phụ nữ tỉnh, Hội Nông dân tỉnh, Hội Cựu chiến binh tỉnh hướng dẫn theo hệ thống có văn bản phối hợp triển khai thực hiện Kế hoạch này; đồng thời phổ biến, tuyên truyền, vận động trong đoàn viên, hội viên và người dân thực hiện tốt công tác đưa người lao động đi làm việc ở nước ngoài theo hợp đồng đạt hiệu quả cao nhất.</w:t>
      </w:r>
    </w:p>
    <w:p>
      <w:r>
        <w:t>16. Doanh nghiệp, tổ chức hoạt động dịch vụ đưa người lao động tỉnh Lào Cai đi làm việc ở nước ngoài theo hợp đồng</w:t>
      </w:r>
    </w:p>
    <w:p>
      <w:r>
        <w:t>- Các doanh nghiệp, tổ chức hoạt động dịch vụ đưa người lao động đi làm việc ở nước ngoài theo hợp đồng phải có đủ điều kiện pháp lý, có thị trường tiềm năng đáp ứng nhu cầu lao động trong tỉnh, được Sở Lao động - Thương binh và Xã hội cho phép hoạt động tuyển dụng lao động trên địa bàn.</w:t>
      </w:r>
    </w:p>
    <w:p>
      <w:r>
        <w:t>- Phối hợp với Trung tâm Dịch vụ việc làm và Ủy ban nhân dân các huyện, thị xã, thành phố trong việc thực hiện trách nhiệm, nghĩa vụ đối với lao động từ khi tuyển chọn đến khi về nước, kết hợp với Chi nhánh Ngân hàng Chính sách xã hội tỉnh, gia đình người lao động, chính quyền địa phương trong việc sử dụng, thu hồi vốn đúng kỳ hạn.</w:t>
      </w:r>
    </w:p>
    <w:p>
      <w:r>
        <w:t>- Phối hợp với chính quyền địa phương, Trung tâm Dịch vụ việc làm trong việc tuyên truyền, tổ chức học định hướng, học ngoại ngữ, tư vấn cho người lao động các thông tin về thị trường. Đảm bảo cung cấp đầy đủ thông tin, hướng dẫn người lao động nắm vững và hiểu rõ các cam kết, trách nhiệm và quyền lợi pháp lý theo hợp đồng lao động đã ký kết.</w:t>
      </w:r>
    </w:p>
    <w:p>
      <w:r>
        <w:t>- Phối hợp với đơn vị sử dụng lao động ở nước sở tại bảo vệ quyền và lợi ích hợp pháp của người lao động trong suốt thời gian ở nước ngoài theo quy định của pháp luật. Tích cực rà soát thanh lý hợp đồng đối với các trường hợp lao động phải về nước trước thời hạn và thanh toán (các khoản người lao động đã nộp) đối với các trường hợp lao động không được đi do doanh nghiệp không tổ chức đưa đi. Đồng thời, tiếp tục tạo điều kiện giới thiệu những vị trí việc làm tại các thị trường, công ty đang tuyển để người lao động lựa chọn tham gia, giúp người lao động nhanh chóng có việc làm trở lại, có thu nhập ổn định cuộc sống.</w:t>
      </w:r>
    </w:p>
    <w:p>
      <w:r>
        <w:t>Trên đây là Kế hoạch triển khai thực hiện công tác đưa người lao động tỉnh Lào Cai đi làm việc ở nước ngoài theo hợp đồng năm 2024, yêu cầu các sở, ban, ngành, cơ quan, đơn vị có liên quan, Ủy ban nhân dân các huyện, thị xã, thành phố tổ chức triển khai thực hiện và định kỳ báo cáo kết quả thực hiện Kế hoạch về Ủy ban nhân dân tỉnh  (qua Sở Lao động - Thương binh và Xã hội)  định kỳ 6 tháng (trước ngày 10/6), hằng năm (trước ngày 10/12) để tổng hợp. Trong quá trình triển khai thực hiện, nếu có khó khăn, vướng mắc kịp thời phản ánh về Ủy ban nhân dân tỉnh (qua Sở Lao động - Thương binh và Xã hội) để xem xét, giải quyết./.</w:t>
      </w:r>
    </w:p>
    <w:p>
      <w:r>
        <w:t>Nơi nhận:</w:t>
      </w:r>
    </w:p>
    <w:p>
      <w:r>
        <w:t>- Bộ Lao động - TBXH;</w:t>
      </w:r>
    </w:p>
    <w:p>
      <w:r>
        <w:t>- TT. Tỉnh ủy, HĐND, UBND tỉnh;</w:t>
      </w:r>
    </w:p>
    <w:p>
      <w:r>
        <w:t>- Ủy ban MTTQVN và các tổ chức CTXH tỉnh;</w:t>
      </w:r>
    </w:p>
    <w:p>
      <w:r>
        <w:t>- Các sở, ban, ngành tỉnh;</w:t>
      </w:r>
    </w:p>
    <w:p>
      <w:r>
        <w:t>- Công an tỉnh;</w:t>
      </w:r>
    </w:p>
    <w:p>
      <w:r>
        <w:t>- BCH Bộ đội biên phòng tỉnh;</w:t>
      </w:r>
    </w:p>
    <w:p>
      <w:r>
        <w:t>- Ngân hàng Nhà nước - Chi nhánh tỉnh Lào Cai;</w:t>
      </w:r>
    </w:p>
    <w:p>
      <w:r>
        <w:t>- Chi nhánh NHCSXH tỉnh Lào Cai;</w:t>
      </w:r>
    </w:p>
    <w:p>
      <w:r>
        <w:t>- Trường Cao đẳng Lào Cai;</w:t>
      </w:r>
    </w:p>
    <w:p>
      <w:r>
        <w:t>- UBND các huyện, thị xã, thành phố;</w:t>
      </w:r>
    </w:p>
    <w:p>
      <w:r>
        <w:t>- Báo Lào Cai, Đài PT-TH tỉnh;</w:t>
      </w:r>
    </w:p>
    <w:p>
      <w:r>
        <w:t>- Cổng thông tin điện tử tỉnh;</w:t>
      </w:r>
    </w:p>
    <w:p>
      <w:r>
        <w:t>- Lưu: VT, VX3.</w:t>
      </w:r>
    </w:p>
    <w:p>
      <w:r>
        <w:t>TM. ỦY BAN NHÂN DÂN</w:t>
      </w:r>
    </w:p>
    <w:p>
      <w:r>
        <w:t>KT. CHỦ TỊCH</w:t>
      </w:r>
    </w:p>
    <w:p>
      <w:r>
        <w:t>PHÓ CHỦ TỊCH</w:t>
      </w:r>
    </w:p>
    <w:p>
      <w:r>
        <w:t>Giàng Thị Dung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