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6399/KH-UBND năm 2023 thực hiện Nghị định 13/2023/NĐ-CP về bảo vệ dữ liệu cá nhân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6399/KH-UBND</w:t>
      </w:r>
    </w:p>
    <w:p>
      <w:r>
        <w:t>Lâm Đồng, ngày 24 tháng 7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Ủy ban nhân dân tỉnh Lâm Đồng ban hành kế hoạch triển khai thực hiện như sau:</w:t>
      </w:r>
    </w:p>
    <w:p>
      <w:r>
        <w:t>I. MỤC ĐÍCH, YÊU CẦU</w:t>
      </w:r>
    </w:p>
    <w:p>
      <w:r>
        <w:t>1. Tổ chức quán triệt, phổ biến, tuyên truyền rộng rãi nhằm nâng cao nhận thức, trách nhiệm của cán bộ, đảng viên, công chức, viên chức, chiến sỹ và quần chúng nhân dân trong thực hiện Nghị định số 13/2023/NĐ-CP ngày 17/4/2023 của Chính phủ về bảo vệ dữ liệu cá nhân (sau đây viết tắt là Nghị định số 13/2023/NĐ-CP).</w:t>
      </w:r>
    </w:p>
    <w:p>
      <w:r>
        <w:t>2. Xác định cụ thể công việc, thời hạn, tiến độ hoàn thành và trách nhiệm của các cơ quan, đơn vị, địa phương đảm bảo triển khai thực hiện kịp thời, đồng bộ, thống nhất và hiệu quả các quy định tại Nghị định số 13/2023/NĐ-CP.</w:t>
      </w:r>
    </w:p>
    <w:p>
      <w:r>
        <w:t>II. NỘI DUNG, NHIỆM VỤ</w:t>
      </w:r>
    </w:p>
    <w:p>
      <w:r>
        <w:t>1. Tổ chức quán triệt, hướng dẫn, tuyên truyền:</w:t>
      </w:r>
    </w:p>
    <w:p>
      <w:r>
        <w:t>a) Tổ chức Hội nghị quán triệt, phổ biến Nghị định số 13/2023/NĐ-CP đối với các sở, ban, ngành; UBND các huyện, thành phố; các lực lượng vũ trang trực thuộc tỉnh; các cơ quan, tổ chức Trung ương đóng trên địa bàn tỉnh; doanh nghiệp nhà nước, doanh nghiệp trong nước và nước ngoài có hoạt động kinh doanh trên địa bàn tỉnh.</w:t>
      </w:r>
    </w:p>
    <w:p>
      <w:r>
        <w:t>- Thời gian thực hiện: Trong năm 2023 (Cơ quan chủ trì sẽ thông báo sau).</w:t>
      </w:r>
    </w:p>
    <w:p>
      <w:r>
        <w:t>- Cơ quan, đơn vị thực hiện: Công an tỉnh chủ trì, phối hợp Sở Tư pháp, Sở Thông tin và Truyền thông.</w:t>
      </w:r>
    </w:p>
    <w:p>
      <w:r>
        <w:t>b) Tuyên truyền, phổ biến Nghị định số 13/2023/NĐ-CP với nội dung, hình thức phù hợp cho cán bộ, công chức, viên chức và quần chúng nhân dân; công bố trên các phương tiện thông tin đại chúng, Cổng, Trang thông tin điện tử...</w:t>
      </w:r>
    </w:p>
    <w:p>
      <w:r>
        <w:t>- Cơ quan, đơn vị thực hiện: Các sở, ban, ngành; UBND các huyện, thành phố Đà Lạt và Bảo Lộc, các đơn vị lực lượng vũ trang; Đài Phát thanh và Truyền hình tỉnh, Báo Lâm Đồng.</w:t>
      </w:r>
    </w:p>
    <w:p>
      <w:r>
        <w:t>- Thời gian thực hiện: Thường xuyên.</w:t>
      </w:r>
    </w:p>
    <w:p>
      <w:r>
        <w:t>2. Quản lý nhà nước về bảo vệ dữ liệu cá nhân:</w:t>
      </w:r>
    </w:p>
    <w:p>
      <w:r>
        <w:t>a) Phối hợp với các cơ quan có thẩm quyền trong xây dựng, ban hành và ban hành theo thẩm quyền các văn bản quy phạm pháp luật; danh mục dữ liệu mở, dự án, chương trình, kế hoạch về bảo vệ dữ liệu cá nhân.</w:t>
      </w:r>
    </w:p>
    <w:p>
      <w:r>
        <w:t>b) Tổ chức thực hiện, hướng dẫn, thanh tra, kiểm tra, giải quyết khiếu nại, tố cáo và xử lý vi phạm về bảo vệ dữ liệu cá nhân theo quy định của pháp luật; thống kê, thông tin, báo cáo về tình hình, kết quả thực hiện cho cơ quan nhà nước có thẩm quyền.</w:t>
      </w:r>
    </w:p>
    <w:p>
      <w:r>
        <w:t>- Cơ quan, đơn vị thực hiện: Công an tỉnh chủ trì, phối hợp với Sở Tư pháp, Sở Thông tin và Truyền thông; UBND các huyện, thành phố Đà Lạt, thành phố Bảo Lộc.</w:t>
      </w:r>
    </w:p>
    <w:p>
      <w:r>
        <w:t>- Thời gian thực hiện: Năm 2023 và những năm tiếp theo.</w:t>
      </w:r>
    </w:p>
    <w:p>
      <w:r>
        <w:t>4. Rà soát, đánh giá, phân loại dữ liệu cá nhân; xác định nội dung, biện pháp bảo vệ dữ liệu cá nhân:</w:t>
      </w:r>
    </w:p>
    <w:p>
      <w:r>
        <w:t>a) Rà soát, đánh giá, phân loại dữ liệu cá nhân; xác định nội dung, các biện pháp bảo vệ dữ liệu cá nhân, như: biện pháp quản lý, biện pháp kỹ thuật do tổ chức, cá nhân xử lý dữ liệu cá nhân thực hiện; biện pháp do cơ quan quản lý nhà nước có thẩm quyền thực hiện và các biện pháp khác theo quy định của pháp luật.</w:t>
      </w:r>
    </w:p>
    <w:p>
      <w:r>
        <w:t>b) Thanh tra các hoạt động rà soát, đánh giá, phân loại; thực hiện các biện pháp bảo vệ dữ liệu cá nhân; rà soát, xác định loại dữ liệu cá nhân có nguy cơ cao bị các tội phạm hướng đến để chủ động đề xuất các biện pháp cảnh báo, phòng ngừa, phát hiện, ngăn chặn từ sớm, từ xa.</w:t>
      </w:r>
    </w:p>
    <w:p>
      <w:r>
        <w:t>- Cơ quan, đơn vị thực hiện: Công an tỉnh chủ trì, phối hợp với Sở Thông tin và Truyền thông, Sở Khoa học và Công nghệ.</w:t>
      </w:r>
    </w:p>
    <w:p>
      <w:r>
        <w:t>- Thời gian thực hiện: Thường xuyên.</w:t>
      </w:r>
    </w:p>
    <w:p>
      <w:r>
        <w:t>5. Đào tạo, tập huấn công tác bảo vệ dữ liệu cá nhân:</w:t>
      </w:r>
    </w:p>
    <w:p>
      <w:r>
        <w:t>Đào tạo, tập huấn đối với cán bộ, sĩ quan, công chức, viên chức thuộc các cơ quan, tổ chức, trường học, doanh nghiệp nhà nước, các đơn vị lực lượng vũ trang tỉnh Lâm Đồng.</w:t>
      </w:r>
    </w:p>
    <w:p>
      <w:r>
        <w:t>- Cơ quan, đơn vị thực hiện: Công an tỉnh chủ trì, phối hợp với Sở Thông tin và Truyền thông, Sở Khoa học và Công nghệ, Sở Giáo dục và Đào tạo; các cơ quan, đơn vị, tổ chức, trường học, doanh nghiệp.</w:t>
      </w:r>
    </w:p>
    <w:p>
      <w:r>
        <w:t>- Thời gian thực hiện: Thường xuyên.</w:t>
      </w:r>
    </w:p>
    <w:p>
      <w:r>
        <w:t>6. Tiếp nhận hồ sơ, biểu mẫu, thông tin về bảo vệ dữ liệu cá nhân:</w:t>
      </w:r>
    </w:p>
    <w:p>
      <w:r>
        <w:t>Tiếp nhận, đánh giá, phản hồi đối với các vi phạm quy định về bảo vệ dữ liệu cá nhân; hồ sơ đánh giá tác động xử lý dữ liệu cá nhân, đánh giá tác động chuyển dữ liệu cá nhân ra nước ngoài; thông tin về bộ phận, nhân sự phụ trách bảo vệ dữ liệu cá nhân của cơ quan, tổ chức, cá nhân.</w:t>
      </w:r>
    </w:p>
    <w:p>
      <w:r>
        <w:t>- Cơ quan, đơn vị thực hiện: Công an tỉnh chủ trì, phối hợp với các cơ quan, tổ chức, cá nhân có liên quan.</w:t>
      </w:r>
    </w:p>
    <w:p>
      <w:r>
        <w:t>- Thời gian thực hiện: Thường xuyên.</w:t>
      </w:r>
    </w:p>
    <w:p>
      <w:r>
        <w:t>7. Kiểm tra, giám sát hoạt động bảo vệ dữ liệu cá nhân:</w:t>
      </w:r>
    </w:p>
    <w:p>
      <w:r>
        <w:t>Kiểm tra, giám sát, đánh giá hoạt động bảo vệ dữ liệu cá nhân; tổng kết thực tiễn công tác bảo vệ dữ liệu cá nhân trên địa bàn tỉnh.</w:t>
      </w:r>
    </w:p>
    <w:p>
      <w:r>
        <w:t>- Đơn vị thực hiện: Công an tỉnh chủ trì, phối hợp với Sở Thông tin và Truyền thông; các cơ quan, tổ chức, doanh nghiệp, cá nhân có liên quan.</w:t>
      </w:r>
    </w:p>
    <w:p>
      <w:r>
        <w:t>- Thời gian thực hiện: Thường xuyên.</w:t>
      </w:r>
    </w:p>
    <w:p>
      <w:r>
        <w:t>8. Điều tra, xử lý hành vi thu thập, chuyển giao, mua, bán trái phép dữ liệu cá nhân:</w:t>
      </w:r>
    </w:p>
    <w:p>
      <w:r>
        <w:t>Điều tra, xử lý hành vi thu thập, chuyển giao, mua, bán trái phép dữ liệu cá nhân trong các lĩnh vực.</w:t>
      </w:r>
    </w:p>
    <w:p>
      <w:r>
        <w:t>- Đơn vị thực hiện: Công an tỉnh chủ trì, phối hợp với các cơ quan, tổ chức, cá nhân có liên quan.</w:t>
      </w:r>
    </w:p>
    <w:p>
      <w:r>
        <w:t>- Thời gian thực hiện: Thường xuyên.</w:t>
      </w:r>
    </w:p>
    <w:p>
      <w:r>
        <w:t>9. Đảm bảo điều kiện hoạt động bảo vệ dữ liệu cá nhân:</w:t>
      </w:r>
    </w:p>
    <w:p>
      <w:r>
        <w:t>Kinh phí thực hiện Kế hoạch này được bố trí từ ngân sách nhà nước trong dự toán chi thường xuyên hàng năm theo quy định của Luật Ngân sách nhà nước và các quy định pháp luật có liên quan.</w:t>
      </w:r>
    </w:p>
    <w:p>
      <w:r>
        <w:t>- Đơn vị thực hiện: Sở Tài chính chủ trì, phối hợp với Sở Kế hoạch và Đầu tư; các cơ quan, tổ chức có liên quan.</w:t>
      </w:r>
    </w:p>
    <w:p>
      <w:r>
        <w:t>- Thời gian thực hiện: Hàng năm.</w:t>
      </w:r>
    </w:p>
    <w:p>
      <w:r>
        <w:t>III. TỔ CHỨC THỰC HIỆN</w:t>
      </w:r>
    </w:p>
    <w:p>
      <w:r>
        <w:t>1. Công an tỉnh, Ủy ban nhân dân các huyện, thành phố Đà Lạt và Bảo Lộc xây dựng kế hoạch triển khai thi hành Nghị định số 13/2023/NĐ-CP; các cơ quan, đơn vị, tổ chức được phân công nhiệm vụ theo kế hoạch này chủ động bố trí các điều kiện, nguồn lực hoàn thành công việc được giao đảm bảo chất lượng, đúng tiến độ; định kỳ hàng năm hoặc đột xuất (khi có yêu cầu), báo cáo kết quả thực hiện về Công an tỉnh để tổng hợp, báo cáo Ủy ban nhân dân tỉnh và Bộ Công an theo quy định.</w:t>
      </w:r>
    </w:p>
    <w:p>
      <w:r>
        <w:t>2. Đề nghị Công an tỉnh theo dõi, kiểm tra, đôn đốc, hướng dẫn việc triển khai thực hiện Kế hoạch này; tổng hợp tình hình, kết quả thực hiện, báo cáo Ủy ban nhân dân tỉnh./.</w:t>
      </w:r>
    </w:p>
    <w:p>
      <w:r>
        <w:t>Nơi nhận:</w:t>
      </w:r>
    </w:p>
    <w:p>
      <w:r>
        <w:t>- Bộ Công an;</w:t>
      </w:r>
    </w:p>
    <w:p>
      <w:r>
        <w:t>- CT, các PCT UBND tỉnh;</w:t>
      </w:r>
    </w:p>
    <w:p>
      <w:r>
        <w:t>- Ủy ban MTTQ Việt Nam tỉnh;</w:t>
      </w:r>
    </w:p>
    <w:p>
      <w:r>
        <w:t>- Công an tỉnh; Ban chỉ huy quân sự tỉnh;</w:t>
      </w:r>
    </w:p>
    <w:p>
      <w:r>
        <w:t>- Các sở, ban, ngành, đoàn thể tỉnh;</w:t>
      </w:r>
    </w:p>
    <w:p>
      <w:r>
        <w:t>- Đài PTTH tỉnh, Báo Lâm Đồng;</w:t>
      </w:r>
    </w:p>
    <w:p>
      <w:r>
        <w:t>- Cổng thông tin điện tử tỉnh;</w:t>
      </w:r>
    </w:p>
    <w:p>
      <w:r>
        <w:t>- UBND các huyện, thành phố;</w:t>
      </w:r>
    </w:p>
    <w:p>
      <w:r>
        <w:t>- Lưu: VT, NC.</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