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6327/KH-UBND thực hiện Tiểu dự án biểu dương, tôn vinh điển hình tiên tiến, phát huy vai trò của người có uy tín trong vùng đồng bào dân tộc thiểu số và miền núi năm 2023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6327/KH-UBND</w:t>
      </w:r>
    </w:p>
    <w:p>
      <w:r>
        <w:t>Lâm Đồng, ngày 21 tháng 7 năm 2023</w:t>
      </w:r>
    </w:p>
    <w:p>
      <w:r>
        <w:t>KẾ HOẠCH</w:t>
      </w:r>
    </w:p>
    <w:p>
      <w:r>
        <w:t>THỰC HIỆN TIỂU DỰ ÁN BIỂU DƯƠNG, TÔN VINH ĐIỂN HÌNH TIÊN TIẾN, PHÁT HUY VAI TRÒ CỦA NGƯỜI CÓ UY TÍN TRONG VÙNG ĐỒNG BÀO DÂN TỘC THIỂU SỐ VÀ MIỀN NÚI NĂM 2023 TRÊN ĐỊA BÀN TỈNH LÂM ĐỒNG</w:t>
      </w:r>
    </w:p>
    <w:p>
      <w:r>
        <w:t>Căn cứ Quyết định số 1719/QĐ-UBND ngày 10/10/2021 của Thủ tướng Chính phủ phê duyệt Chương trình mục tiêu quốc gia (MTQG) phát triển kinh tế-xã hội vùng dân tộc thiểu số (DTTS) và miền núi giai đoạn 2021-2030, giai đoạn 1: từ năm 2021 đến năm 2025;</w:t>
      </w:r>
    </w:p>
    <w:p>
      <w:r>
        <w:t>Thực hiện các Quyết định của UBND tỉnh số 1920/QĐ-UBND ngày 21/10/2022 phê duyệt Kế hoạch thực hiện Chương trình MTQG phát triển kinh tế-xã hội vùng đồng bào DTTS tỉnh Lâm Đồng giai đoạn 2022-2025; số 535/QĐ-UBND ngày 17/3/2023 về việc phân bổ vốn sự nghiệp ngân sách nhà nước thực hiện các Chương trình MTQG năm 2023;</w:t>
      </w:r>
    </w:p>
    <w:p>
      <w:r>
        <w:t>Theo đề nghị của Ban Dân tộc tại Tờ trình số 313/TTr-BDT ngày 14/6/2023 và Văn bản số 351/BDT-NVTH ngày 29/6/2023 về việc đề nghị phê duyệt Kế hoạch thực hiện nội dung 1 và 2 Tiểu dự án 1, Dự án 10 thuộc Chương trình MTQG phát triển kinh tế - xã hội vùng đồng bào DTTS và miền núi năm 2023 trên địa bàn tỉnh Lâm Đồng; ý kiến thẩm định của Sở Tài chính tại Văn bản số 1681/STC-HCSN ngày 04/7/2023;</w:t>
      </w:r>
    </w:p>
    <w:p>
      <w:r>
        <w:t>UBND tỉnh Lâm Đồng ban hành Kế hoạch thực hiện Tiểu dự án biểu dương, tôn vinh điển hình tiên tiến, phát huy vai trò của người có uy tín trong vùng đồng bào DTTS và miền núi năm 2023 trên địa bàn tỉnh Lâm Đồng (nội dung 1, Tiểu dự án 1 của Dự án 10, Chương trình MTQG phát triển kinh tế - xã hội vùng đồng bào DTTS và miền núi tỉnh Lâm Đồng giai đoạn 2022-2025) như sau:</w:t>
      </w:r>
    </w:p>
    <w:p>
      <w:r>
        <w:t>I. MỤC TIÊU</w:t>
      </w:r>
    </w:p>
    <w:p>
      <w:r>
        <w:t>1. 100% người có uy tín được cung cấp thông tin, tập huấn bồi dưỡng kiến thức, phổ biến, cung cấp thông tin mới về chủ trương, đường lối của Đảng, chính sách, pháp luật của Nhà nước; tình hình, nhiệm vụ phát triển kinh tế - xã hội; bảo đảm quốc phòng, an ninh trật tự và kết quả thực hiện các Chương trình, dự án, chính sách dân tộc đang thực hiện ở địa phương.</w:t>
      </w:r>
    </w:p>
    <w:p>
      <w:r>
        <w:t>2. 100% người có uy tín được cấp không thu tiền 01 tờ báo Trung ương và 01 tờ báo địa phương.</w:t>
      </w:r>
    </w:p>
    <w:p>
      <w:r>
        <w:t>3. 100% người có uy tín được hỗ trợ, thăm hỏi tặng quà trong các dịp lễ Tết Nguyên đán; hỗ trợ khi ốm đau, hoạn nạn.</w:t>
      </w:r>
    </w:p>
    <w:p>
      <w:r>
        <w:t>4. Người có uy tín có thành tích xuất sắc trong lao động sản xuất, phát triển kinh tế - xã hội, bảo vệ an ninh, trật tự, giữ gìn bản sắc văn hóa và đoàn kết dân tộc được tổ chức biểu dương, khen thưởng.</w:t>
      </w:r>
    </w:p>
    <w:p>
      <w:r>
        <w:t>5. Định kỳ tổ chức 2 năm/lần cho người có uy tín được tham quan, học tập kinh nghiệm ngoài tỉnh.</w:t>
      </w:r>
    </w:p>
    <w:p>
      <w:r>
        <w:t>II. NỘI DUNG THỰC HIỆN</w:t>
      </w:r>
    </w:p>
    <w:p>
      <w:r>
        <w:t>1. Tổ chức các hoạt động tập huấn, bồi dưỡng kiến thức, cung cấp báo chí, cẩm nang, phát huy vai trò của người có uy tín trong vùng đồng bào DTTS:</w:t>
      </w:r>
    </w:p>
    <w:p>
      <w:r>
        <w:t>a) Tổ chức tập huấn, bồi dưỡng kiến thức:</w:t>
      </w:r>
    </w:p>
    <w:p>
      <w:r>
        <w:t>- Đối tượng: Theo Quyết định số 523/QĐ-UBND ngày 16/3/2023 của UBND tỉnh phê duyệt danh sách người có uy tín đồng bào DTTS và miền núi trên địa bàn tỉnh Lâm Đồng giai đoạn 2023-2027 (451 người).</w:t>
      </w:r>
    </w:p>
    <w:p>
      <w:r>
        <w:t>- Quy mô, địa điểm thực hiện: Thực hiện 01 hội nghị (3 ngày), quy mô 449 đại biểu tại thành phố Bảo Lộc (cho đại biểu của 10 huyện và 02 thành phố Bảo Lộc, Đà Lạt).</w:t>
      </w:r>
    </w:p>
    <w:p>
      <w:r>
        <w:t>- Nội dung: Tập huấn, bồi dưỡng kiến thức pháp luật, kỹ năng tuyên truyền vận động; cung cấp thông tin về tình hình kinh tế - xã hội, an ninh quốc phòng địa phương và quốc gia; nâng cao nhận thức về vị trí, vai trò của đội ngũ người có uy tín trong vùng đồng bào dân tộc thiểu số và miền núi trên địa bàn tỉnh, cụ thể 6 chuyên đề:</w:t>
      </w:r>
    </w:p>
    <w:p>
      <w:r>
        <w:t>Chuyên đề 1: Thông tin về phát triển kinh tế - xã hội tỉnh Lâm Đồng năm 2022 và 6 tháng đầu năm 2023;</w:t>
      </w:r>
    </w:p>
    <w:p>
      <w:r>
        <w:t>Chuyên đề 2: Tình hình tội phạm và thủ đoạn của tội phạm lừa đảo chiếm đoạt tài sản, các biện pháp phòng ngừa;</w:t>
      </w:r>
    </w:p>
    <w:p>
      <w:r>
        <w:t>Chuyên đề 3: Chính sách tín ngưỡng, tôn giáo trong vùng dân tộc thiểu số và miền núi;</w:t>
      </w:r>
    </w:p>
    <w:p>
      <w:r>
        <w:t>Chuyên đề 4: Giới thiệu Luật Nghĩa vụ quân sự;</w:t>
      </w:r>
    </w:p>
    <w:p>
      <w:r>
        <w:t>Chuyên đề 5: Quy định pháp luật về lĩnh vực quản lý bảo vệ rừng.</w:t>
      </w:r>
    </w:p>
    <w:p>
      <w:r>
        <w:t>Chuyên đề 6: Phát huy vai trò và chính sách đối với người có uy tín trong đồng bào dân tộc thiểu số giai đoạn 2023-2027; một số kinh nghiệm tuyên truyền trong vùng đồng bào DTTS và miền núi.</w:t>
      </w:r>
    </w:p>
    <w:p>
      <w:r>
        <w:t>- Báo cáo viên: lãnh đạo Ban Dân tộc tỉnh, Công an tỉnh, Ban Tôn giáo - Sở Nội vụ, Bộ Chỉ huy Quân sự tỉnh, Chi cục Kiểm lâm - Sở Nông nghiệp và Phát triển nông thôn.</w:t>
      </w:r>
    </w:p>
    <w:p>
      <w:r>
        <w:t>- Thời gian thực hiện: Trong Quý III/2023.</w:t>
      </w:r>
    </w:p>
    <w:p>
      <w:r>
        <w:t>b)   Cung cấp thông tin:</w:t>
      </w:r>
    </w:p>
    <w:p>
      <w:r>
        <w:t>- Cấp báo, tạp chí cho 451 người có uy tín (01 tờ báo Trung ương và 01 tờ báo địa phương) định kỳ hàng tháng theo quy định.</w:t>
      </w:r>
    </w:p>
    <w:p>
      <w:r>
        <w:t>c) Hoạt động truyền thông nâng cao nhận thức của người có uy tín:</w:t>
      </w:r>
    </w:p>
    <w:p>
      <w:r>
        <w:t>- Xây dựng phim phóng sự “Phát huy vai trò người có uy tín trong đồng bào DTTS trên địa bàn tỉnh Lâm Đồng”;</w:t>
      </w:r>
    </w:p>
    <w:p>
      <w:r>
        <w:t>- In cẩm nang tuyên truyền cho người uy tín.</w:t>
      </w:r>
    </w:p>
    <w:p>
      <w:r>
        <w:t>2. Hỗ trợ vật chất, động viên tinh thần:</w:t>
      </w:r>
    </w:p>
    <w:p>
      <w:r>
        <w:t>a) Tổ chức gặp mặt thăm hỏi, động viên, tặng quà đối với người có uy tín trong đồng bào DTTS nhân dịp Lễ Quốc khánh 2/9 và Tết Nguyên đán Giáp Thìn.</w:t>
      </w:r>
    </w:p>
    <w:p>
      <w:r>
        <w:t>b) Thăm hỏi động viên người uy tín và thân nhân người uy tín mất, ốm đau, hoạn nạn,..</w:t>
      </w:r>
    </w:p>
    <w:p>
      <w:r>
        <w:t>3. Biểu dương tôn vinh các điển hình tiên tiến trong vùng đồng bào dân tộc thiểu số:</w:t>
      </w:r>
    </w:p>
    <w:p>
      <w:r>
        <w:t>a) Tổ chức Hội nghị biểu dương, khen thưởng, tôn vinh người có uy tín và các điển hình tiên tiến trong vùng đồng bào dân tộc thiểu số và miền núi tỉnh Lâm Đồng lần thứ nhất:</w:t>
      </w:r>
    </w:p>
    <w:p>
      <w:r>
        <w:t>- Đối tượng: Theo Quyết định số 523/QĐ-UBND ngày 16/3/2023 của UBND tỉnh phê duyệt danh sách người có uy tín đồng bào DTTS và miền núi trên địa bàn tỉnh Lâm Đồng giai đoạn 2023-2027 (451 người) và điển hình tiên tiến trong vùng đồng bào DTTS và miền núi trên địa bàn tỉnh (già làng, trưởng thôn,..).</w:t>
      </w:r>
    </w:p>
    <w:p>
      <w:r>
        <w:t>- Quy mô, địa điểm: dự kiến 500 đại biểu, tổ chức tại thành phố Đà Lạt (trong đó 449 đại biểu là người có uy tín; 26 đại biểu là các điển hình tiên tiến của các huyện, thành phố; 25 đại biểu khách mời).</w:t>
      </w:r>
    </w:p>
    <w:p>
      <w:r>
        <w:t>- Nội dung: Biểu dương, tôn vinh điển hình tiên tiến, phát huy vai trò của người có uy tín.</w:t>
      </w:r>
    </w:p>
    <w:p>
      <w:r>
        <w:t>- Thời gian: Trong Quý III/2023.</w:t>
      </w:r>
    </w:p>
    <w:p>
      <w:r>
        <w:t>b) Tổ chức đoàn đại biểu tham dự Hội nghị biểu dương, tôn vinh người có uy tín trong đồng bào DTTS tiêu biểu toàn quốc, do Ủy ban Dân tộc tổ chức tại Thủ đô Hà Nội:</w:t>
      </w:r>
    </w:p>
    <w:p>
      <w:r>
        <w:t>- Tổng số đại biểu đoàn Lâm Đồng: 10 người (08 đại biểu chính thức và 01 Trưởng đoàn, 01 phục vụ đoàn).</w:t>
      </w:r>
    </w:p>
    <w:p>
      <w:r>
        <w:t>- Thời gian, địa điểm: Dự kiến vào tháng 8/2023 tại Thủ đô Hà Nội (theo giấy mời của Ủy ban Dân tộc).</w:t>
      </w:r>
    </w:p>
    <w:p>
      <w:r>
        <w:t>4. Tổ chức gặp mặt nghe phản ánh tâm tư nguyện vọng, thăm hỏi, động viên, tặng quà 449 người có uy tín trong đồng bào dân thiểu số nhân dịp Lễ Quốc khánh 2/9 tại các huyện, thành phố.</w:t>
      </w:r>
    </w:p>
    <w:p>
      <w:r>
        <w:t>5. Tổ chức 02 đoàn người (80 người) có uy tín đi học tập kinh nghiệm ngoài tỉnh về phát triển kinh tế - xã hội, đảm bảo an ninh quốc phòng vùng DTTS (đoàn 1 tại Thủ đô Hà Nội và một số tỉnh Tây Bắc, đoàn 2 tại các tỉnh miền Đông và Tây Nam bộ); thời gian thực hiện trong Quý III và Quý IV năm 2023.</w:t>
      </w:r>
    </w:p>
    <w:p>
      <w:r>
        <w:t>6. Tiếp đón các đoàn người có uy tín trong và ngoài tỉnh đến tham quan và giao lưu học tập kinh nghiệm tại tỉnh Lâm Đồng.</w:t>
      </w:r>
    </w:p>
    <w:p>
      <w:r>
        <w:t>7. Tổ chức triển khai thực hiện chính sách người uy tín theo kế hoạch được giao.</w:t>
      </w:r>
    </w:p>
    <w:p>
      <w:r>
        <w:t>III. KINH PHÍ THỰC HIỆN</w:t>
      </w:r>
    </w:p>
    <w:p>
      <w:r>
        <w:t>1. Tổng dự toán kinh phí thực hiện 4.792,4 triệu đồng  (Bốn tỷ, bảy trăm chín mươi hai triệu, bốn trăm ngàn đồng).</w:t>
      </w:r>
    </w:p>
    <w:p>
      <w:r>
        <w:t>Chi tiết theo Phụ lục đính kèm; dự toán chi tiết theo thẩm định của Sở Tài chính tại Văn bản số 1681/STC-HCSN ngày 04/7/2023.</w:t>
      </w:r>
    </w:p>
    <w:p>
      <w:r>
        <w:t>2. Nguồn kinh phí: theo các Quyết định của UBND tỉnh: số 535/QĐ-UBND ngày 17/3/2023 và số 2354/QĐ-UBND ngày 09/12/2022.</w:t>
      </w:r>
    </w:p>
    <w:p>
      <w:r>
        <w:t>IV. TỔ CHỨC THỰC HIỆN</w:t>
      </w:r>
    </w:p>
    <w:p>
      <w:r>
        <w:t>1. Ban Dân tộc tỉnh:</w:t>
      </w:r>
    </w:p>
    <w:p>
      <w:r>
        <w:t>a) Chủ trì, phối hợp với các sở, ban, ngành của tỉnh, UBND các huyện, thành phố tổ chức triển khai Kế hoạch; quản lý, sử dụng thanh quyết toán kinh phí theo đúng quy định, đảm bảo hoàn thành các mục tiêu của Kế hoạch đã phê duyệt.</w:t>
      </w:r>
    </w:p>
    <w:p>
      <w:r>
        <w:t>b) Theo dõi, tổng hợp tình hình thực hiện, đánh giá, kết quả thực hiện báo cáo UBND tỉnh, Ủy ban Dân tộc theo quy định.</w:t>
      </w:r>
    </w:p>
    <w:p>
      <w:r>
        <w:t>2. Sở Tài chính:  Hướng dẫn quản lý, thanh quyết toán các nội dung thực hiện đúng theo quy định hiện hành.</w:t>
      </w:r>
    </w:p>
    <w:p>
      <w:r>
        <w:t>3. Sở Nội vụ (Ban Thi đua - Khen thưởng tỉnh):  Phối hợp với Ban Dân tộc tỉnh và các cơ quan liên quan hướng dẫn hồ sơ, trình tự, thủ tục khen thưởng đối với các đối tượng tiêu biểu, điển hình tiên tiến có thành tích xuất sắc trong các lĩnh vực đời sống văn hóa, giáo dục, y tế, lao động sản xuất, phát triển kinh tế - xã hội và giữ vững an ninh quốc phòng tại địa phương.</w:t>
      </w:r>
    </w:p>
    <w:p>
      <w:r>
        <w:t>4. Đài Phát thanh và Truyền hình tỉnh; Báo Lâm Đồng:  Phối hợp với Ban Dân tộc tỉnh, các sở, ngành và Ủy ban nhân dân các huyện, thành phố, kịp thời đưa tin, các bài viết, phóng sự về biểu dương các gương điển hình tiên tiến, gương người tốt, việc tốt để nhân rộng các nhân tố mới, phát huy vai trò của đội ngũ người có uy tín, lượng lượng cốt cán, góp phần nâng cao ý thức của cộng đồng trong sự nghiệp phát triển kinh tế - xã hội, giữ vững an ninh, chính trị vùng đồng bào DTTS trên địa bàn tỉnh.</w:t>
      </w:r>
    </w:p>
    <w:p>
      <w:r>
        <w:t>5. Đề nghị Ủy ban Mặt trận Tổ quốc Việt Nam tỉnh:  Hướng dẫn Ủy ban Mặt trận Tổ quốc Việt Nam các cấp phối hợp với chính quyền tham gia giới thiệu, rà soát bình chọn người có uy tín để biểu dương, khen thưởng bảo đảm dân chủ, công khai, công bằng, đúng tiêu chuẩn đối tượng; tích cực động viên lực lượng cốt cán, người có uy tín thực hiện tốt vai trò, nhiệm vụ của mình, đóng góp vào sự phát triển chung của địa phương.</w:t>
      </w:r>
    </w:p>
    <w:p>
      <w:r>
        <w:t>6. UBND các huyện, thành phố:</w:t>
      </w:r>
    </w:p>
    <w:p>
      <w:r>
        <w:t>a) Căn cứ theo chức năng, nhiệm vụ được giao, chỉ đạo việc phát huy vai trò người có uy tín tại địa phương, hướng dẫn UBND các xã, phường, thị trấn tổ chức triển khai thực hiện tốt các chế độ, chính sách cho đội ngũ lực lượng người có uy tín, cốt cán trong vùng đồng bào dân tộc thiểu số và miền núi ở cơ sở; định kỳ biểu dương, khen thưởng các nhân sỹ, tri thức, doanh nhân, học sinh, sinh viên tiêu biểu là người đồng bào dân tộc thiểu số có nhiều đóng góp trên các lĩnh vực của đời sống xã hội trong sự nghiệp xây dựng, bảo vệ Tổ quốc... trong vùng đồng bào DTTS và miền núi để nhân rộng các mô hình, điển hình ở địa phương.</w:t>
      </w:r>
    </w:p>
    <w:p>
      <w:r>
        <w:t>b) Chỉ đạo các cơ quan chức năng của địa phương thường xuyên kiểm tra, giám sát việc thực hiện các chính sách, đảm bảo đúng đối tượng, đúng chế độ.</w:t>
      </w:r>
    </w:p>
    <w:p>
      <w:r>
        <w:t>c) Định kỳ 6 tháng (trước ngày 20/6), hằng năm (trước 20/12) báo cáo kết quả thực hiện Kế hoạch, gửi UBND tỉnh (qua Ban Dân tộc tỉnh) để tổng hợp, báo cáo Ủy ban Dân tộc theo quy định./.</w:t>
      </w:r>
    </w:p>
    <w:p>
      <w:r>
        <w:t>Nơi nhận:</w:t>
      </w:r>
    </w:p>
    <w:p>
      <w:r>
        <w:t>- CT, PCT UBND tỉnh;</w:t>
      </w:r>
    </w:p>
    <w:p>
      <w:r>
        <w:t>- Ủy ban MTTQVN tỉnh;</w:t>
      </w:r>
    </w:p>
    <w:p>
      <w:r>
        <w:t>- Ban Dân tộc tỉnh;</w:t>
      </w:r>
    </w:p>
    <w:p>
      <w:r>
        <w:t>- Các Sở: Nội vụ, TC, TTTT;</w:t>
      </w:r>
    </w:p>
    <w:p>
      <w:r>
        <w:t>- Công an tỉnh;</w:t>
      </w:r>
    </w:p>
    <w:p>
      <w:r>
        <w:t>- Đài PTTH, Báo Lâm Đồng;</w:t>
      </w:r>
    </w:p>
    <w:p>
      <w:r>
        <w:t>- UBND các huyện, thành phố;</w:t>
      </w:r>
    </w:p>
    <w:p>
      <w:r>
        <w:t>- Lưu: VT, NN.</w:t>
      </w:r>
    </w:p>
    <w:p>
      <w:r>
        <w:t>KT. CHỦ TỊCH</w:t>
      </w:r>
    </w:p>
    <w:p>
      <w:r>
        <w:t>PHÓ CHỦ TỊCH</w:t>
      </w:r>
    </w:p>
    <w:p>
      <w:r>
        <w:t>Nguyễn Ngọc Phúc</w:t>
      </w:r>
    </w:p>
    <w:p>
      <w:r>
        <w:t>PHỤ LỤC:</w:t>
      </w:r>
    </w:p>
    <w:p>
      <w:r>
        <w:t>DỰ TOÁN KINH PHÍ THỰC HIỆN TIỂU DỰ ÁN BIỂU DƯƠNG, TÔN VINH ĐIỂN HÌNH TIÊN TIẾN, PHÁT HUY VAI TRÒ CỦA NGƯỜI CÓ UY TÍN TRONG VÙNG ĐỒNG BÀO DTTS VÀ MIỀN NÚI NĂM 2023 TRÊN ĐỊA BÀN TỈNH LÂM ĐỒNG</w:t>
      </w:r>
    </w:p>
    <w:p>
      <w:r>
        <w:t>(Kèm theo Kế hoạch số 6327/KH-UBND ngày 21/7/2023 của UBND tỉnh)</w:t>
      </w:r>
    </w:p>
    <w:p>
      <w:r>
        <w:t>STT</w:t>
      </w:r>
    </w:p>
    <w:p>
      <w:r>
        <w:t>Nội dung</w:t>
      </w:r>
    </w:p>
    <w:p>
      <w:r>
        <w:t>Kinh phí (triệu đồng)</w:t>
      </w:r>
    </w:p>
    <w:p>
      <w:r>
        <w:t>1</w:t>
      </w:r>
    </w:p>
    <w:p>
      <w:r>
        <w:t>Tổ chức các hoạt động tập huấn, bồi dưỡng kiến thức; cung cấp báo chí; cẩm nang và xây dựng phóng sự nhằm phát huy vai trò của người có uy tín trong vùng đồng bào DTTS.</w:t>
      </w:r>
    </w:p>
    <w:p>
      <w:r>
        <w:t>1.542,6</w:t>
      </w:r>
    </w:p>
    <w:p>
      <w:r>
        <w:t>a</w:t>
      </w:r>
    </w:p>
    <w:p>
      <w:r>
        <w:t>Tập huấn, bồi dưỡng kiến thức</w:t>
      </w:r>
    </w:p>
    <w:p>
      <w:r>
        <w:t>1.247,1</w:t>
      </w:r>
    </w:p>
    <w:p>
      <w:r>
        <w:t>b</w:t>
      </w:r>
    </w:p>
    <w:p>
      <w:r>
        <w:t>Cấp báo, tạp chí cho 451 người có uy tín</w:t>
      </w:r>
    </w:p>
    <w:p>
      <w:r>
        <w:t>141,7</w:t>
      </w:r>
    </w:p>
    <w:p>
      <w:r>
        <w:t>c</w:t>
      </w:r>
    </w:p>
    <w:p>
      <w:r>
        <w:t>Hoạt động truyền thông nâng cao nhận thức của người có uy tín</w:t>
      </w:r>
    </w:p>
    <w:p>
      <w:r>
        <w:t>153,9</w:t>
      </w:r>
    </w:p>
    <w:p>
      <w:r>
        <w:t>-</w:t>
      </w:r>
    </w:p>
    <w:p>
      <w:r>
        <w:t>Xây dựng phim phóng sự phát huy vai trò người uy tín</w:t>
      </w:r>
    </w:p>
    <w:p>
      <w:r>
        <w:t>100,0</w:t>
      </w:r>
    </w:p>
    <w:p>
      <w:r>
        <w:t>-</w:t>
      </w:r>
    </w:p>
    <w:p>
      <w:r>
        <w:t>In cẩm nang tuyên truyền cho người uy tín</w:t>
      </w:r>
    </w:p>
    <w:p>
      <w:r>
        <w:t>53,9</w:t>
      </w:r>
    </w:p>
    <w:p>
      <w:r>
        <w:t>2</w:t>
      </w:r>
    </w:p>
    <w:p>
      <w:r>
        <w:t>Hỗ trợ vật chất, động viên tinh thần</w:t>
      </w:r>
    </w:p>
    <w:p>
      <w:r>
        <w:t>659,0</w:t>
      </w:r>
    </w:p>
    <w:p>
      <w:r>
        <w:t>a</w:t>
      </w:r>
    </w:p>
    <w:p>
      <w:r>
        <w:t>Tổ chức gặp mặt thăm hỏi, động viên, tặng quà đối với người có uy tín trong đồng bào DTTS nhân dịp Lễ Quốc khánh 2/9 và Tết Nguyên đán Giáp Thìn</w:t>
      </w:r>
    </w:p>
    <w:p>
      <w:r>
        <w:t>449,0</w:t>
      </w:r>
    </w:p>
    <w:p>
      <w:r>
        <w:t>b</w:t>
      </w:r>
    </w:p>
    <w:p>
      <w:r>
        <w:t>Thăm hỏi người uy tín và thân nhân người uy tín</w:t>
      </w:r>
    </w:p>
    <w:p>
      <w:r>
        <w:t>210,</w:t>
      </w:r>
    </w:p>
    <w:p>
      <w:r>
        <w:t>3</w:t>
      </w:r>
    </w:p>
    <w:p>
      <w:r>
        <w:t>Biểu dương tôn vinh các điển hình tiên tiến trong vùng đồng bào DTTS.</w:t>
      </w:r>
    </w:p>
    <w:p>
      <w:r>
        <w:t>1.081,6</w:t>
      </w:r>
    </w:p>
    <w:p>
      <w:r>
        <w:t>a</w:t>
      </w:r>
    </w:p>
    <w:p>
      <w:r>
        <w:t>Tổ chức Hội nghị Biểu dương, khen thưởng, tôn vinh người có uy tín và các điển hình tiên tiến trong vùng đồng bào DTTS và miền núi tỉnh Lâm Đồng lần thứ nhất</w:t>
      </w:r>
    </w:p>
    <w:p>
      <w:r>
        <w:t>1.008,2</w:t>
      </w:r>
    </w:p>
    <w:p>
      <w:r>
        <w:t>b</w:t>
      </w:r>
    </w:p>
    <w:p>
      <w:r>
        <w:t>Dự Hội nghị Biểu dương tại Thủ đô Hà Nội</w:t>
      </w:r>
    </w:p>
    <w:p>
      <w:r>
        <w:t>73,4</w:t>
      </w:r>
    </w:p>
    <w:p>
      <w:r>
        <w:t>4</w:t>
      </w:r>
    </w:p>
    <w:p>
      <w:r>
        <w:t>Hội nghị gặp mặt lắng nghe tâm tư nguyện vọng của người uy tín</w:t>
      </w:r>
    </w:p>
    <w:p>
      <w:r>
        <w:t>168,9</w:t>
      </w:r>
    </w:p>
    <w:p>
      <w:r>
        <w:t>5</w:t>
      </w:r>
    </w:p>
    <w:p>
      <w:r>
        <w:t>Tổ chức 02 đoàn tham quan và học tập kinh nghiệm</w:t>
      </w:r>
    </w:p>
    <w:p>
      <w:r>
        <w:t>755,8</w:t>
      </w:r>
    </w:p>
    <w:p>
      <w:r>
        <w:t>6</w:t>
      </w:r>
    </w:p>
    <w:p>
      <w:r>
        <w:t>Tiếp đón người uy tín đến Đà Lạt</w:t>
      </w:r>
    </w:p>
    <w:p>
      <w:r>
        <w:t>458,7</w:t>
      </w:r>
    </w:p>
    <w:p>
      <w:r>
        <w:t>7</w:t>
      </w:r>
    </w:p>
    <w:p>
      <w:r>
        <w:t>Tổ chức triển khai thực hiện chính sách người uy tín</w:t>
      </w:r>
    </w:p>
    <w:p>
      <w:r>
        <w:t>125,6</w:t>
      </w:r>
    </w:p>
    <w:p>
      <w:r>
        <w:t>Tổng cộng</w:t>
      </w:r>
    </w:p>
    <w:p>
      <w:r>
        <w:t>4.792,4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