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620/KH-UBND thực hiện sắp xếp, sáp nhập, đổi tên thôn, tổ dân phố trên địa bàn tỉnh Bắc Kạn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16/09/2024</w:t>
            </w:r>
          </w:p>
        </w:tc>
      </w:tr>
      <w:tr>
        <w:tc>
          <w:tcPr>
            <w:tcW w:type="dxa" w:w="4320"/>
          </w:tcPr>
          <w:p>
            <w:r>
              <w:t>Ngày hiệu lực</w:t>
            </w:r>
          </w:p>
        </w:tc>
        <w:tc>
          <w:tcPr>
            <w:tcW w:type="dxa" w:w="4320"/>
          </w:tcPr>
          <w:p>
            <w:r>
              <w:t>16/09/2024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620/KH-UBND</w:t>
      </w:r>
    </w:p>
    <w:p>
      <w:r>
        <w:t>Bắc Kạn, ngày 16 tháng 9 năm 2024</w:t>
      </w:r>
    </w:p>
    <w:p>
      <w:r>
        <w:t>KẾ HOẠCH</w:t>
      </w:r>
    </w:p>
    <w:p>
      <w:r>
        <w:t>TRIỂN KHAI THỰC HIỆN SẮP XẾP, SÁP NHẬP, ĐỔI TÊN THÔN, TỔ DÂN PHỐ TRÊN ĐỊA BÀN TỈNH BẮC KẠN NĂM 2024</w:t>
      </w:r>
    </w:p>
    <w:p>
      <w:r>
        <w:t>Căn cứ Nghị quyết số 18-NQ/TW ngày 25/10/2017 của Ban Chấp hành Trung ương Đảng về một số vấn đề tiếp tục đổi mới, sắp xếp tổ chức bộ máy của hệ thống chính trị tinh gọn, hoạt động hiệu lực, hiệu quả; các Thông tư của Bộ trưởng Bộ Nội vụ hướng dẫn về tổ chức và hoạt động của thôn, tổ dân phố  [1];</w:t>
      </w:r>
    </w:p>
    <w:p>
      <w:r>
        <w:t>Thực hiện ý kiến chỉ đạo của Ban Thường vụ Tỉnh ủy về chủ trương sắp xếp, sáp nhập, đổi tên thôn, tổ dân phố tại Thông báo số 1545-TB/TU ngày 13/9/2024. Ủy ban nhân dân (UBND) tỉnh ban hành Kế hoạch thực hiện sắp xếp, sáp nhập, đổi tên thôn, tổ dân phố trên địa bàn tỉnh Bắc Kạn năm 2024, như sau:</w:t>
      </w:r>
    </w:p>
    <w:p>
      <w:r>
        <w:t>I. MỤC ĐÍCH, YÊU CẦU</w:t>
      </w:r>
    </w:p>
    <w:p>
      <w:r>
        <w:t>1. Mục đích</w:t>
      </w:r>
    </w:p>
    <w:p>
      <w:r>
        <w:t>- Triển khai thực hiện nghiêm các chủ trương, chính sách của Đảng, Nhà nước về tiếp tục đổi mới, sắp xếp tổ chức bộ máy của hệ thống chính trị, tinh gọn, hoạt động hiệu lực, hiệu quả;</w:t>
      </w:r>
    </w:p>
    <w:p>
      <w:r>
        <w:t>- Sắp xếp, sáp nhập, đổi tên thôn, tổ dân phố nhằm tinh gọn bộ máy, nâng cao hiệu lực, hiệu quả quản lý của chính quyền cấp xã; giảm số lượng người hoạt động không chuyên trách ở thôn, tổ dân phố; số lượng người trực tiếp tham gia hoạt động ở thôn, tổ dân phố; giảm chi ngân sách nhà nước tăng nguồn lực chi đầu tư phát triển kinh tế - xã hội ở địa phương;</w:t>
      </w:r>
    </w:p>
    <w:p>
      <w:r>
        <w:t>- Tập trung nguồn lực xây dựng cơ sở hạ tầng, kinh tế - xã hội, hệ thống phúc lợi xã hội công cộng ở thôn, tổ dân phố góp phần phát triển kinh tế - xã hội, giữ vững an ninh - quốc phòng; bảo tồn và phát huy giá trị bản sắc văn hóa truyền thống tốt đẹp của địa phương.</w:t>
      </w:r>
    </w:p>
    <w:p>
      <w:r>
        <w:t>2. Yêu cầu</w:t>
      </w:r>
    </w:p>
    <w:p>
      <w:r>
        <w:t>- Việc sắp xếp, sáp nhập, đổi tên thôn, tổ dân phố phải đảm bảo ổn định tình hình tại địa phương; sự lãnh đạo, chỉ đạo chặt chẽ, thống nhất của cấp ủy Đảng, chính quyền các cấp; sự phối hợp của cơ quan Mặt trận Tổ quốc, các tổ chức chính trị - xã hội từ tỉnh đến cơ sở, đảm bảo công khai, dân chủ, đoàn kết, đồng bộ, thống nhất trong hệ thống chính trị cơ sở và Nhân dân;</w:t>
      </w:r>
    </w:p>
    <w:p>
      <w:r>
        <w:t>- Việc sắp xếp, sáp nhập, đổi tên thôn, tổ dân phố phải đảm bảo đúng trình tự, thủ tục theo quy định của pháp luật, phù hợp với đặc điểm văn hóa, truyền thống, sinh hoạt cộng đồng dân cư và điều kiện địa lý, hạ tầng kinh tế - xã hội của địa phương;</w:t>
      </w:r>
    </w:p>
    <w:p>
      <w:r>
        <w:t>- Xác định rõ trách nhiệm của các cấp, các ngành trong thực hiện sắp xếp, sáp nhập, đổi tên thôn, tổ dân phố.</w:t>
      </w:r>
    </w:p>
    <w:p>
      <w:r>
        <w:t>II. NỘI DUNG</w:t>
      </w:r>
    </w:p>
    <w:p>
      <w:r>
        <w:t>1. Rà soát, xây dựng phương án sắp xếp, sáp nhập, đổi tên thôn, tổ dân phố</w:t>
      </w:r>
    </w:p>
    <w:p>
      <w:r>
        <w:t>1.1. Rà soát các thôn, tổ dân phố</w:t>
      </w:r>
    </w:p>
    <w:p>
      <w:r>
        <w:t>- UBND cấp xã rà soát, thống kê số hộ gia đình thực tế hiện có của mỗi thôn, tổ dân phố; công khai và lập danh sách hộ gia đình để phục vụ cho việc xây dựng và thực hiện Đề án sắp xếp, sáp nhập, đổi tên thôn, tổ dân phố, báo cáo Ủy ban nhân dân cấp huyện để kiểm tra, tổng hợp;</w:t>
      </w:r>
    </w:p>
    <w:p>
      <w:r>
        <w:t>- Thực hiện đánh giá đặc điểm đặc thù về phong tục, tập quán, sinh hoạt văn hóa, tôn giáo, tín ngưỡng, địa lý... có ảnh hưởng trực tiếp tới việc sắp xếp, sáp nhập, đổi tên thôn, tổ dân phố  (phân nhóm thôn, tổ dân phố theo tiêu chí quy mô số hộ gia đình theo quy định tại Thông tư số 14/2018/TT-BNV ngày   03/12/2018 của Bộ Nội vụ và các yếu tố đặc thù).</w:t>
      </w:r>
    </w:p>
    <w:p>
      <w:r>
        <w:t>1.2. Xây dựng phương án sắp xếp, sáp nhập, đổi tên thôn, tổ dân phố</w:t>
      </w:r>
    </w:p>
    <w:p>
      <w:r>
        <w:t>UBND cấp huyện hướng dẫn UBND cấp xã trên cơ sở kết quả tổ chức, hoạt động của thôn, tổ dân phố và thực trạng quy mô số hộ gia đình của thôn, tổ dân phố trực thuộc, xây dựng phương án sắp xếp, sáp nhập, đổi tên thôn, tổ dân phố như sau:</w:t>
      </w:r>
    </w:p>
    <w:p>
      <w:r>
        <w:t>- Sáp nhập thôn, tổ dân phố có dưới 50% quy mô số hộ gia đình theo quy định  (thôn có dưới 75 hộ gia đình; Tổ dân phố có dưới 100 hộ gia đình) , nhất là các thôn, tổ dân phố có quy mô rất nhỏ lẻ, manh mún  (thôn có dưới 30 hộ gia đình; Tổ dân phố có dưới 50 hộ gia đình)  thì phải kiên quyết thực hiện sáp nhập;</w:t>
      </w:r>
    </w:p>
    <w:p>
      <w:r>
        <w:t>- Khuyến khích sáp nhập các thôn, tổ dân phố khác ở những nơi có đủ điều kiện, có sự đồng thuận của Nhân dân tại địa phương;</w:t>
      </w:r>
    </w:p>
    <w:p>
      <w:r>
        <w:t>- Sau sáp nhập: thôn, tổ dân phố cơ bản phải đảm bảo quy mô số hộ gia đình theo quy định;</w:t>
      </w:r>
    </w:p>
    <w:p>
      <w:r>
        <w:t>- Việc đổi tên thôn, tổ dân phố được thực hiện để đảm bảo đúng theo quy định pháp luật hiện hành, phù hợp với nguyện vọng của Nhân dân sinh sống tại thôn, tổ dân phố, đảm bảo đồng bộ, thuận lợi cho công tác quản lý;</w:t>
      </w:r>
    </w:p>
    <w:p>
      <w:r>
        <w:t>- Trên cơ sở rà soát, phân nhóm xây dựng phương án sắp xếp, sáp nhập thôn, đổi tên thôn, tổ dân phố, UBND cấp xã xây dựng và trình Đảng ủy cùng cấp  xem xét, thống nhất về dự thảo Đề án chi tiết sắp xếp, sáp nhập thôn, tổ dân phố thuộc địa phương với các nội dung theo quy định tại Thông tư 14/2018/TT-BNV ngày 03/12/2018 của Bộ trưởng Bộ Nội vụ, thực hiện lấy ý kiến của cấp ủy các Chi bộ, Ban Công tác Mặt trận và Trưởng thôn, Tổ trưởng tổ dân phố về dự thảo Đề án; UBND cấp xã tổng hợp ý kiến, báo cáo Đảng ủy cùng cấp để hoàn thiện Đề án sắp xếp, sáp nhập thôn, tổ dân phố của địa phương.</w:t>
      </w:r>
    </w:p>
    <w:p>
      <w:r>
        <w:t>- Trên cơ sở báo cáo của UBND cấp xã về phương án và dự thảo Đề án sắp xếp, sáp nhập, đổi tên thôn, tổ dân phố, UBND cấp huyện xây dựng phương án chi tiết trình Ban Thường vụ Huyện ủy, Thành ủy xem xét cho ý kiến chỉ đạo về phương án tổng thể về sắp xếp, sáp nhập, đổi tên thôn, tổ dân phố theo từng đơn vị hành chính cấp xã  (nội dung phương án tổng thể cần nêu rõ số lượng, danh sách các đơn vị thuộc diện phải thực hiện sắp xếp, đơn vị thuộc diện khuyến khích sắp xếp, sáp nhập và dự kiến việc sáp nhập; danh sách các đơn vị có yếu tố đặc thù không đưa vào diện sắp xếp, sáp nhập và giải trình, thuyết minh kèm theo; kế hoạch, lộ trình, kinh phí thực hiện; hướng kiện toàn các tổ chức đảng, Trưởng thôn, Tổ trưởng tổ dân phố, Trưởng ban công tác mặt trận, các tổ chức thành viên và bố trí người hoạt động không chuyên trách sau khi sát nhập...).  Báo cáo UBND tỉnh (qua Sở Nội vụ) phương án sắp xếp, sáp nhập, đổi tên thôn, tổ dân phố của địa phương (trường hợp phương án chưa đảm bảo, giao Sở Nội vụ có ý kiến để UBND cấp huyện xem xét, điều chỉnh trước khi xây dựng Đề án).</w:t>
      </w:r>
    </w:p>
    <w:p>
      <w:r>
        <w:t>Thời gian thực hiện: Hoàn thành trước ngày 27/9/2024.</w:t>
      </w:r>
    </w:p>
    <w:p>
      <w:r>
        <w:t>2. Xây dựng Đề án sắp xếp, sáp nhập, đổi tên thôn, tổ dân phố cấp xã</w:t>
      </w:r>
    </w:p>
    <w:p>
      <w:r>
        <w:t>2.1. Lấy ý kiến cử tri vào Đề án sáp nhập thôn, tổ dân phố  (đổi tên thôn, tổ dân phố nếu có)</w:t>
      </w:r>
    </w:p>
    <w:p>
      <w:r>
        <w:t>Trên cơ sở ý kiến chỉ đạo của UBND cấp huyện về phương án chi tiết về sắp xếp, sáp nhập, đổi tên thôn, tổ dân phố và có ý kiến của cấp ủy cùng cấp, UBND cấp xã phối hợp với Ủy ban Mặt trận Tổ quốc và các đoàn thể cùng cấp thực hiện tốt công tác tuyên truyền đến người dân trước khi tổ chức lấy ý kiến cử tri theo quy định, cụ thể:</w:t>
      </w:r>
    </w:p>
    <w:p>
      <w:r>
        <w:t>a) UBND cấp xã hoàn thiện Đề án sắp xếp, sáp nhập, đổi tên thôn, tổ dân phố; chủ trì tổ chức lấy ý kiến cử tri đại diện hộ gia đình của từng thôn, tổ dân phố đối với nội dung Đề án sắp xếp, sáp nhập, đổi tên thôn, tổ dân phố trực thuộc.</w:t>
      </w:r>
    </w:p>
    <w:p>
      <w:r>
        <w:t>b) Đề án sắp xếp, sáp nhập, đổi tên thôn, tổ dân phố phải được trên 50% số cử tri đại diện hộ gia đình của từng thôn, tổ dân phố sáp nhập tán thành; UBND cấp xã hoàn chỉnh hồ sơ  (kèm theo biên bản lấy ý kiến cử tri và các văn bản khác nếu có)  báo cáo UBND cấp huyện tổng hợp.</w:t>
      </w:r>
    </w:p>
    <w:p>
      <w:r>
        <w:t>Thời gian thực hiện: Hoàn thành trước ngày 18/10/2024.</w:t>
      </w:r>
    </w:p>
    <w:p>
      <w:r>
        <w:t>2.2. Thông qua Đề án sắp xếp, sáp nhập, đổi tên thôn, tổ dân phố tại Hội đồng nhân dân cấp xã</w:t>
      </w:r>
    </w:p>
    <w:p>
      <w:r>
        <w:t>a) UBND cấp huyện chỉ đạo, hướng dẫn UBND cấp xã hoàn chỉnh hồ sơ, trình Hội đồng nhân dân cấp xã thông qua Đề án sắp xếp, sáp nhập, đổi tên thôn, tổ dân phố của địa phương tại kỳ họp Hội đồng nhân dân cấp xã theo quy định.</w:t>
      </w:r>
    </w:p>
    <w:p>
      <w:r>
        <w:t>b) Sau khi có Nghị quyết của Hội đồng nhân dân cấp xã, UBND cấp xã hoàn chỉnh hồ sơ, trình UBND cấp huyện.</w:t>
      </w:r>
    </w:p>
    <w:p>
      <w:r>
        <w:t>Thời gian thực hiện: Hoàn thành trước ngày 25/10/2024.</w:t>
      </w:r>
    </w:p>
    <w:p>
      <w:r>
        <w:t>3. Xây dựng Đề án sắp xếp, sáp nhập, đổi tên thôn, tổ dân phố cấp huyện</w:t>
      </w:r>
    </w:p>
    <w:p>
      <w:r>
        <w:t>a) Sau khi nhận được Đề án  (kèm theo các hồ sơ liên quan ) do UBND cấp xã trình, UBND cấp huyện chỉ đạo Phòng Nội vụ cấp huyện chủ trì, phối hợp với các cơ quan, đơn vị liên quan thẩm định hồ sơ, Đề án sắp xếp, sáp nhập, đổi tên thôn, tổ dân phố của các xã, phường, thị trấn trên địa bàn.</w:t>
      </w:r>
    </w:p>
    <w:p>
      <w:r>
        <w:t>b) Tổng hợp xây dựng Tờ trình, Đề án sắp xếp, sáp nhập, đổi tên thôn, tổ dân phố trên địa bàn; trình UBND tỉnh sau khi có ý kiến của Ban Thường vụ huyện, thành ủy (qua Sở Nội vụ) để tổng hợp.</w:t>
      </w:r>
    </w:p>
    <w:p>
      <w:r>
        <w:t>Thời gian thực hiện: Hoàn thành trước ngày 01/11/2024.</w:t>
      </w:r>
    </w:p>
    <w:p>
      <w:r>
        <w:t>4. Xây dựng Đề án sắp xếp, sáp nhập, đổi tên thôn, tổ dân phố cấp tỉnh</w:t>
      </w:r>
    </w:p>
    <w:p>
      <w:r>
        <w:t>a) Sở Nội vụ chủ trì, phối hợp các đơn vị liên quan thẩm định  (có văn bản thẩm định),  tổng hợp, xây dựng Đề án sắp xếp, sáp nhập, đổi tên thôn, tổ dân phố, hoàn thiện hồ sơ tham mưu UBND tỉnh trình Hội đồng nhân dân tỉnh xem xét thông qua.</w:t>
      </w:r>
    </w:p>
    <w:p>
      <w:r>
        <w:t>Thời gian thực hiện: Hoàn thành trước ngày 08/11/2024.</w:t>
      </w:r>
    </w:p>
    <w:p>
      <w:r>
        <w:t>b) Văn phòng UBND tỉnh: Trên cơ sở tham mưu của sở Nội vụ, tham mưu cho UBND tỉnh trình Hội đồng nhân dân tỉnh xem xét thông qua tại kỳ họp chuyên đề tháng 11 hoặc kỳ họp thường lệ cuối năm 2024.</w:t>
      </w:r>
    </w:p>
    <w:p>
      <w:r>
        <w:t>Thời gian thực hiện: Hoàn thành trước ngày 15/11/2024.</w:t>
      </w:r>
    </w:p>
    <w:p>
      <w:r>
        <w:t>5. Kiện toàn các tổ chức và thực hiện chế độ chính sách đối với người hoạt động không chuyên trách, những người trực tiếp tham gia hoạt động ở thôn, tổ dân phố sau khi sáp nhập</w:t>
      </w:r>
    </w:p>
    <w:p>
      <w:r>
        <w:t>- Việc kiện toàn các tổ chức trong hệ thống chính trị ở thôn, tổ dân phố được thực hiện theo quy định của Điều lệ từng tổ chức và các văn bản pháp luật hiện hành của Trung ương và của tỉnh.</w:t>
      </w:r>
    </w:p>
    <w:p>
      <w:r>
        <w:t>- Nhân sự do cấp ủy, chính quyền và đoàn thể cấp xã lựa chọn, đảm bảo chất lượng, hiệu quả và theo tiêu chuẩn quy định; ưu tiên những người đang tham gia công tác tại thôn, tổ dân phố trước khi sáp nhập và phù hợp với quy định tại Nghị định 33/2023/NĐ-CP của Chính phủ và quy định của tỉnh.</w:t>
      </w:r>
    </w:p>
    <w:p>
      <w:r>
        <w:t>- Chế độ, chính sách đối với người hoạt động không chuyên trách ở thôn, tổ dân phố dôi dư sau sắp xếp được thực hiện theo quy định hiện hành của Trung ương và của tỉnh.</w:t>
      </w:r>
    </w:p>
    <w:p>
      <w:r>
        <w:t>III. KINH PHÍ THỰC HIỆN</w:t>
      </w:r>
    </w:p>
    <w:p>
      <w:r>
        <w:t>1. Kinh phí thực hiện nhiệm vụ tại kế hoạch này thuộc trách nhiệm cấp nào do ngân sách cấp đó đảm bảo.</w:t>
      </w:r>
    </w:p>
    <w:p>
      <w:r>
        <w:t>2. Đối với những đơn vị có khó khăn về kinh phí, UBND cấp xã báo cáo UBND cấp huyện để xem xét, hỗ trợ kinh phí để thực hiện các nhiệm vụ được giao.</w:t>
      </w:r>
    </w:p>
    <w:p>
      <w:r>
        <w:t>IV. TỔ CHỨC THỰC HIỆN</w:t>
      </w:r>
    </w:p>
    <w:p>
      <w:r>
        <w:t>1. Sở Nội vụ, UBND cấp huyện, cấp xã theo chức năng, nhiệm vụ triển khai thực hiện nghiêm túc các nhiệm vụ tại Kế hoạch này, đảm bảo hoàn thành các nhiệm vụ theo đúng thời gian quy định; UBND cấp huyện chỉ đạo UBND cấp xã xây dựng và thực hiện tốt Đề án sắp xếp, sáp nhập, đổi tên thôn, tổ dân phố trên địa bàn quản lý.</w:t>
      </w:r>
    </w:p>
    <w:p>
      <w:r>
        <w:t>2. Sở Nội vụ:</w:t>
      </w:r>
    </w:p>
    <w:p>
      <w:r>
        <w:t>- Tham mưu cho UBND tỉnh tổ chức hội nghị trực tuyến triển khai   Kế hoạch này và hướng dẫn quy trình sắp xếp, sáp nhập, đổi tên thôn, tổ dân phố;</w:t>
      </w:r>
    </w:p>
    <w:p>
      <w:r>
        <w:t>- Hướng dẫn, theo dõi, kiểm tra, đôn đốc các địa phương triển khai thực hiện kế hoạch này; tổng hợp hồ sơ của UBND cấp huyện về sắp xếp, sáp nhập, đổi tên thôn, tổ dân phố; tham mưu UBND tỉnh trình HĐND tỉnh xem xét, quyết định;</w:t>
      </w:r>
    </w:p>
    <w:p>
      <w:r>
        <w:t>- Căn cứ Nghị quyết của HĐND tỉnh, tham mưu UBND tỉnh Quyết định thành lập thôn, tổ dân phố mới theo quy định;</w:t>
      </w:r>
    </w:p>
    <w:p>
      <w:r>
        <w:t>- Chủ trì, phối hợp với Sở Tài chính, các cơ quan liên quan đề xuất kinh phí để thực hiện các nhiệm vụ tại kế hoạch này.</w:t>
      </w:r>
    </w:p>
    <w:p>
      <w:r>
        <w:t>3. Sở Tài chính: Phối hợp với Sở Nội vụ tham mưu cho UBND tỉnh bố trí kinh phí cho các cơ quan liên quan thực hiện các nhiệm vụ tại Kế hoạch này.</w:t>
      </w:r>
    </w:p>
    <w:p>
      <w:r>
        <w:t>4. Các sở, ngành: Thông tin và Truyền thông, Tư pháp, Đài Phát thanh và Truyền hình Bắc Kạn, Báo Bắc Kạn theo chức năng, nhiệm vụ tổ chức tuyên truyền, phổ biến  (trực tiếp hoặc gián tiếp)  các văn bản chỉ đạo của cấp trên và của tỉnh về chủ trương thực hiện sắp xếp, sáp nhập thôn, tổ dân phố để quần chúng Nhân dân biết chấp hành và đồng thuận thực hiện.</w:t>
      </w:r>
    </w:p>
    <w:p>
      <w:r>
        <w:t>5. Đề nghị   Ban Tuyên giáo, Ban Dân vận Tỉnh ủy,   Ủy ban Mặt trận Tổ quốc Việt Nam tỉnh, các tổ chức chính trị - xã hội tổ chức tuyên truyền nhằm tạo sự đồng thuận, thống nhất trong Đảng bộ và Nhân dân về thực hiện chủ trương sắp xếp, sáp nhập thôn, tổ dân phố.</w:t>
      </w:r>
    </w:p>
    <w:p>
      <w:r>
        <w:t>6. Đề nghị Huyện ủy, Thành ủy trực tiếp lãnh đạo, chỉ đạo HĐND, UBND cấp huyện, cấp xã trong việc xây dựng và tổ chức thực hiện Phương án, Đề án sắp xếp, sáp nhập, đổi tên thôn, tổ dân phố trên địa bàn đảm bảo đúng quy định; quá trình thực hiện bảo đảm sự đồng thuận, thống nhất trong Đảng bộ và Nhân dân...; thành lập Ban Chỉ đạo ở cấp huyện, cấp xã  (do đồng chí Bí thư làm Trưởng Ban Chỉ đạo; đại diện lãnh đạo các cơ quan, đơn vị có liên quan là thành viên để lãnh đạo, chỉ đạo quá trình tổ chức thực hiện).</w:t>
      </w:r>
    </w:p>
    <w:p>
      <w:r>
        <w:t>Trên đây là Kế hoạch triển khai thực hiện sắp xếp, sáp nhập, đổi tên thôn, tổ dân phố trên địa bàn tỉnh Bắc Kạn năm 2024, các sở, ban, ngành, đoàn thể có liên quan, UBND cấp huyện, cấp xã khẩn trương triển khai thực hiện. Trong quá trình thực hiện nếu có vướng mắc, báo cáo bằng văn bản qua Sở Nội vụ để tổng hợp, trình UBND tỉnh xem xét điều chỉnh cho phù hợp./.</w:t>
      </w:r>
    </w:p>
    <w:p>
      <w:r>
        <w:t>Nơi nhận:</w:t>
      </w:r>
    </w:p>
    <w:p>
      <w:r>
        <w:t>- TT. Tỉnh ủy (để b/c);</w:t>
      </w:r>
    </w:p>
    <w:p>
      <w:r>
        <w:t>- TT. HĐND tỉnh</w:t>
      </w:r>
    </w:p>
    <w:p>
      <w:r>
        <w:t>- CT, các PCT UBND tỉnh;</w:t>
      </w:r>
    </w:p>
    <w:p>
      <w:r>
        <w:t>- Ủy ban MTTQ Việt Nam tỉnh và các tổ chức CT-XH tỉnh;</w:t>
      </w:r>
    </w:p>
    <w:p>
      <w:r>
        <w:t>- Các Ban: Tuyên giáo, Dân vận Tỉnh ủy;</w:t>
      </w:r>
    </w:p>
    <w:p>
      <w:r>
        <w:t>- Các Huyện ủy, Thành ủy;</w:t>
      </w:r>
    </w:p>
    <w:p>
      <w:r>
        <w:t>- Các sở, ngành: Nội vụ, Tư pháp, Tài chính, TT&amp;TT, Đài PT&amp;TH, Báo Bắc Kạn;</w:t>
      </w:r>
    </w:p>
    <w:p>
      <w:r>
        <w:t>- CVP;</w:t>
      </w:r>
    </w:p>
    <w:p>
      <w:r>
        <w:t>- UBND các huyện, thành phố;</w:t>
      </w:r>
    </w:p>
    <w:p>
      <w:r>
        <w:t>- UBND các xã, phường, thị trấn;</w:t>
      </w:r>
    </w:p>
    <w:p>
      <w:r>
        <w:t>- Cổng TTĐT tỉnh;</w:t>
      </w:r>
    </w:p>
    <w:p>
      <w:r>
        <w:t>- Lưu: VT, Hoàng.</w:t>
      </w:r>
    </w:p>
    <w:p>
      <w:r>
        <w:t>TM. ỦY BAN NHÂN DÂN</w:t>
      </w:r>
    </w:p>
    <w:p>
      <w:r>
        <w:t>CHỦ TỊCH</w:t>
      </w:r>
    </w:p>
    <w:p>
      <w:r>
        <w:t>Nguyễn Đăng Bình</w:t>
      </w:r>
    </w:p>
    <w:p>
      <w:r>
        <w:t>[1] Văn bản hợp nhất số 08/VBHN-BNV ngày 27/10/2022 của Bộ trưởng Bộ Nội vụ hướng dẫn về tổ chức và hoạt động của thôn, tổ dân phố (Hợp nhất các văn bản:  Thông tư số 04/2012/TT-BNV ngày 31/8/2012; Thông tư số 14/2018/TT-BNV ngày 03/12/2018 sửa đổi, bổ sung mộ t số điều của Thông tư số 04/2012/TT-BNV ngày 31/8/2012 và Thông tư số 05/2022/TT-BNV ngày 23/5/2022 sửa đổi, bổ sung một số điều của Thông tư số 04/2012/TT-BNV ngày 31/8/2012 của Bộ trưởng Bộ Nội vụ hướng dẫn về tổ chức và hoạt động của thôn, tổ dân phố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