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xét tặng Giải thưởng khoa học và công nghệ tỉnh Sơn La lần thứ nhất,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62/KH-UBND</w:t>
      </w:r>
    </w:p>
    <w:p>
      <w:r>
        <w:t>Sơn La, ngày 01 tháng 03 năm 2024</w:t>
      </w:r>
    </w:p>
    <w:p>
      <w:r>
        <w:t>KẾ HOẠCH</w:t>
      </w:r>
    </w:p>
    <w:p>
      <w:r>
        <w:t>XÉT TẶNG GIẢI THƯỞNG KHOA HỌC VÀ CÔNG NGHỆ TỈNH SƠN LA LẦN THỨ NHẤT, NĂM 2024</w:t>
      </w:r>
    </w:p>
    <w:p>
      <w:r>
        <w:t>Thực hiện Nghị quyết số 54/2023/NQ-HĐND ngày 18/4/2023 của Hội đồng nhân dân tỉnh Sơn La quy định nội dung, mức chi xét, tặng Giải thưởng khoa học và công nghệ tỉnh Sơn La; Quyết định số 51/2020/QĐ-UBND ngày 31/12/2020 của UBND tỉnh Sơn La về ban hành Quy chế xét tặng Giải thưởng khoa học và công nghệ tỉnh Sơn La;</w:t>
      </w:r>
    </w:p>
    <w:p>
      <w:r>
        <w:t>Theo đề nghị của Sở Khoa học và Công nghệ tại Tờ trình số 314/TTr- SKHCN ngày 22/02/2024, UBND tỉnh ban hành Kế hoạch xét tặng Giải thưởng khoa học và công nghệ tỉnh Sơn La lần thứ nhất năm 2024, với các nội dung cụ thể như sau:</w:t>
      </w:r>
    </w:p>
    <w:p>
      <w:r>
        <w:t>I. MỤC ĐÍCH, YÊU CẦU</w:t>
      </w:r>
    </w:p>
    <w:p>
      <w:r>
        <w:t>1.  Giải thưởng khoa học và công nghệ tỉnh Sơn La được tổ chức nhằm tạo dựng phong trào nghiên cứu khoa học, đẩy mạnh ứng dụng; vận động, tuyên truyền, khuyến khích, động viên, thu hút đội ngũ nhân lực khoa học và công nghệ, các tầng lớp Nhân dân tham gia vào hoạt động nghiên cứu khoa học, phát triển công nghệ và đổi mới sáng tạo; đồng thời là cơ sở để lựa chọn các công trình nghiên cứu tại tỉnh Sơn La tham gia các Giải thưởng Hồ Chí Minh, Giải thưởng Nhà nước về khoa học và công nghệ.</w:t>
      </w:r>
    </w:p>
    <w:p>
      <w:r>
        <w:t>2.  Công tác xét tặng đảm bảo công khai, minh bạch đúng Quy chế xét tặng Giải thưởng khoa học và công nghệ tỉnh Sơn La ban hành kèm theo Quyết định số 51/2020/QĐ-UBND ngày 31/12/2020 của UBND tỉnh và các quy định có liên quan; quá trình thực hiện khoa học, có phân công cho từng cơ quan, đơn vị chủ trì, rõ tiến độ, thời gian; đồng thời đảm bảo có sự phối hợp chặt chẽ giữa các cơ quan, đơn vị trong triển khai thực hiện nhiệm vụ.</w:t>
      </w:r>
    </w:p>
    <w:p>
      <w:r>
        <w:t>II. NỘI DUNG</w:t>
      </w:r>
    </w:p>
    <w:p>
      <w:r>
        <w:t>1. Đối tượng tham gia xét tặng Giải thưởng</w:t>
      </w:r>
    </w:p>
    <w:p>
      <w:r>
        <w:t>- Tác giả, đồng tác giả là người Việt Nam, người nước ngoài có công trình, cụm công trình khoa học và công nghệ trên các lĩnh vực được công bố, ứng dụng hiệu quả lần đầu tiên trên địa bàn tỉnh Sơn La.</w:t>
      </w:r>
    </w:p>
    <w:p>
      <w:r>
        <w:t>- Các cơ quan Nhà nước và các tổ chức, cá nhân khác liên quan trong việc xét tặng giải thưởng.</w:t>
      </w:r>
    </w:p>
    <w:p>
      <w:r>
        <w:t>2. Điều kiện xét tặng Giải thưởng</w:t>
      </w:r>
    </w:p>
    <w:p>
      <w:r>
        <w:t>Tổ chức, cá nhân đăng ký tham gia xét tặng Giải thưởng đáp ứng đủ điều kiện theo quy định tại Điều 6 Quy định về Giải thưởng khoa học và công nghệ tỉnh Sơn La kèm theo Quyết định số 51/2020/QĐ-UBND ngày 31/12/2020 của UBND tỉnh.</w:t>
      </w:r>
    </w:p>
    <w:p>
      <w:r>
        <w:t>3. Hồ sơ và quy trình xét tặng Giải thưởng</w:t>
      </w:r>
    </w:p>
    <w:p>
      <w:r>
        <w:t>a) Xét tặng Giải thưởng tại Hội đồng cấp cơ sở</w:t>
      </w:r>
    </w:p>
    <w:p>
      <w:r>
        <w:t>- Hồ sơ đề nghị xét tặng Giải thưởng được lập thành 02 bộ  (theo quy định tại khoản 1 Điều 16 Quy định về Giải thưởng khoa học và công nghệ tỉnh Sơn La kèm theo Quyết định số 51/2020/QĐ-UBND ngày 31/12/2020 của UBND tỉnh)  và gửi về Sở, ngành hoặc UBND huyện, thành phố  (tùy theo địa phương hoặc ngành đã ứng dụng kết quả của công trình).</w:t>
      </w:r>
    </w:p>
    <w:p>
      <w:r>
        <w:t>- Thời gian tiếp nhận Hồ sơ: Đến hết ngày 01/7/2024  (trực tiếp hoặc tính theo dấu bưu điện đối với các hồ sơ gửi qua đường bưu điện).</w:t>
      </w:r>
    </w:p>
    <w:p>
      <w:r>
        <w:t>- Thời gian tổ chức họp Hội đồng xét tặng Giải thưởng cấp cơ sở: Từ ngày 01/7/2024 đến 01/8/2024.</w:t>
      </w:r>
    </w:p>
    <w:p>
      <w:r>
        <w:t>b) Xét tặng Giải thưởng tại Hội đồng cấp tỉnh</w:t>
      </w:r>
    </w:p>
    <w:p>
      <w:r>
        <w:t>- Sở, ngành hoặc UBND các huyện, thành phố gửi hồ sơ xét tặng Giải thưởng  (theo khoản 1 Điều 17 Quy định về Giải thưởng khoa học và công nghệ tỉnh Sơn La kèm theo Quyết định số 51/2020/QĐ-UBND ngày 31/12/2020 của UBND tỉnh)  gửi về cơ quan thường trực Giải thưởng  (Sở Khoa học và Công nghệ tỉnh)  để tổng hợp.</w:t>
      </w:r>
    </w:p>
    <w:p>
      <w:r>
        <w:t>- Thời gian tiếp nhận Hồ sơ: Đến ngày 30/9/2024  (trực tiếp hoặc tính theo dấu bưu điện đối với hồ sơ gửi qua đường bưu điện).</w:t>
      </w:r>
    </w:p>
    <w:p>
      <w:r>
        <w:t>- Thời gian họp Hội đồng chuyên ngành xét tặng giải thưởng từ ngày 01/10/2024 đến ngày 15/10/2024.</w:t>
      </w:r>
    </w:p>
    <w:p>
      <w:r>
        <w:t>- Thời gian họp Hội đồng xét tặng Giải thưởng cấp tỉnh xét tặng Giải thưởng: Từ ngày 15/10/2024 đến ngày 30/10/2024.</w:t>
      </w:r>
    </w:p>
    <w:p>
      <w:r>
        <w:t>- Sở Khoa học và Công nghệ hoàn chỉnh hồ sơ trình Chủ tịch UBND tỉnh xem xét, quyết định tặng Giải thưởng cho tổ chức, cá nhân từ ngày 01/11/2024 đến ngày 10/11/2024.</w:t>
      </w:r>
    </w:p>
    <w:p>
      <w:r>
        <w:t>- Thời gian họp Ban Tổ chức giải thưởng cấp tỉnh: Từ ngày 10/11/2024 đến ngày 20/11/2024.</w:t>
      </w:r>
    </w:p>
    <w:p>
      <w:r>
        <w:t>4. Số lượng, cơ cấu Giải thưởng:  Theo Điều 11 Quy định về Giải thưởng khoa học và công nghệ tỉnh Sơn La kèm theo Quyết định số 51/2020/QĐ-UBND ngày 31/12/2020 của UBND tỉnh.</w:t>
      </w:r>
    </w:p>
    <w:p>
      <w:r>
        <w:t>5. Kinh phí</w:t>
      </w:r>
    </w:p>
    <w:p>
      <w:r>
        <w:t>- Kinh phí chi cho hoạt động xét tặng Giải thưởng cấp cơ sở được lấy từ nguồn kinh phí của cơ quan tổ chức xét tặng Giải thưởng.</w:t>
      </w:r>
    </w:p>
    <w:p>
      <w:r>
        <w:t>- Kinh phí chi cho hoạt động xét tặng Giải thưởng cấp tỉnh lấy từ nguồn ngân sách tỉnh.</w:t>
      </w:r>
    </w:p>
    <w:p>
      <w:r>
        <w:t>- Trong trường hợp có nguồn kinh phí tài trợ của các tổ chức, cá nhân thì do các tổ chức, cá nhân quyết định và thống nhất với cơ quan thường trực Giải thưởng khoa học và công nghệ tỉnh Sơn La đảm bảo các quy định hiện hành.</w:t>
      </w:r>
    </w:p>
    <w:p>
      <w:r>
        <w:t>III. TỔ CHỨC THỰC HIỆN</w:t>
      </w:r>
    </w:p>
    <w:p>
      <w:r>
        <w:t>1. Sở Khoa học và Công nghệ</w:t>
      </w:r>
    </w:p>
    <w:p>
      <w:r>
        <w:t>- Là cơ quan thường trực của Ban Tổ chức, hội đồng Giải thưởng cấp tỉnh; chịu trách nhiệm giúp Ban Tổ chức Giải thưởng cấp tỉnh thực hiện các nhiệm vụ.</w:t>
      </w:r>
    </w:p>
    <w:p>
      <w:r>
        <w:t>- Tham mưu, trình UBND tỉnh thành lập Ban Tổ chức, Hội đồng Giải thưởng cấp tỉnh; thành lập Hội đồng chuyên ngành cấp tỉnh để xem xét hồ sơ đề nghị xét tặng.</w:t>
      </w:r>
    </w:p>
    <w:p>
      <w:r>
        <w:t>- Tham mưu Ban Tổ chức Giải thưởng cấp tỉnh ban hành thể lệ, tiêu chí, thang điểm cụ thể xét tặng từng loại, lĩnh vực giải thưởng và các văn bản liên quan đến công tác tổ chức Giải thưởng khoa học và công nghệ tỉnh Sơn La.</w:t>
      </w:r>
    </w:p>
    <w:p>
      <w:r>
        <w:t>- Chủ trì xây dựng dự toán kinh phí thực hiện tổ chức Giải thưởng, gửi Sở Tài chính thẩm định, trình UBND tỉnh xem xét, quyết định.</w:t>
      </w:r>
    </w:p>
    <w:p>
      <w:r>
        <w:t>- Tuyên truyền, hướng dẫn các tổ chức, cá nhân tham gia Giải thưởng.</w:t>
      </w:r>
    </w:p>
    <w:p>
      <w:r>
        <w:t>- Nhận, bảo quản, phân loại hồ sơ tham dự Giải thưởng; tạo điều kiện cho các Hội đồng Giải thưởng cấp tỉnh làm việc.</w:t>
      </w:r>
    </w:p>
    <w:p>
      <w:r>
        <w:t>- Chuẩn bị cơ sở vật chất phục vụ hoạt động của Ban Tổ chức, Hội đồng Giải thưởng cấp tỉnh, Hội đồng chuyên ngành cấp tỉnh; phối hợp với Hội đồng chuyên ngành, Hội đồng Giải thưởng cấp tỉnh giúp Ban Tổ chức Giải thưởng cấp tỉnh xem xét, đánh giá chất lượng các công trình tham dự; hoàn chỉnh hồ sơ đề nghị xét tặng Giải thưởng theo quy định.</w:t>
      </w:r>
    </w:p>
    <w:p>
      <w:r>
        <w:t>- Chuẩn bị Biểu trưng  (nếu có),  Bằng chứng nhận Giải thưởng để Ban Tổ chức Giải thưởng cấp tỉnh, UBND tỉnh tặng cho các tác giả công trình, cụm công trình đạt giải.</w:t>
      </w:r>
    </w:p>
    <w:p>
      <w:r>
        <w:t>- Chủ trì, phối hợp với các đơn vị liên quan tổ chức Lễ công bố và trao Giải thưởng khoa học và công nghệ tỉnh Sơn La lần thứ nhất năm 2024  (dự kiến vào ngày 25/11/2024).</w:t>
      </w:r>
    </w:p>
    <w:p>
      <w:r>
        <w:t>2.  Liên hiệp các Hội Khoa học và Kỹ thuật tỉnh phối hợp với Sở Khoa học và Công nghệ tham mưu, giới thiệu thành viên tham gia Hội đồng Giải thưởng cấp tỉnh; tuyên truyền, hướng dẫn, đề xuất các công trình, cụm công trình khoa học và công nghệ phù hợp với quy định tham gia xét tặng Giải thưởng.</w:t>
      </w:r>
    </w:p>
    <w:p>
      <w:r>
        <w:t>3.  Sở Nội vụ phối hợp với Sở Khoa học và Công nghệ trình Chủ tịch UBND tỉnh quyết định tặng Bằng khen cho các tác giả công trình, cụm công trình đạt giải theo quy định tại Quyết định số 03/2024/QĐ-UBND ngày 06/02/2024 của UBND tỉnh ban hành Quy chế về công tác thi đua, khen thưởng trên địa bàn tỉnh Sơn La.</w:t>
      </w:r>
    </w:p>
    <w:p>
      <w:r>
        <w:t>4.  Sở Tài chính: Thẩm định, trình UBND tỉnh phê duyệt kinh phí thực hiện kế hoạch tổ chức Giải thưởng cấp tỉnh.</w:t>
      </w:r>
    </w:p>
    <w:p>
      <w:r>
        <w:t>5.  Thủ trưởng các sở, ban, ngành; Chủ tịch UBND các huyện, thành phố; Thủ trưởng các cơ quan, đơn vị liên quan tuyên truyền rộng rãi và tạo điều kiện để các tác giả có công trình được tham gia Giải thưởng; tổ chức, thành lập Hội đồng Giải thưởng cấp cơ sở để xem xét, đề xuất Hội đồng Giải thưởng cấp tỉnh xét tặng Giải thưởng; thực hiện đầy đủ, chính xác, công khai các quy định của Quy chế này.</w:t>
      </w:r>
    </w:p>
    <w:p>
      <w:r>
        <w:t>6.  Báo Sơn La, Đài Phát thanh - Truyền hình tỉnh, Cổng Thông tin điện tử tỉnh tổ chức tuyên truyền rộng rãi trên các phương tiện thông tin đại chúng về Giải thưởng.</w:t>
      </w:r>
    </w:p>
    <w:p>
      <w:r>
        <w:t>Trên đây là Kế hoạch xét tặng Giải thưởng khoa học và công nghệ tỉnh Sơn La lần thứ nhất năm 2024. Các nội dung khác thực hiện theo Quyết định số 51/2020/QĐ-UBND ngày 31/12/2020 của UBND tỉnh. Trong quá trình triển khai Kế hoạch, nếu có vướng mắc đề nghị các sở, ban, ngành, UBND các huyện, thành phố, các tổ chức cá nhân gửi bản phản ánh về Sở Khoa học và Công nghệ tổng hợp, báo cáo UBND tỉnh xem xét, giải quyết./.</w:t>
      </w:r>
    </w:p>
    <w:p>
      <w:r>
        <w:t>Nơi nhận:</w:t>
      </w:r>
    </w:p>
    <w:p>
      <w:r>
        <w:t>- TT Tỉnh uỷ (B/c);</w:t>
      </w:r>
    </w:p>
    <w:p>
      <w:r>
        <w:t>- TT HĐND tỉnh (B/c);</w:t>
      </w:r>
    </w:p>
    <w:p>
      <w:r>
        <w:t>- Đ/c Chủ tịch UBND tỉnh (B/c);</w:t>
      </w:r>
    </w:p>
    <w:p>
      <w:r>
        <w:t>- Các đ/c Phó Chủ tịch UBND tỉnh;</w:t>
      </w:r>
    </w:p>
    <w:p>
      <w:r>
        <w:t>- Các sở, ngành, đơn vị cấp tỉnh (T/h);</w:t>
      </w:r>
    </w:p>
    <w:p>
      <w:r>
        <w:t>- Lãnh đạo Văn phòng UBND tỉnh;</w:t>
      </w:r>
    </w:p>
    <w:p>
      <w:r>
        <w:t>- UBND các huyện, thành phố (T/h);</w:t>
      </w:r>
    </w:p>
    <w:p>
      <w:r>
        <w:t>- Trung tâm thông tin tỉnh;</w:t>
      </w:r>
    </w:p>
    <w:p>
      <w:r>
        <w:t>- Lưu: VT, KGVX, Hà.</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