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2025 triển khai nền tảng công nghệ Signet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62/KH-UBND</w:t>
      </w:r>
    </w:p>
    <w:p>
      <w:r>
        <w:t>Bình Định, ngày 01 tháng 4 năm 2025</w:t>
      </w:r>
    </w:p>
    <w:p>
      <w:r>
        <w:t>KẾ HOẠCH</w:t>
      </w:r>
    </w:p>
    <w:p>
      <w:r>
        <w:t>TRIỂN KHAI NỀN TẢNG CÔNG NGHỆ SIGNET TRÊN ĐỊA BÀN TỈNH BÌNH ĐỊNH</w:t>
      </w:r>
    </w:p>
    <w:p>
      <w:r>
        <w:t>Căn cứ Thỏa thuận hợp tác ngày 14/02/2025 giữa UBND tỉnh Bình Định và Cục An ninh mạng và phòng chống tội phạm sử dụng công nghệ cao - Bộ Công an  (viết tắt là Cục A05);</w:t>
      </w:r>
    </w:p>
    <w:p>
      <w:r>
        <w:t>Theo đề nghị của Sở Khoa học và Công nghệ tại Tờ trình số 02/TTr-KHCN ngày 04/3/2025, UBND tỉnh ban hành Kế hoạch triển khai nền tảng công nghệ Signet  (sau đây gọi tắt là Nền tảng Signet)  trên địa bàn tỉnh, với các nội dung như sau:</w:t>
      </w:r>
    </w:p>
    <w:p>
      <w:r>
        <w:t>I. MỤC ĐÍCH, YÊU CẦU</w:t>
      </w:r>
    </w:p>
    <w:p>
      <w:r>
        <w:t>- Triển khai Nền tảng Signet trên môi trường Internet nhằm phục vụ công tác thông tin liên lạc, trao đổi, truyền tải tài liệu, văn bản trong công việc nhằm bảo đảm an toàn, bảo mật, an toàn thông tin.</w:t>
      </w:r>
    </w:p>
    <w:p>
      <w:r>
        <w:t>- Triển khai thí điểm sử dụng các nhóm giải pháp, ứng dụng trên nền tảng Signet nhằm tăng cường công tác chỉ đạo điều hành, chuyển đổi số phục vụ xây dựng chính quyền số tỉnh Bình Định.</w:t>
      </w:r>
    </w:p>
    <w:p>
      <w:r>
        <w:t>- Công tác triển khai đảm bảo tuân thủ các quy định của pháp luật, quy trình nghiệp vụ, hạn chế làm ảnh hưởng đến hoạt động bình thường của các cơ quan, đơn vị.</w:t>
      </w:r>
    </w:p>
    <w:p>
      <w:r>
        <w:t>II. PHẠM VI, ĐỐI TƯỢNG TRIỂN KHAI</w:t>
      </w:r>
    </w:p>
    <w:p>
      <w:r>
        <w:t>Cán bộ, công chức, viên chức, người lao động tại các cơ quan nhà nước trên địa bàn tỉnh Bình Định.</w:t>
      </w:r>
    </w:p>
    <w:p>
      <w:r>
        <w:t>III. NỘI DUNG VÀ THỜI GIAN TRIỂN KHAI</w:t>
      </w:r>
    </w:p>
    <w:p>
      <w:r>
        <w:t>1. Triển khai cài đặt Nền tảng Signet trên môi trường Internet (Signet Internet) cho cán bộ, công chức, viên chức, người lao động</w:t>
      </w:r>
    </w:p>
    <w:p>
      <w:r>
        <w:t>- Nội dung thực hiện:  Đăng ký tài khoản Signet; người dùng tiến hành tải ứng dụng Signet trên App Store và Play Store và tiến hành quét mã giới thiệu để đăng ký tài khoản Signet.</w:t>
      </w:r>
    </w:p>
    <w:p>
      <w:r>
        <w:t>- Đơn vị chủ trì:  Sở Khoa học và Công nghệ.</w:t>
      </w:r>
    </w:p>
    <w:p>
      <w:r>
        <w:t>- Đơn vị phối hợp:  Công an tỉnh, Cục A05, Bộ Công an.</w:t>
      </w:r>
    </w:p>
    <w:p>
      <w:r>
        <w:t>- Thời gian hoàn thành:  Trước ngày 10/4/2025.</w:t>
      </w:r>
    </w:p>
    <w:p>
      <w:r>
        <w:t>2. Triển khai các tính năng hỗ trợ công tác, phục vụ chuyển đổi số</w:t>
      </w:r>
    </w:p>
    <w:p>
      <w:r>
        <w:t>2.1. Các tính năng, tiện ích hỗ trợ công tác đã sẵn sàng</w:t>
      </w:r>
    </w:p>
    <w:p>
      <w:r>
        <w:t>- Secure Meet: Họp, hội nghị trực tuyến hoặc hỗ trợ tập huấn, đào tạo trực tuyến trên máy tính và hỗ trợ chức năng tham gia cuộc họp trên Mobile.</w:t>
      </w:r>
    </w:p>
    <w:p>
      <w:r>
        <w:t>- Community Channel/Thread: Giúp người dùng chủ động tạo Channel, hỗ trợ số lượng người theo dõi trong kênh lên đến 10.000 người; hỗ trợ invite qua mã QR code; cộng tác trong Channel thông qua cơ chế Thread.</w:t>
      </w:r>
    </w:p>
    <w:p>
      <w:r>
        <w:t>- Secure Notes: Ứng dụng ghi chú bảo mật, lưu lại các thông tin quan trọng, danh sách công việc, ý tưởng.</w:t>
      </w:r>
    </w:p>
    <w:p>
      <w:r>
        <w:t>- PGP File: Mã hóa, giải mã dữ liệu theo chuẩn, giao thức PGP (PGP File), hỗ trợ mã hóa kháng máy tính lượng tử PQ (Post Quantum).</w:t>
      </w:r>
    </w:p>
    <w:p>
      <w:r>
        <w:t>- Ký số và xác thực văn bản điện tử (eSign): Giải pháp cho phép người dùng thực hiện ký số và xác thực chữ ký trên văn bản điện tử (PDF).</w:t>
      </w:r>
    </w:p>
    <w:p>
      <w:r>
        <w:t>- Nhắc việc (Signet Reminder): Tiện ích hỗ trợ cán bộ, công chức, viên chức tạo lịch nhắc hẹn công việc, sự kiện...</w:t>
      </w:r>
    </w:p>
    <w:p>
      <w:r>
        <w:t>- Quản lý công việc, giao việc (Signet Task): Cung cấp giải pháp, tiện ích phục vụ quản lý công việc, giao việc, xây dựng, triển khai kế hoạch, cập nhật tiến độ, kết quả trong thực hiện nhiệm vụ được giao.</w:t>
      </w:r>
    </w:p>
    <w:p>
      <w:r>
        <w:t>- Báo cáo, thống kê chỉ tiêu (Signet Survey): Tiện ích cung cấp tính năng hỗ trợ khảo sát, thống kê, báo cáo chỉ tiêu công tác của đơn vị theo tháng, quý, năm.</w:t>
      </w:r>
    </w:p>
    <w:p>
      <w:r>
        <w:t>- Quét tài liệu (Scan Documents): Tiện ích cung cấp tính năng cho phép người dùng sử dụng thiết bị di động quét các các tài liệu, văn bản giấy để tạo ra bản sao điện tử dưới dạng hình ảnh hoặc tập tin PDF, giúp việc lưu trữ, chia sẻ tài liệu an toàn, bảo mật hơn.</w:t>
      </w:r>
    </w:p>
    <w:p>
      <w:r>
        <w:t>- Trợ lý ảo: Trợ lý ảo (AI) hỗ trợ cung cấp tính năng hỏi đáp thông minh về nội dung đa lĩnh vực phục vụ cho việc tra cứu, trợ lý cho cán bộ, công chức, viên chức ở Bình Định.</w:t>
      </w:r>
    </w:p>
    <w:p>
      <w:r>
        <w:t>- Kênh thông tin chính thống (Official Channels): Hỗ trợ cung cấp nền tảng kênh thông tin chính thống (Official Channels), cho phép các cơ quan, đơn vị chủ động xây dựng các kênh thông tin chính thống, phục vụ tuyên truyền, phổ biến thông tin giúp điểm tin và khai thác thông tin hiệu quả cho lãnh đạo, cán bộ, công chức, viên chức.</w:t>
      </w:r>
    </w:p>
    <w:p>
      <w:r>
        <w:t>- Đơn vị chủ trì:  Sở Khoa học và Công nghệ.</w:t>
      </w:r>
    </w:p>
    <w:p>
      <w:r>
        <w:t>- Đơn vị phối hợp:  Cục A05, Bộ Công an.</w:t>
      </w:r>
    </w:p>
    <w:p>
      <w:r>
        <w:t>- Thời gian hoàn thành:  Quý II năm 2025.</w:t>
      </w:r>
    </w:p>
    <w:p>
      <w:r>
        <w:t>2.2. Tính năng, tiện ích nâng cao triển khai thời gian tới</w:t>
      </w:r>
    </w:p>
    <w:p>
      <w:r>
        <w:t>- Secure Drive: tính năng lưu trữ, chia sẻ tập tin bảo mật hỗ trợ lưu trữ, chia sẻ tập tin bảo mật, an toàn trong không gian lưu trữ riêng.</w:t>
      </w:r>
    </w:p>
    <w:p>
      <w:r>
        <w:t>- Secure Workspace: cung cấp môi trường làm việc, cộng tác chuyên nghiệp, bảo mật, số hóa hồ sơ, lưu trữ hồ sơ công việc điện tử của các cơ quan nhà nước theo quy định, giúp tăng cường hiệu quả công tác, đáp ứng tính linh hoạt, bảo mật, tiện dụng. Quản lý tài liệu theo tổ chức, phòng ban, phân tích tài liệu áp dụng công nghệ trí tuệ nhân tạo AI với các tính năng nâng cao như nhận dạng ký tự quang học (OCR), nhận dạng chữ viết tay, tóm tắt, dịch thuật văn bản, hỗ trợ phân tích âm thanh, hình ảnh, nội dung sao chụp, scan.</w:t>
      </w:r>
    </w:p>
    <w:p>
      <w:r>
        <w:t>- Secure Mail: ứng dụng email bảo mật trên nền tảng Signet, sử dụng các biện pháp, cơ chế mã hóa nhằm bảo vệ quyền riêng tư và bảo mật dữ liệu cho người dùng khi gửi/nhận email.</w:t>
      </w:r>
    </w:p>
    <w:p>
      <w:r>
        <w:t>- KeePass: tiện ích hỗ trợ tạo mật khẩu mạnh và lưu trữ mật khẩu an toàn, bảo mật giúp người dùng có thể quản lý và lưu trữ các mật khẩu cá nhân, mật khẩu hệ thống CNTT, tài liệu và các thông tin khác.</w:t>
      </w:r>
    </w:p>
    <w:p>
      <w:r>
        <w:t>- QChatbot: Ứng dụng AI để hỗ trợ người dân và doanh nghiệp, phục vụ cho việc hỏi đáp tự động về thông tin kinh tế - xã hội của Bình Định, thông tin chỉ đạo điều hành công khai trên Cổng thông tin điện tử của tỉnh và hệ thống thông tin giải quyết thủ tục hành chính tỉnh Bình Định (Qchatbot được tích hợp trên 02 nền tảng Cổng thông tin điện tử và Cổng dịch vụ công của tỉnh).</w:t>
      </w:r>
    </w:p>
    <w:p>
      <w:r>
        <w:t>- Ứng dụng Mini app phục vụ công tác, tích hợp dịch vụ lên nền tảng Signet nhằm phục vụ công tác cho lãnh đạo, cán bộ công chức tại tỉnh, ứng dụng MiniApp hỗ trợ cho người dân, doanh nghiệp nộp hồ sơ thủ tục hành chính trực tuyến.</w:t>
      </w:r>
    </w:p>
    <w:p>
      <w:r>
        <w:t>- Đơn vị chủ trì:  Văn phòng UBND tỉnh.</w:t>
      </w:r>
    </w:p>
    <w:p>
      <w:r>
        <w:t>- Đơn vị phối hợp:  Công an tỉnh, Cục A05, Bộ Công an, Sở Khoa học và Công nghệ.</w:t>
      </w:r>
    </w:p>
    <w:p>
      <w:r>
        <w:t>- Thời gian hoàn thành:  Quý III năm 2025.</w:t>
      </w:r>
    </w:p>
    <w:p>
      <w:r>
        <w:t>3. Quản trị, vận hành, hỗ trợ kỹ thuật</w:t>
      </w:r>
    </w:p>
    <w:p>
      <w:r>
        <w:t>- Nội dung thực hiện:  Quản trị, vận hành hệ thống Signet.</w:t>
      </w:r>
    </w:p>
    <w:p>
      <w:r>
        <w:t>- Đơn vị chủ trì:  Cục A05, Bộ Công an.</w:t>
      </w:r>
    </w:p>
    <w:p>
      <w:r>
        <w:t>- Đơn vị phối hợp:  Công an tỉnh, Sở Khoa học và Công nghệ, Tổng công ty GTEL.</w:t>
      </w:r>
    </w:p>
    <w:p>
      <w:r>
        <w:t>- Thời gian thực hiện:  Thực hiện thường xuyên theo tiến độ triển khai các Nền tảng ứng dụng.</w:t>
      </w:r>
    </w:p>
    <w:p>
      <w:r>
        <w:t>IV. TỔ CHỨC THỰC HIỆN</w:t>
      </w:r>
    </w:p>
    <w:p>
      <w:r>
        <w:t>1.  Cục A05, Bộ Công an phối hợp các đơn vị liên quan của tỉnh Bình Định (Công an tỉnh, Sở Khoa học và Công nghệ) theo dõi, hướng dẫn, đôn đốc thực hiện Kế hoạch này.</w:t>
      </w:r>
    </w:p>
    <w:p>
      <w:r>
        <w:t>2. Sở Khoa học và Công nghệ</w:t>
      </w:r>
    </w:p>
    <w:p>
      <w:r>
        <w:t>- Chủ trì phối hợp với Cục A05, Bộ Công an triển khai Nền tảng Signet và và các nhóm giải pháp nâng cao cho cán bộ, công chức, viên chức, người lao động tại các cơ quan, đơn vị trên địa bàn tỉnh.</w:t>
      </w:r>
    </w:p>
    <w:p>
      <w:r>
        <w:t>- Cử cán bộ làm đầu mối, hỗ trợ kỹ thuật trong quá trình triển khai sử dụng Nền tảng.</w:t>
      </w:r>
    </w:p>
    <w:p>
      <w:r>
        <w:t>- Kiểm tra, đánh giá, đôn đốc việc thực hiện Kế hoạch này; tổng hợp kết quả, báo cáo Cục A05, Bộ Công an, UBND tỉnh theo quy định.</w:t>
      </w:r>
    </w:p>
    <w:p>
      <w:r>
        <w:t>3. Công an tỉnh, Văn phòng UBND tỉnh</w:t>
      </w:r>
    </w:p>
    <w:p>
      <w:r>
        <w:t>- Phối hợp với Cục A05, Bộ Công an triển khai Nền tảng Signet và các nhóm giải pháp nâng cao cho cán bộ, công chức, viên chức, người lao động tại Công an tỉnh, Văn phòng UBND tỉnh.</w:t>
      </w:r>
    </w:p>
    <w:p>
      <w:r>
        <w:t>- Cử cán bộ làm đầu mối, phối hợp với Sở Khoa học và Công nghệ tham gia triển khai Nền tảng.</w:t>
      </w:r>
    </w:p>
    <w:p>
      <w:r>
        <w:t>4. Các sở, ban, ngành và UBND các huyện, thị xã, thành phố</w:t>
      </w:r>
    </w:p>
    <w:p>
      <w:r>
        <w:t>- Chỉ đạo các phòng, ban và đơn vị trực thuộc triển khai cài đặt, sử dụng Nền tảng Signet và các nhóm giải pháp nâng cao cho cán bộ, công chức, viên chức, người lao động tại cơ quan, đơn vị.</w:t>
      </w:r>
    </w:p>
    <w:p>
      <w:r>
        <w:t>- Định kỳ tháng, quý, năm hoặc đột xuất (khi được yêu cầu) báo cáo theo quy định gửi Sở Khoa học và Công nghệ để tổng hợp báo cáo Bộ Công an và UBND tỉnh.</w:t>
      </w:r>
    </w:p>
    <w:p>
      <w:r>
        <w:t>Căn cứ Kế hoạch này, yêu cầu Thủ trưởng các sở, ban, ngành, đơn vị liên quan; Chủ tịch UBND các huyện, thị xã, thành phố, tổ chức triển khai thực hiện.</w:t>
      </w:r>
    </w:p>
    <w:p>
      <w:r>
        <w:t>Trong quá trình thực hiện, nếu có khó khăn, vướng mắc; các cơ quan, đơn vị, địa phương có trách nhiệm báo cáo UBND tỉnh (qua Sở Khoa học và Công nghệ) để xem xét, giải quyết theo quy định./.</w:t>
      </w:r>
    </w:p>
    <w:p>
      <w:r>
        <w:t>Nơi nhận:</w:t>
      </w:r>
    </w:p>
    <w:p>
      <w:r>
        <w:t>- Cục A05, Bộ Công an;</w:t>
      </w:r>
    </w:p>
    <w:p>
      <w:r>
        <w:t>- BCĐ CCHC, CĐS và Đề án 06 tỉnh;</w:t>
      </w:r>
    </w:p>
    <w:p>
      <w:r>
        <w:t>- CT, các PCT UBND tỉnh;</w:t>
      </w:r>
    </w:p>
    <w:p>
      <w:r>
        <w:t>- Các sở, ban, ngành tỉnh;</w:t>
      </w:r>
    </w:p>
    <w:p>
      <w:r>
        <w:t>- UBND các huyện, thị xã, thành phố;</w:t>
      </w:r>
    </w:p>
    <w:p>
      <w:r>
        <w:t>- LĐVP UBND tỉnh, CV;</w:t>
      </w:r>
    </w:p>
    <w:p>
      <w:r>
        <w:t>- Phòng CC&amp;KSTTHC;</w:t>
      </w:r>
    </w:p>
    <w:p>
      <w:r>
        <w:t>-Trung tâm PVHCC;</w:t>
      </w:r>
    </w:p>
    <w:p>
      <w:r>
        <w:t>- Luu: VT, K8.</w:t>
      </w:r>
    </w:p>
    <w:p>
      <w:r>
        <w:t>TM. ỦY BAN NHÂN DÂN</w:t>
      </w:r>
    </w:p>
    <w:p>
      <w:r>
        <w:t>KT. CHỦ TỊCH</w:t>
      </w:r>
    </w:p>
    <w:p>
      <w:r>
        <w:t>PHÓ CHỦ TỊCH</w:t>
      </w:r>
    </w:p>
    <w:p>
      <w:r>
        <w:t>Lâm Hải Giang</w:t>
      </w:r>
    </w:p>
    <w:p>
      <w:r>
        <w:t>PHỤ LỤC NHIỆM VỤ</w:t>
      </w:r>
    </w:p>
    <w:p>
      <w:r>
        <w:t>(Kèm theo Kế hoạch số 62/KH-UBND ngày 01 tháng 04 năm 2025 của UBND tỉnh)</w:t>
      </w:r>
    </w:p>
    <w:p>
      <w:r>
        <w:t>STT</w:t>
      </w:r>
    </w:p>
    <w:p>
      <w:r>
        <w:t>Nội dung thực hiện</w:t>
      </w:r>
    </w:p>
    <w:p>
      <w:r>
        <w:t>Đơn vị chủ trì</w:t>
      </w:r>
    </w:p>
    <w:p>
      <w:r>
        <w:t>Đơn vị phối hợp</w:t>
      </w:r>
    </w:p>
    <w:p>
      <w:r>
        <w:t>Đơn vị thực hiện</w:t>
      </w:r>
    </w:p>
    <w:p>
      <w:r>
        <w:t>Thời gian triển khai</w:t>
      </w:r>
    </w:p>
    <w:p>
      <w:r>
        <w:t>1</w:t>
      </w:r>
    </w:p>
    <w:p>
      <w:r>
        <w:t>Triển khai cài đặt Signet cho cán bộ, công chức, viên chức, người lao động trên địa bàn tỉnh</w:t>
      </w:r>
    </w:p>
    <w:p>
      <w:r>
        <w:t>Sở Khoa học và Công nghệ</w:t>
      </w:r>
    </w:p>
    <w:p>
      <w:r>
        <w:t>Cục A05, Bộ Công an</w:t>
      </w:r>
    </w:p>
    <w:p>
      <w:r>
        <w:t>Các sở, ban, ngành và UBND các huyện, thị xã, thành phố</w:t>
      </w:r>
    </w:p>
    <w:p>
      <w:r>
        <w:t>Hoàn thành trước 10/4/2025</w:t>
      </w:r>
    </w:p>
    <w:p>
      <w:r>
        <w:t>2</w:t>
      </w:r>
    </w:p>
    <w:p>
      <w:r>
        <w:t>Triển khai tính năng trợ lý ảo</w:t>
      </w:r>
    </w:p>
    <w:p>
      <w:r>
        <w:t>Sở Khoa học và Công nghệ</w:t>
      </w:r>
    </w:p>
    <w:p>
      <w:r>
        <w:t>Cục A05, Bộ Công an</w:t>
      </w:r>
    </w:p>
    <w:p>
      <w:r>
        <w:t>Các sở, ban, ngành và UBND các huyện, thị xã, thành phố</w:t>
      </w:r>
    </w:p>
    <w:p>
      <w:r>
        <w:t>Quý II năm 2025</w:t>
      </w:r>
    </w:p>
    <w:p>
      <w:r>
        <w:t>3</w:t>
      </w:r>
    </w:p>
    <w:p>
      <w:r>
        <w:t>QChatbot: Ứng dụng AI để hỗ trợ người dân và doanh nghiệp, phục vụ cho việc hỏi đáp tự động về thông tin kinh tế - xã hội của Bình Định, thông tin chỉ đạo điều hành công khai trên Cổng thông tin điện tử của tỉnh và hệ thống thông tin giải quyết thủ tục hành chính tỉnh Bình Định (Qchatbot được tích hợp trên 02 nền tảng Cổng thông tin điện tử và Cổng dịch vụ công của tỉnh)</w:t>
      </w:r>
    </w:p>
    <w:p>
      <w:r>
        <w:t>Văn phòng UBND tỉnh</w:t>
      </w:r>
    </w:p>
    <w:p>
      <w:r>
        <w:t>Cục A05, Bộ Công an</w:t>
      </w:r>
    </w:p>
    <w:p>
      <w:r>
        <w:t>Các sở, ban, ngành và UBND các huyện, thị xã, thành phố</w:t>
      </w:r>
    </w:p>
    <w:p>
      <w:r>
        <w:t>Quý II năm 2025</w:t>
      </w:r>
    </w:p>
    <w:p>
      <w:r>
        <w:t>4</w:t>
      </w:r>
    </w:p>
    <w:p>
      <w:r>
        <w:t>Ứng dụng MiniApp hỗ trợ cho người dân, doanh nghiệp nộp hồ sơ thủ tục hành chính trực tuyến</w:t>
      </w:r>
    </w:p>
    <w:p>
      <w:r>
        <w:t>Văn phòng UBND tỉnh</w:t>
      </w:r>
    </w:p>
    <w:p>
      <w:r>
        <w:t>Cục A05, Bộ Công an</w:t>
      </w:r>
    </w:p>
    <w:p>
      <w:r>
        <w:t>Các sở, ban, ngành và UBND các huyện, thị xã, thành phố</w:t>
      </w:r>
    </w:p>
    <w:p>
      <w:r>
        <w:t>Quý III năm 2025</w:t>
      </w:r>
    </w:p>
    <w:p>
      <w:r>
        <w:t>5</w:t>
      </w:r>
    </w:p>
    <w:p>
      <w:r>
        <w:t>Tập huấn, đào tạo sử dụng tính năng của nền tảng cho các cơ quan, tổ chức, đơn vị</w:t>
      </w:r>
    </w:p>
    <w:p>
      <w:r>
        <w:t>Cục A05, Bộ Công an</w:t>
      </w:r>
    </w:p>
    <w:p>
      <w:r>
        <w:t>Sở Khoa học và Công nghệ</w:t>
      </w:r>
    </w:p>
    <w:p>
      <w:r>
        <w:t>Các sở, ban, ngành và UBND các huyện, thị xã, thành phố</w:t>
      </w:r>
    </w:p>
    <w:p>
      <w:r>
        <w:t>Thường xuyên</w:t>
      </w:r>
    </w:p>
    <w:p>
      <w:r>
        <w:t>6</w:t>
      </w:r>
    </w:p>
    <w:p>
      <w:r>
        <w:t>Quản trị, vận hành, hỗ trợ kỹ thuật</w:t>
      </w:r>
    </w:p>
    <w:p>
      <w:r>
        <w:t>Cục A05, Bộ Công an</w:t>
      </w:r>
    </w:p>
    <w:p>
      <w:r>
        <w:t>Sở Khoa học và Công nghệ</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