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62/KH-UBND năm 2024 thực hiện sắp xếp đơn vị hành chính cấp huyện, cấp xã giai đoạn 2023-2025 trên địa bàn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18/03/2024</w:t>
            </w:r>
          </w:p>
        </w:tc>
      </w:tr>
      <w:tr>
        <w:tc>
          <w:tcPr>
            <w:tcW w:type="dxa" w:w="4320"/>
          </w:tcPr>
          <w:p>
            <w:r>
              <w:t>Ngày hiệu lực</w:t>
            </w:r>
          </w:p>
        </w:tc>
        <w:tc>
          <w:tcPr>
            <w:tcW w:type="dxa" w:w="4320"/>
          </w:tcPr>
          <w:p>
            <w:r>
              <w:t>18/03/2024</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62/KH-UBND</w:t>
      </w:r>
    </w:p>
    <w:p>
      <w:r>
        <w:t>Bà Rịa - Vũng Tàu, ngày 18 tháng 3 năm 2024</w:t>
      </w:r>
    </w:p>
    <w:p>
      <w:r>
        <w:t>KẾ HOẠCH</w:t>
      </w:r>
    </w:p>
    <w:p>
      <w:r>
        <w:t>THỰC HIỆN SẮP XẾP ĐƠN VỊ HÀNH CHÍNH CẤP HUYỆN, CẤP XÃ GIAI ĐOẠN 2023 - 2025 TRÊN ĐỊA BÀN TỈNH BÀ RỊA - VŨNG TÀU</w:t>
      </w:r>
    </w:p>
    <w:p>
      <w:r>
        <w:t>Căn cứ Nghị quyết số 37-NQ/TW ngày 24/12/2018 của Bộ Chính trị về việc sắp xếp các đơn vị hành chính  (gọi tắt là ĐVHC)  cấp huyện và cấp xã  (gọi tắt là Nghị quyết số 37-NQ/TW);  Kết luận số 48-KL/TW ngày 30/01/2023 của Bộ Chính trị về tiếp tục thực hiện sắp xếp ĐVHC cấp huyện, cấp xã giai đoạn 2023 - 2030  (gọi tắt là Kết luận số 48-KL/TW);</w:t>
      </w:r>
    </w:p>
    <w:p>
      <w:r>
        <w:t>Căn cứ Nghị quyết số 35/2023/UBTVQH15 ngày 12/7/2023 của Ủy ban Thường vụ Quốc hội về việc sắp xếp đơn vị hành chính cấp huyện, cấp xã giai đoạn 2023 - 2030  (gọi tắt là Nghị quyết 35/2023/UBTVQH15);  Nghị quyết số 117/NQ-CP ngày 30/7/2023 của Chính phủ ban hành Kế hoạch thực hiện sắp xếp đơn vị hành chính cấp huyện, cấp xã giai đoạn 2023-2025  (gọi tắt là Nghị quyết số 117/NQ-CP);  Nghị quyết số 01/NQ-CP ngày 05/01/2024 của Chính phủ ban hành về nhiệm vụ, giải pháp chủ yếu thực hiện Kế hoạch phát triển kinh tế - xã hội và dự toán ngân sách nhà nước năm 2024;</w:t>
      </w:r>
    </w:p>
    <w:p>
      <w:r>
        <w:t>Căn cứ Hướng dẫn số 26-HD/BTCTW ngày 30/11/2023 của Ban Tổ chức Trung ương về thực hiện sắp xếp tổ chức, cán bộ, công chức, viên chức cơ quan đảng, Mặt trận Tổ quốc và các tổ chức chính trị - xã hội ở những địa phương thực hiện sắp xếp đơn vị hành chính cấp huyện, cấp xã giai đoạn 2023-2025;</w:t>
      </w:r>
    </w:p>
    <w:p>
      <w:r>
        <w:t>Căn cứ Công văn số 5707-CV/TU ngày 12/5/2023 của Ban Thường vụ Tỉnh ủy về triển khai thực hiện Kết luận số 48-KL/TW của Bộ Chính trị về tiếp tục thực hiện sắp xếp đơn vị hành chính cấp huyện, cấp xã giai đoạn 2023 - 2030;</w:t>
      </w:r>
    </w:p>
    <w:p>
      <w:r>
        <w:t>Căn cứ Phương án số 1793 8/PA-UBND ngày 21/12/2023 của Ủy ban nhân dân tỉnh ban hành về tổng thể sắp xếp ĐVHC cấp huyện, cấp xã của tỉnh Bà Rịa - Vũng Tàu giai đoạn 2023 - 2025;</w:t>
      </w:r>
    </w:p>
    <w:p>
      <w:r>
        <w:t>Căn cứ Kế hoạch số 27/KH-UBND ngày 02/02/2024 của Ủy ban nhân dân tỉnh ban hành về thực hiện sắp xếp đơn vị hành chính cấp huyện, cấp xã giai đoạn 2023 - 2025 trên địa bàn tỉnh Bà Rịa - Vũng Tàu;</w:t>
      </w:r>
    </w:p>
    <w:p>
      <w:r>
        <w:t>Căn cứ Công văn số 579/BNV-CQĐP ngày 01/02/2024 của Bộ Nội vụ về việc thời hạn gửi Bộ Nội vụ hồ sơ Đề án sắp xếp ĐHVC cấp huyện, cấp xã giai đoạn 2023-2025;  trong đó quy định thời hạn tỉnh Bà Rịa-Vũng Tàu  gửi hồ sơ đến Bộ Nội vụ chậm nhất ngày 30/6/2024;</w:t>
      </w:r>
    </w:p>
    <w:p>
      <w:r>
        <w:t>Thực hiện Thông báo 140/TB-UBND ngày 11/3/2024 của UBND tỉnh về kết luận của đồng chí Nguyễn Văn Thọ - Chủ tịch UBND tỉnh, Trưởng Ban chỉ đạo tại cuộc họp Ban Chỉ đạo sắp xếp đơn vị hành chính cấp huyện, cấp xã trên địa bàn tỉnh ngày 09/3/2024, với nội dung chỉ đạo về kiện toàn Ban Chỉ đạo, Tổ Giúp việc Ban Chỉ đạo, phân công chủ trì xây dựng Đề án sắp xếp ĐVHC, kế hoạch và trình tự lấy ý kiến cử tri về Đề án,...</w:t>
      </w:r>
    </w:p>
    <w:p>
      <w:r>
        <w:t>Nhằm đảm bảo tiến độ sắp xếp đơn vị hành chính cấp huyện, cấp xã trên địa bàn tỉnh Bà Rịa - Vũng Tàu giai đoạn 2023-2025, Ủy ban nhân dân tỉnh ban hành Kế hoạch thực hiện như sau:</w:t>
      </w:r>
    </w:p>
    <w:p>
      <w:r>
        <w:t>I. MỤC ĐÍCH, YÊU CẦU</w:t>
      </w:r>
    </w:p>
    <w:p>
      <w:r>
        <w:t>1.    Tổ chức quán triệt và thực hiện nghiêm túc, có hiệu quả Nghị quyết số 37-NQ/TW, Kết luận số 48-KL/TW, Nghị quyết số 35/2023/UBTVQH15, Nghị quyết số 117/NQ-CP; các văn bản chỉ đạo của, hướng dẫn của các cơ quan Trung ương, của tỉnh về sắp xếp đơn vị hành chính, tạo chuyển biến về nhận thức, hành động của cán bộ, công chức, viên chức và người lao động ở các cơ quan, tổ chức, các cấp, các ngành; tạo sự đồng thuận, ủng hộ của Nhân dân và dư luận xã hội trong việc thực hiện sắp xếp ĐVHC cấp huyện, cấp xã.</w:t>
      </w:r>
    </w:p>
    <w:p>
      <w:r>
        <w:t>2.    Triển khai thực hiện và hoàn thành việc sắp xếp các ĐVHC cấp huyện, cấp xã giai đoạn 2023 - 2025 theo đúng chỉ đạo của Trung ương và Ban Thường vụ Tỉnh ủy.</w:t>
      </w:r>
    </w:p>
    <w:p>
      <w:r>
        <w:t>3.    Phân công rõ nhiệm vụ, trách nhiệm và sự phối hợp giữa các Sở, ban, ngành, Ủy ban nhân dân các huyện, thành phố, xã, phường, thị trấn trong chỉ đạo, tổ chức thực hiện sắp xếp ĐVHC cấp huyện, cấp xã giai đoạn 2023 - 2025; xây dựng lộ trình cụ thể, thời hạn, tiến độ hoàn thành, trách nhiệm của các Sở, ngành, địa phương. Người đứng đầu các địa phương, cơ quan, đơn vị trong toàn tỉnh phải có quyết tâm chính trị cao, coi đây là nhiệm vụ trọng tâm trong năm 2024 và các năm tiếp theo, kết quả thực hiện sắp xếp ĐVHC cấp huyện, cấp xã là một tiêu chí đánh giá mức độ hoàn thành nhiệm vụ của tập thể lãnh đạo và người đứng đầu.</w:t>
      </w:r>
    </w:p>
    <w:p>
      <w:r>
        <w:t>4.    Bố trí, sắp xếp đội ngũ cán bộ, công chức, viên chức và người lao động một các hợp lý, khoa học, đảm bảo ĐVHC mới hình thành sau sắp xếp hoạt động ổn định, phát huy hiệu quả. Tập trung giải quyết tốt chế độ, chính sách đối với đối tượng dôi dư do sắp xếp.</w:t>
      </w:r>
    </w:p>
    <w:p>
      <w:r>
        <w:t>5.    Các Sở, ngành, địa phương căn cứ Nghị quyết số 37-NQ/TW, Kết luận số 48-KL/TW, Nghị quyết số 35/2023/UBTVQH15, Nghị quyết số 117/NQ-CP, các văn bản hướng dẫn của các Bộ, ngành Trung ương và nhiệm vụ được phân công thực hiện tại Kế hoạch này, tăng cường công tác Lãnh đạo, chỉ đạo, tiến hành rà soát, kịp thời tham mưu Ủy ban nhân dân tỉnh ban hành hướng dẫn, thực hiện sắp xếp ĐVHC cấp huyện, cấp xã trên địa bàn tỉnh giai đoạn 2023 - 2025 theo quy định.</w:t>
      </w:r>
    </w:p>
    <w:p>
      <w:r>
        <w:t>II. LỘ TRÌNH THỰC HIỆN SẮP XẾP ĐƠN VỊ HÀNH CHÍNH CẤP XÃ TRÊN ĐỊA BÀN TỈNH BÀ RỊA-VŨNG TÀU GIAI ĐOẠN 2023 - 2025</w:t>
      </w:r>
    </w:p>
    <w:p>
      <w:r>
        <w:t>1. Năm 2024</w:t>
      </w:r>
    </w:p>
    <w:p>
      <w:r>
        <w:t>a) Tổ chức thực hiện, hoàn thành xây dựng Đề án sắp xếp các ĐVHC cấp huyện, cấp xã các cấp, cụ thể:</w:t>
      </w:r>
    </w:p>
    <w:p>
      <w:r>
        <w:t>+ UBND các huyện, thành phố có liên quan xây dựng Dự thảo Đề án sơ bộ cấp xã giai đoạn 2023 - 2025 của địa phương, báo cáo Ban Thường vụ Huyện ủy, Thành ủy.</w:t>
      </w:r>
    </w:p>
    <w:p>
      <w:r>
        <w:t>+ Sở Nội vụ phối hợp các Sở, ngành, đơn vị tư vấn và địa phương liên quan xây dựng Dự thảo Đề án sơ bộ cấp tỉnh sắp xếp đơn vị hành chính cấp huyện, cấp xã giai đoạn 2023 - 2025 báo cáo Ban Chỉ đạo tỉnh, UBND tỉnh, Ban cán sự đảng UBND tỉnh, Thường trực Tỉnh ủy, Ban Thường vụ Tỉnh ủy, Ban Chấp hành Tỉnh ủy.</w:t>
      </w:r>
    </w:p>
    <w:p>
      <w:r>
        <w:t>+ UBND tỉnh ban hành Kế hoạch lấy ý kiến cử tri.</w:t>
      </w:r>
    </w:p>
    <w:p>
      <w:r>
        <w:t>+ Tổ chức lấy ý kiến cử tri trên địa bàn về Đề án sắp xếp ĐVHC cấp huyện, cấp xã giai đoạn 2023 - 2025.</w:t>
      </w:r>
    </w:p>
    <w:p>
      <w:r>
        <w:t>+ Hội đồng nhân dân cấp xã xem xét, ban hành Nghị quyết tán thành chủ trương sắp xếp ĐVHC cấp huyện, cấp xã giai đoạn 2023 - 2025.</w:t>
      </w:r>
    </w:p>
    <w:p>
      <w:r>
        <w:t>+ Hội đồng nhân dân cấp huyện xem xét, ban hành Nghị quyết tán thành chủ trương sắp xếp ĐVHC cấp huyện, cấp xã giai đoạn 2023 - 2025.</w:t>
      </w:r>
    </w:p>
    <w:p>
      <w:r>
        <w:t>+ Trình Hội đồng nhân dân tỉnh xem xét, ban hành Nghị quyết tán thành chủ trương sắp xếp ĐVHC cấp huyện, cấp xã giai đoạn 2023 - 2025.</w:t>
      </w:r>
    </w:p>
    <w:p>
      <w:r>
        <w:t>+ Hoàn thiện hồ sơ, đề án báo cáo Bộ Nội vụ thẩm định, đề nghị Chính phủ xem xét trình Ủy ban Thường vụ Quốc hội quyết định.</w:t>
      </w:r>
    </w:p>
    <w:p>
      <w:r>
        <w:t>b) Trình Hội đồng nhân dân tỉnh quy định chế độ, chính sách dôi dư đối với cán bộ, công chức, viên chức, người lao động và người hoạt động không chuyên trách tại ĐVHC cấp huyện, cấp xã thực hiện sắp xếp giai đoạn 2023 - 2025.</w:t>
      </w:r>
    </w:p>
    <w:p>
      <w:r>
        <w:t>c) Tổ chức triển khai thực hiện Nghị quyết của Ủy ban Thường vụ Quốc hội về sắp xếp ĐVHC cấp huyện, cấp xã tỉnh Bà Rịa - Vũng Tàu giai đoạn 2023 - 2025.</w:t>
      </w:r>
    </w:p>
    <w:p>
      <w:r>
        <w:t>d) Tiến hành sắp xếp, kiện toàn tổ chức bộ máy, bố trí đội ngũ cán bộ, công chức, viên chức, người lao động, người hoạt động không chuyên trách; giải quyết chế độ, chính sách dôi dư; sắp xếp lại, xử lý trụ sở, tài sản công; thu hồi con dấu cũ, khắc con dấu mới tại các cơ quan, tổ chức, đơn vị ở ĐVHC cấp huyện, cấp xã thực hiện sắp xếp giai đoạn 2023 - 2025.</w:t>
      </w:r>
    </w:p>
    <w:p>
      <w:r>
        <w:t>đ) Thực hiện chuyển đổi các loại giấy tờ liên quan của cá nhân, tổ chức, doanh nghiệp do thay đổi địa giới ĐVHC.</w:t>
      </w:r>
    </w:p>
    <w:p>
      <w:r>
        <w:t>2. Năm 2025</w:t>
      </w:r>
    </w:p>
    <w:p>
      <w:r>
        <w:t>a) Tổ chức thành công Đại hội Đảng bộ các cấp nhiệm kỳ 2025 - 2030 (trong đó có những ĐVHC hình thành sau sắp xếp giai đoạn 2023 - 2025).</w:t>
      </w:r>
    </w:p>
    <w:p>
      <w:r>
        <w:t>b) Tiếp tục giải quyết chế độ, chính sách dôi dư tại các cơ quan, tổ chức, đơn vị và những người dôi dư sau Đại hội Đảng bộ nhiệm kỳ 2025 - 2030 ở nhũng ĐVHC hình thành sau sắp xếp giai đoạn 2023 - 2025.</w:t>
      </w:r>
    </w:p>
    <w:p>
      <w:r>
        <w:t>c) Hoàn thành việc sắp xếp lại, xử lý trụ sở, tài sản công của cơ quan, tổ chức, đơn vị tại ĐVHC thực hiện sắp xếp giai đoạn 2023 - 2025.</w:t>
      </w:r>
    </w:p>
    <w:p>
      <w:r>
        <w:t>d) Tiếp tục thực hiện việc chuyển đổi các loại giấy tờ liên quan của cá nhân, tổ chức, doanh nghiệp do thay đổi địa giới ĐVHC.</w:t>
      </w:r>
    </w:p>
    <w:p>
      <w:r>
        <w:t>đ) Tiếp tục triển khai thực hiện các chế độ, chính sách đặc thù tại các ĐVHC cấp huyện, cấp xã hình thành sau sắp xếp giai đoạn 2023 - 2025.</w:t>
      </w:r>
    </w:p>
    <w:p>
      <w:r>
        <w:t>e) Triển khai công tác lập mới, chỉnh lý, bổ sung hồ sơ, bản đồ địa giới ĐVHC các cấp theo Nghị quyết của Ủy ban Thường vụ Quốc hội về việc sắp xếp đối với tùng ĐVHC cấp huyện, cấp xã giai đoạn 2023 - 2025.</w:t>
      </w:r>
    </w:p>
    <w:p>
      <w:r>
        <w:t>g) Sơ kết việc thực hiện sắp xếp ĐVHC cấp huyện, cấp xã giai đoạn 2023 - 2025.</w:t>
      </w:r>
    </w:p>
    <w:p>
      <w:r>
        <w:t>III. CÁC NHIỆM VỤ TRỌNG TÂM VÀ THỜI GIAN THỰC HIỆN</w:t>
      </w:r>
    </w:p>
    <w:p>
      <w:r>
        <w:t>1. Tổ chức triển khai và công tác tuyên truyền, vận động</w:t>
      </w:r>
    </w:p>
    <w:p>
      <w:r>
        <w:t>a) Sở Nội vụ chủ trì, phối hợp với các sở, ban, ngành và địa phương tham mưu Ủy ban nhân dân tỉnh quán triệt việc thực hiện sắp xếp ĐVHC cấp huyện, cấp xã giai đoạn 2023 - 2030.</w:t>
      </w:r>
    </w:p>
    <w:p>
      <w:r>
        <w:t>b) Sở Thông tin và Truyền thông chủ trì, phối hợp với Ban Tuyên giáo Tỉnh ủy và các sở, ban, ngành, địa phương chỉ đạo, hướng dẫn, tổ chức thực hiện việc thông tin, tuyên truyền nhằm tạo sự đồng thuận trong xã hội, của các ngành, các cấp, của cán bộ, công chức, viên chức, người lao động và Nhân dân về việc sắp xếp ĐVHC cấp huyện, cấp xã, thời gian bắt đầu từ khi Kế hoạch này được ban hành cho đến khi tiến hành sơ kết thực hiện sắp xếp ĐVHC cấp huyện, cấp xã giai đoạn 2023-2025 vào năm 2025.</w:t>
      </w:r>
    </w:p>
    <w:p>
      <w:r>
        <w:t>c) Báo Bà Rịa-Vũng Tàu, Đài Phát thanh - Truyền hình tỉnh và các cơ quan báo chí đóng trên địa bàn tỉnh thực hiện việc thông tin, tuyên truyền về quá trình thực hiện, kết quả đạt được, những gương làm tốt và những bài học kinh nghiệm trong việc triển khai thực hiện sắp xếp ĐVHC cấp huyện, cấp xã, thời gian bắt đầu từ khi Kế hoạch này được ban hành cho đến khi tiến hành sơ kết thực hiện sắp xếp ĐVHC cấp huyện, cấp xã giai đoạn 2023-2025 vào năm 2025.</w:t>
      </w:r>
    </w:p>
    <w:p>
      <w:r>
        <w:t>d) Đề nghị Ủy ban Mặt trận Tổ quốc Việt Nam tỉnh và các tổ chức chính trị - xã hội đẩy mạnh việc tuyên truyền vận động nhằm tạo sự đồng thuận, thống nhất trong cán bộ, công chức, viên chức, người lao động và Nhân dân ở địa phương trong việc thực hiện sắp xếp ĐVHC cấp huyện, cấp xã, thời gian bắt đầu từ khi Kế hoạch này được ban hành cho đến khi tiến hành sơ kết thực hiện sắp xếp ĐVHC cấp huyện, cấp xã giai đoạn 2023 - 2025 vào năm 2025.</w:t>
      </w:r>
    </w:p>
    <w:p>
      <w:r>
        <w:t>2. Xây dựng Đề án sắp xếp các ĐVHC cấp huyện, cấp xã</w:t>
      </w:r>
    </w:p>
    <w:p>
      <w:r>
        <w:t>2.1.Xây dựng Dự thảo Đề án sơ bộ sắp xếp các ĐVHC cấp</w:t>
      </w:r>
    </w:p>
    <w:p>
      <w:r>
        <w:t>UBND các huyện, thành phố có liên quan xây dựng Dự thảo Đề án sơ bộ sắp xếp ĐVHC cấp xã giai đoạn 2023 - 2025 của địa phương, báo cáo Ban Thường vụ Huyện ủy, Thành ủy. Cụ thể:</w:t>
      </w:r>
    </w:p>
    <w:p>
      <w:r>
        <w:t>- UBND thành phố Bà Rịa xây dựng Dự thảo Đề án sơ bộ sắp xếp ĐVHC cấp xã  (sáp nhập phường Phước Hiệp và phường Phước Trung).</w:t>
      </w:r>
    </w:p>
    <w:p>
      <w:r>
        <w:t>- UBND huyện Long Điền xây dựng Dự thảo Đồ án sơ bộ sắp xếp ĐVHC cấp xã  (sáp nhập xã An Nhứt, Tam Phước, An Ngãi).</w:t>
      </w:r>
    </w:p>
    <w:p>
      <w:r>
        <w:t>- UBND huyện Đất Đỏ xây dựng Dự thảo Đề án sơ bộ sắp xếp ĐVHC cấp xã gồm: Việc sáp nhập xã Long Mỹ với thị trấn Phước Hải và sáp nhập xã Lộc An với xã Phước Hội.</w:t>
      </w:r>
    </w:p>
    <w:p>
      <w:r>
        <w:t>Thời gian hoàn thành Đề án sơ bộ:    Trước ngày 15/03/2024.</w:t>
      </w:r>
    </w:p>
    <w:p>
      <w:r>
        <w:t>2.2. Xây dựng Đề án sắp xếp các ĐVHC cấp huyện, cấp xã</w:t>
      </w:r>
    </w:p>
    <w:p>
      <w:r>
        <w:t>Sở Nội vụ chủ trì phối hợp các Sở, ngành, địa phương liên quan xây dựng Dự thảo Đề án sơ bộ cấp tỉnh về sắp xếp đơn vị hành chính cấp huyện  (sáp nhập huyện Long Điền và huyện Đất Đỏ),  cấp xã  (trên cơ sở các Đề án sắp xếp ĐVHC cấp xã của UBND huyện,thành phố)  giai đoạn 2023 - 2025; Chủ trì thẩm định Dự thảo Đề án sắp xếp ĐVHC cấp xã của UBND huyện, thành phố. Hoàn thiện Dự thảo Đề án sơ bộ của tỉnh báo cáo Ban Chỉ đạo tỉnh, UBND tỉnh, Ban cán sự đảng UBND tỉnh, Thường trực Tỉnh ủy, Ban Thường vụ Tỉnh ủy, Ban Chấp hành Tỉnh ủy.</w:t>
      </w:r>
    </w:p>
    <w:p>
      <w:r>
        <w:t>Thời gian hoàn thành Đề án sơ bộ:    Trước ngày 18/03/2024.</w:t>
      </w:r>
    </w:p>
    <w:p>
      <w:r>
        <w:t>3. Tổ chức triển khai thực hiện Đề án sắp xếp các ĐVHC cấp huyện, cấp xã</w:t>
      </w:r>
    </w:p>
    <w:p>
      <w:r>
        <w:t>3.1. Tổ chức lấy ý kiến cử tri trên địa bàn ĐVHC cấp quan Đề án tổng hợp, báo cáo kết quả lấy ý kiến cử tri:</w:t>
      </w:r>
    </w:p>
    <w:p>
      <w:r>
        <w:t>UBND các huyện, thành phố căn cứ Kế hoạch tổ chức lấy ý kiến cử tri và Đề án sắp xếp ĐVHC cấp huyện, cấp xã được Ủy ban nhân dân tỉnh gửi đến tổ chức lấy ý kiến cử tri  (cử tri tại các ĐVHC cấp huyện, cấp chịu ảnh hưởng trực tiếp của việc sắp xếp ĐVHC)  theo trình tự, thủ tục quy định của Luật Tổ chức chính quyền địa phương, Nghị quyết số 35/2023/UBTVQH15 và Nghị định số 54/2018/NĐ-CP ngày 16/4/2018 của Chính phủ hướng dẫn việc lấy ý kiến cử tri về thành lập, giải thể, nhập, chia, điều chỉnh địa giới ĐVHC  (được sửa đổi, bổ sung tại Nghị định số 66/2023/NĐ-CP ngày 24/8/2023 của phủ);  tổng hợp, báo cáo kết quả về Ban Chỉ đạo tỉnh, Ủy ban nhân dân tỉnh  (cùng gửi Sở Nội vụ để tổng hợp).</w:t>
      </w:r>
    </w:p>
    <w:p>
      <w:r>
        <w:t>Thời gian thực hiện:</w:t>
      </w:r>
    </w:p>
    <w:p>
      <w:r>
        <w:t>+ Thời gian niêm yết danh sách cử tri: Từ ngày 18/3/2024 đến ngày 17/4/2024.</w:t>
      </w:r>
    </w:p>
    <w:p>
      <w:r>
        <w:t>+ Thời gian tổ chức lấy ý kiến và tổng hợp kết quả ý kiến cử tri: Từ ngày 18/4/2024 đến ngày 27/4/2024.</w:t>
      </w:r>
    </w:p>
    <w:p>
      <w:r>
        <w:t>3.2. Trình HĐND cấp xã, cấp huyện, cấp tỉnh xem xét, ban hành nghị quyết thông qua Đề án</w:t>
      </w:r>
    </w:p>
    <w:p>
      <w:r>
        <w:t>a) HĐND cấp xã, cấp huyện, cấp tỉnh tại các ĐVHC có liên quan thảo luận, biểu quyết về việc tán thành hoặc không tán thành chủ trương sắp xếp các ĐVHC theo trình tự từ cấp xã đến cấp huyện và cấp tỉnh tại kỳ họp HĐND gần nhất; hoặc tổ chức kỳ họp HĐND chuyên đề.</w:t>
      </w:r>
    </w:p>
    <w:p>
      <w:r>
        <w:t>Thời gian thực hiện:</w:t>
      </w:r>
    </w:p>
    <w:p>
      <w:r>
        <w:t>+ Thông qua cấp ủy, HĐND cấp xã trước ngày 05/5/2024.</w:t>
      </w:r>
    </w:p>
    <w:p>
      <w:r>
        <w:t>+ Thông qua cấp ủy, HĐND cấp huyện trước ngày 10/5/2024.</w:t>
      </w:r>
    </w:p>
    <w:p>
      <w:r>
        <w:t>+ Thông qua UBND tỉnh, Ban cán sự đảng UBND tỉnh trước 20/5/2024.</w:t>
      </w:r>
    </w:p>
    <w:p>
      <w:r>
        <w:t>+ Thông qua Thường trực, Ban Thường vụ Tỉnh ủy, Ban Chấp hành Tỉnh ủy trước ngày 30/5/2024.</w:t>
      </w:r>
    </w:p>
    <w:p>
      <w:r>
        <w:t>+ Thông qua kỳ họp HĐND tỉnh ngày 25/6/2024.</w:t>
      </w:r>
    </w:p>
    <w:p>
      <w:r>
        <w:t>4. Trình Chính phủ Đề án sắp xếp các ĐVHC cấp huyện, cấp xã giai đoạn 2023-2025</w:t>
      </w:r>
    </w:p>
    <w:p>
      <w:r>
        <w:t>Căn cứ nghị quyết của Hội đồng nhân dân tỉnh, Sở Nội vụ chủ trì, tham mưu Ủy ban nhân dân tỉnh hoàn thiện hồ sơ, báo cáo Bộ Nội vụ thẩm định, đề nghị Chính phủ xem xét trình Ủy ban Thường vụ Quốc hội quyết định.</w:t>
      </w:r>
    </w:p>
    <w:p>
      <w:r>
        <w:t>Thời gian hoàn thành: chậm nhất là ngày 30/6/2024.</w:t>
      </w:r>
    </w:p>
    <w:p>
      <w:r>
        <w:t>5. Tổ chức triển khai, thực hiện Nghị quyết của Ủy ban Thường vụ Quốc hội, kiện toàn tổ chức bộ máy và áp dụng các chế độ, chính sách đặc thù của ĐVHC hình thành sau sắp xếp</w:t>
      </w:r>
    </w:p>
    <w:p>
      <w:r>
        <w:t>Căn cứ Đề án sắp xếp ĐVHC cấp huyện, cấp xã đã được Ủy ban Thường vụ Quốc hội ban hành Nghị quyết thông qua. Các sở, ban, ngành, cơ quan, đơn vị, địa phương liên quan theo chức năng nhiệm vụ, kịp thời tổ chức thực hiện, tham mưu cấp có thẩm quyền thực hiện các nội dung sau:</w:t>
      </w:r>
    </w:p>
    <w:p>
      <w:r>
        <w:t>+ Tổ chức công bố Nghị quyết của Ủy ban Thường vụ Quốc hội về việc sắp xếp ĐVHC cấp huyện, cấp xã tại ĐVHC mới thành lập.</w:t>
      </w:r>
    </w:p>
    <w:p>
      <w:r>
        <w:t>+ Chỉ đạo tiến hành sắp xếp, kiện toàn tổ chức bộ máy của cơ quan, tổ chức, đơn vị sau sắp xếp ĐVHC cấp huyện, cấp xã đúng thời hạn theo quy định tại khoản 7 Điều 10 và khoản 3 Điều 11 Nghị quyết số 35/2023/UBTVQH15.</w:t>
      </w:r>
    </w:p>
    <w:p>
      <w:r>
        <w:t>+ Chỉ đạo thực hiện việc thu hồi con dấu cũ, khắc con dấu mới của cơ quan, tổ chức, doanh nghiệp do thay đổi địa giới, tên gọi của ĐVHC cấp huyện, cấp xã sau khi thực hiện sắp xếp, hoàn thành chậm nhất là 30 ngày kể từ ngày nghị quyết của Ủy ban Thường vụ Quốc hội về việc sắp xếp đối với từng ĐVHC cấp huyện, cấp xã có hiệu lực thi hành.</w:t>
      </w:r>
    </w:p>
    <w:p>
      <w:r>
        <w:t>+ Các cơ quan, đơn vị có liên quan hướng dẫn, tổ chức việc chuyển đổi các loại giấy tờ của cá nhân, tổ chức, doanh nghiệp do thay đổi địa giới và tên gọi của đơn vị hành chính cấp huyện, cấp xã sau sắp xếp theo quy định tại Điều 21 Nghị quyết số 35/2023/UBTVQH15.</w:t>
      </w:r>
    </w:p>
    <w:p>
      <w:r>
        <w:t>+ Chỉ đạo thực hiện số lượng lãnh đạo, quản lý và cán bộ, công chức, viên chức của cơ quan, tổ chức, đơn vị sau sắp xếp ĐVHC cấp huyện, cấp xã theo quy định tại Điều 11 Nghị quyết số 35/2023/UBTVQH15.</w:t>
      </w:r>
    </w:p>
    <w:p>
      <w:r>
        <w:t>+ Chỉ đạo thực hiện chế độ, chính sách đối với cán bộ, công chức, viên chức, người lao động dôi dư do sắp xếp ĐVHC cấp huyện, cấp xã theo quy định tại Điều 12 Nghị quyết số 35/2023/UBTVQH15;</w:t>
      </w:r>
    </w:p>
    <w:p>
      <w:r>
        <w:t>+ Chỉ đạo thực hiện sắp xếp, xử lý trụ sở, tài sản công sau sắp xếp ĐVHC cấp huyện, cấp xã theo quy định tại Điều 13 Nghị quyết số 35/2023/UBTVQH15.</w:t>
      </w:r>
    </w:p>
    <w:p>
      <w:r>
        <w:t>+ Chỉ đạo thực hiện việc áp dụng chế độ, chính sách đặc thù và việc thực hiện chế độ, chính sách theo các Chương trình mục tiêu quốc gia đối với ĐVHC cấp huyện, cấp xã hình thành sau sắp xếp theo quy định tại Điều 14, Điều 15 Nghị quyết số 35/2023/UBTVQH15</w:t>
      </w:r>
    </w:p>
    <w:p>
      <w:r>
        <w:t>+ Chỉ đạo việc lập hồ sơ trình cấp có thẩm quyền công nhận ĐVHC cấp huyện, cấp xã đạt chuẩn nông thôn mới, nông thôn mới nâng cao, nông thôn mới kiểu mẫu; việc công nhận ĐVHC cấp huyện, cấp xã là vùng an toàn khu, xã an toàn khu, xã ven biển; việc công nhận ĐVHC cấp huyện, cấp xã được phong tặng danh hiệu Anh hùng lực lượng vũ trang Nhân dân, Anh hùng lao động; việc phân loại đô thị, phân loại ĐVHC hình thành sau sắp xếp và việc chuyển đổi giấy tờ cho cá nhân, tổ chức theo quy định tại các điều từ Điều 16 đến Điều 19 Nghị quyết số 35/2023/UBTVQH15.</w:t>
      </w:r>
    </w:p>
    <w:p>
      <w:r>
        <w:t>+ Tổ chức lập mới, chỉnh lý, bổ sung hồ sơ, bản đồ địa giới ĐVHC các cấp liên quan đến ĐVHC cấp huyện, cấp xã thực hiện sắp xếp, hoàn thành chậm nhất là 180 ngày làm việc, kể từ ngày nghị quyết của Ủy ban Thường vụ Quốc hội về việc sắp xếp đối với từng ĐVHC cấp huyện, cấp xã có hiệu lực thi hành hoặc kể từ ngày sản phẩm hồ sơ, bản đồ địa giới ĐVHC các cấp của địa phương thực hiện theo quy định tại Quyết định số 513/QĐ-TTg ngày 02/5/2012 của Thủ tướng Chính phủ  (sửa đổi, bổ sung tại Quyết định số 302/QĐ-TTg ngày 28/3/2023)  đã được cấp có thẩm quyền nghiệm thu đủ điều kiện đưa vào quản lý và nộp lưu trữ quốc gia. Kinh phí thực hiện chỉnh lý, bổ sung hồ sơ, bản đồ địa giới ĐVHC các cấp do ngân sách địa phương bảo đảm.</w:t>
      </w:r>
    </w:p>
    <w:p>
      <w:r>
        <w:t>6. Phân loại đơn vị hành chính hình thành sau sắp xếp</w:t>
      </w:r>
    </w:p>
    <w:p>
      <w:r>
        <w:t>Việc phân loại ĐVHC hình thành sau sắp xếp được thực hiện theo quy định tại khoản 2 Điều 31 của Nghị quyết của Ủy ban Thường vụ Quốc hội về tiêu chuẩn của đơn vị hành chính và phân loại đơn vị hành chính</w:t>
      </w:r>
    </w:p>
    <w:p>
      <w:r>
        <w:t>7. Việc thực hiện chuyển đổi giấy tờ cá nhân, tổ chức</w:t>
      </w:r>
    </w:p>
    <w:p>
      <w:r>
        <w:t>a) Các loại giấy tờ đã được cơ quan có thẩm quyền cấp cho cá nhân, công dân, tổ chức trước khi thực hiện sắp xếp theo đơn vị hành chính cũ nếu chưa hết thời hạn theo quy định vẫn được tiếp tục sử dụng.</w:t>
      </w:r>
    </w:p>
    <w:p>
      <w:r>
        <w:t>b) Ủy ban nhân dân cấp huyện, cấp xã thực hiện sắp xếp ĐVHC chủ động xây dựng kế hoạch tuyên truyền và triển khai việc chuyển đổi các loại giấy tờ cho cá nhân, tổ chức, tạo điều kiện thuận lợi cho cá nhân, tổ chức khi thực hiện các thủ tục chuyển đổi các loại giấy tờ và không thu các loại phí, lệ phí khi thực hiện việc chuyển đổi do thay đổi địa giới ĐVHC.</w:t>
      </w:r>
    </w:p>
    <w:p>
      <w:r>
        <w:t>8. Sơ kết việc sắp xếp ĐVHC cấp huyện, cấp xã giai đoạn 2023 - 2025</w:t>
      </w:r>
    </w:p>
    <w:p>
      <w:r>
        <w:t>Sở Nội vụ chủ trì phối hợp với các cơ quan, đơn vị, địa phương liên quan tham mưu Ban Chỉ đạo tỉnh, Ủy ban nhân dân tỉnh tổ chức sơ kết sắp xếp ĐVHC cấp huyện, cấp xã giai đoạn 2023 - 2025 toàn tỉnh.</w:t>
      </w:r>
    </w:p>
    <w:p>
      <w:r>
        <w:t>Thời gian hoàn thành: chậm nhất là ngày 31/8/2025.</w:t>
      </w:r>
    </w:p>
    <w:p>
      <w:r>
        <w:t>III. TỔ CHỨC THỰC HIỆN</w:t>
      </w:r>
    </w:p>
    <w:p>
      <w:r>
        <w:t>1. Các Sở, ban, ngành</w:t>
      </w:r>
    </w:p>
    <w:p>
      <w:r>
        <w:t>a) Căn cứ chức năng, nhiệm vụ được giao, chủ động tham mưu Ủy ban nhân dân tỉnh triển khai các nội dung liên quan đến việc sắp xếp ĐHVC. Kịp thời hướng dẫn việc thực hiện các công việc có liên quan thuộc phạm vi quản lý ngành, lĩnh vực, tạo thuận lợi tối đa cho quá trình sắp xếp ĐVHC.</w:t>
      </w:r>
    </w:p>
    <w:p>
      <w:r>
        <w:t>b) Chủ động rà soát, đề xuất điều chỉnh các quy hoạch liên quan đến ngành, lĩnh vực, phù hợp với việc điều chỉnh, sắp xếp các ĐVHC.</w:t>
      </w:r>
    </w:p>
    <w:p>
      <w:r>
        <w:t>c) Cung cấp các số liệu và phối hợp với các địa phương trong việc xây dựng Đề án (khi có yêu cầu).</w:t>
      </w:r>
    </w:p>
    <w:p>
      <w:r>
        <w:t>d) Căn cứ chức năng, nhiệm vụ được giao, xem xét, tham gia ý kiến đối với hồ sơ Đề án sắp xếp ĐVHC đảm bảo chất lượng, thời gian theo tiến độ quy định.</w:t>
      </w:r>
    </w:p>
    <w:p>
      <w:r>
        <w:t>đ) Trực tiếp làm việc với các Bộ, ngành liên quan để tháo gỡ các vướng mắc, khó khăn và giải trình các ý kiến tham gia, thẩm định của các Bộ, ngành (nếu có) trong quá trình xây dựng Đề án sắp xếp ĐVHC.</w:t>
      </w:r>
    </w:p>
    <w:p>
      <w:r>
        <w:t>e) Định kỳ ngày 25 hàng tháng, báo cáo kết quả gửi Sở Nội vụ để tổng hợp, báo cáo Ủy ban nhân dân tỉnh.</w:t>
      </w:r>
    </w:p>
    <w:p>
      <w:r>
        <w:t>2. Sở Nội vụ</w:t>
      </w:r>
    </w:p>
    <w:p>
      <w:r>
        <w:t>a) Là cơ quan đầu mối giúp Ủy ban nhân dân tỉnh tiếp nhận, tổng hợp, xử lý các vấn đề liên quan đến sắp xếp ĐVHC; chủ trì, phối hợp với các Sở, ban, ngành liên quan kịp thời hướng dẫn, giải đáp nhằm tháo gỡ những vướng mắc, khó khăn của các địa phương trong quá trình thực hiện sắp xếp ĐVHC và chủ động xin ý kiến Bộ Nội vụ những vấn đề phát sinh trong quá trình thực hiện nhiệm vụ.</w:t>
      </w:r>
    </w:p>
    <w:p>
      <w:r>
        <w:t>b) Theo dõi, đôn đốc, hướng dẫn các cơ quan, đơn vị, địa phương trong việc triển khai các nhiệm vụ được giao tại Kế hoạch này đảm bảo thời gian, tiến độ đề ra.</w:t>
      </w:r>
    </w:p>
    <w:p>
      <w:r>
        <w:t>c) Hướng dẫn các Sở, ngành, địa phương có liên quan thu thập thông tin, tài liệu phục vụ xây dựng Đề án sắp xếp ĐVHC.</w:t>
      </w:r>
    </w:p>
    <w:p>
      <w:r>
        <w:t>d) Tham mưu UBND tỉnh ban hành Kế hoạch tổ chức lấy ý kiến cử tri về Đề án sắp xếp ĐVHC. Xây dựng tài liệu, tổ chức tập huấn, hướng dẫn UBND cấp huyện, cấp xã có liên quan trong công tác tuyên truyền và tổ chức lây ý kiến cử tri.</w:t>
      </w:r>
    </w:p>
    <w:p>
      <w:r>
        <w:t>đ) Chủ trì tổng hợp, phối hợp đơn vị tư vấn xây dựng Đề án tổng thể sắp xếp ĐVHC; hoàn thiện hồ sơ, tham mưu trình cấp có thẩm quyền xem xét, quyết định.</w:t>
      </w:r>
    </w:p>
    <w:p>
      <w:r>
        <w:t>e) Chủ trì hướng dẫn, rà soát, chỉnh lý, bổ sung hồ sơ, bản đồ địa giới ĐVHC các cấp, phân loại ĐVHC; lập hồ sơ đề nghị công nhận ĐVHC cấp xã là đơn vị Anh hùng lực lượng vũ trang Nhân dân, Anh hùng lao động tại các ĐVHC hình thành sau sắp xếp (nếu có).</w:t>
      </w:r>
    </w:p>
    <w:p>
      <w:r>
        <w:t>g) Tham mưu UBND tỉnh trình Hội đồng nhân dân tỉnh ban hành Nghị quyết tán thành chủ trương sắp xếp các đơn vị hành chính cấp huyện, cấp xã giai đoạn 2023 -2025 của tỉnh Bà Rịa - Vũng Tàu tại kỳ họp HĐND tỉnh ngày 25/6/2024.</w:t>
      </w:r>
    </w:p>
    <w:p>
      <w:r>
        <w:t>h) Tham mưu UBND tỉnh trình Hội đồng nhân dân tỉnh ban hành Nghị quyết Quy định chính sách hỗ trợ đối với cán bộ, công chức, viên chức, người lao động dôi dư của cơ quan, tổ chức, đơn vị ở cấp huyện và cán bộ, công chức, người hoạt động không chuyên trách cấp xã do sắp xếp đơn vị hành chính cấp huyện, cấp xã giai đoạn 2023 - 2025 trên địa bàn tỉnh Bà Rịa - Vũng Tàu trong kỳ họp HĐND tỉnh giữa năm 2024.</w:t>
      </w:r>
    </w:p>
    <w:p>
      <w:r>
        <w:t>i) Căn cứ chức năng, nhiệm vụ được giao, tham mưu đề xuất Ủy ban nhân dân tỉnh chỉ đạo, hướng dẫn Ủy ban nhân dân huyện, thành phố sắp xếp, kiện toàn tổ chức bộ máy, bố trí đội ngũ cán bộ, công chức, viên chức, người lao động, người hoạt động không chuyên trách tại ĐVHC hình thành sau sắp xếp; hướng dẫn việc giải quyết chế độ, chính sách đối với các đối tượng dôi dư do sắp xếp ĐVHC.</w:t>
      </w:r>
    </w:p>
    <w:p>
      <w:r>
        <w:t>3. Sở Xây dựng</w:t>
      </w:r>
    </w:p>
    <w:p>
      <w:r>
        <w:t>a) Hướng dẫn các địa phương rà soát, điều chỉnh các quy hoạch đô thị, quy hoạch nông thôn và các quy định của pháp luật về quy hoạch đối với các ĐVHC cấp huyện, cấp xã thuộc diện thực hiện sắp xếp giai đoạn 2023-2025 và giai đoạn 2026-2030 theo Phương án tổng thể sắp xếp ĐVHC cấp huyện, cấp xã của tỉnh.</w:t>
      </w:r>
    </w:p>
    <w:p>
      <w:r>
        <w:t>b) Phối hợp, hướng dẫn các địa phương xây dựng, hoàn thiện hồ sơ Đề án phân loại đô thị đối với thị trấn dự kiến thành lập khi sáp nhập thị trấn Phước Hải và xã Long Mỹ, huyện Đất Đỏ và hồ sơ công nhận đạt tiêu chuẩn trình độ phát triển cơ sở hạ tầng đô thị đối với phường dự kiến thành lập sau khi sáp nhập phường Phước Hiệp và phường Phước Trung, thành phố Bà Rịa.</w:t>
      </w:r>
    </w:p>
    <w:p>
      <w:r>
        <w:t>c) Chủ trì, phối hợp với Sở Nội vụ và các địa phương đề xuất biện pháp để đảm bảo và tiếp tục nâng cao chất lượng đô thị sau khi hoàn thành sắp xếp.</w:t>
      </w:r>
    </w:p>
    <w:p>
      <w:r>
        <w:t>d) Chủ trì, phối hợp với Sở Nội vụ tham mưu Ban chỉ đạo báo cáo UBND tỉnh xem xét điều chỉnh hoặc giao điều chỉnh các quy hoạch đô thị, quy hoạch nông thôn gắn với đơn vị hành chính đế bảo đảm sự thống nhất giữa các quy hoạch này với phương án sắp xếp ĐVHC.</w:t>
      </w:r>
    </w:p>
    <w:p>
      <w:r>
        <w:t>đ) Tham mưu UBND tỉnh quyết định điều chỉnh, phê duyệt quy hoạch, chương trình phát triển đô thị, đánh giá hiện trạng đô thị đối với các ĐVHC đô thị thuộc diện sắp xếp và thành lập ĐVHC đô thị (nếu có).</w:t>
      </w:r>
    </w:p>
    <w:p>
      <w:r>
        <w:t>4. Sở Tài nguyên và Môi trường</w:t>
      </w:r>
    </w:p>
    <w:p>
      <w:r>
        <w:t>a) Cung cấp số liệu diện tích tự nhiên theo kết quả kiểm kê đất đai của từng ĐVHC cấp huyện, cấp xã trên địa bàn tỉnh để Sở Nội vụ có cơ sở xây dựng, tổng hợp hoàn thiện Đề án sắp xếp ĐVHC.</w:t>
      </w:r>
    </w:p>
    <w:p>
      <w:r>
        <w:t>b) Phối hợp cung cấp thông tin, dữ liệu bản đồ địa giới của ĐVHC cấp tỉnh  (đối với trường hợp sắp xếp ĐVHC cấp huyện),  bản đồ địa giới ĐVHC cấp huyện  (đối với trường hợp sắp xếp ĐVHC cấp xã).</w:t>
      </w:r>
    </w:p>
    <w:p>
      <w:r>
        <w:t>c) Hướng dẫn và tham mưu thực hiện rà soát, chỉnh lý hồ sơ địa chính sau khi sắp xếp ĐVHC do thay đổi đường địa giới hành chính và tên gọi của ĐVHC sau sắp xếp.</w:t>
      </w:r>
    </w:p>
    <w:p>
      <w:r>
        <w:t>d) Phối hợp với Sở Tư pháp trong công tác tham mưu UBND tỉnh trình Hội đồng nhân dân tỉnh ban hành Nghị quyết sửa đổi, bổ sung các Nghị quyết quy định lệ phí hộ tịch, lệ phí đăng ký kinh doanh,   lệ phí cấp giấy chứng nhận quyền sử dụng đất, quyền sở hữu nhà, tài sản gắn liền với đất.</w:t>
      </w:r>
    </w:p>
    <w:p>
      <w:r>
        <w:t>5. Sở Tài chính</w:t>
      </w:r>
    </w:p>
    <w:p>
      <w:r>
        <w:t>a) Hướng dẫn các cơ quan, đơn vị, địa phương lập dự toán, định mức chi; việc quản lý, sử dụng, quyết toán kinh phí thực hiện sắp xếp ĐVHC ở địa phương; việc xử lý tài sản công, trụ sở làm việc của các cơ quan, tổ chức tại các ĐVHC thực hiện sắp xếp theo hướng dẫn của Bộ Tài chính.</w:t>
      </w:r>
    </w:p>
    <w:p>
      <w:r>
        <w:t>b) Chủ trì, hướng dẫn UBND thành phố Bà Rịa, UBND huyện Long Điền, UBND huyện Đất Đỏ rà soát, lập danh sách và xây dựng Phương án xử lý trụ sở, tài sản công khi thực hiện sáp nhập.</w:t>
      </w:r>
    </w:p>
    <w:p>
      <w:r>
        <w:t>c) Tham mưu UBND tỉnh trình Hội đồng nhân dân tỉnh bổ sung kinh phí cho các đơn vị trong Nghị quyết điều chỉnh dự toán năm 2024 (bổ sung mức hỗ trợ cụ thể đối với từng ĐVHC cấp huyện, cấp xã thực hiện sắp xếp).</w:t>
      </w:r>
    </w:p>
    <w:p>
      <w:r>
        <w:t>6. Sở Kế hoạch và Đầu tư</w:t>
      </w:r>
    </w:p>
    <w:p>
      <w:r>
        <w:t>a) Hướng dẫn việc rà soát, điều chỉnh các quy hoạch của địa phương theo Luật Quy hoạch và các quy định của pháp luật về quy hoạch.</w:t>
      </w:r>
    </w:p>
    <w:p>
      <w:r>
        <w:t>b) Hướng dẫn việc thực hiện nguồn vốn đầu tư công tại các ĐVHC cấp huyện, cấp xã thực hiện sắp xếp; việc chuyển đổi Giấy phép kinh doanh của cá nhân, tổ chức, doanh nghiệp do thay đổi địa giới và tên gọi của ĐVHC cấp huyện, cấp xã thực hiện sắp xếp.</w:t>
      </w:r>
    </w:p>
    <w:p>
      <w:r>
        <w:t>c) Chủ động rà soát, tham mưu Ủy ban nhân dân tỉnh, xem xét tạm dừng phê duyệt, thực hiện các dự án đầu tư xây dựng mới, sửa chữa, cải tạo, nâng cấp trụ sở công tại những đơn vị hành chính dự kiến nhập, điều chỉnh vào đơn vị hành chính khác, bảo đảm thực hành tiết kiệm, chống lãng phí.</w:t>
      </w:r>
    </w:p>
    <w:p>
      <w:r>
        <w:t>d) Phối hợp với Sở Tư pháp trong công tác tham mưu UBND tỉnh trình Hội đồng nhân dân tỉnh ban hành Nghị quyết sửa đổi, bổ sung các Nghị quyết quy định lệ phí hộ tịch,   lệ phí đăng ký kinh doanh,   lệ phí cấp giấy chứng nhận quyền sử dụng đất, quyền sở hữu nhà, tài sản gắn liền với đất.</w:t>
      </w:r>
    </w:p>
    <w:p>
      <w:r>
        <w:t>7. Sở Tư pháp</w:t>
      </w:r>
    </w:p>
    <w:p>
      <w:r>
        <w:t>a) Hướng dẫn các địa phương tháo gỡ vướng mắc trong lĩnh vực hộ tịch.</w:t>
      </w:r>
    </w:p>
    <w:p>
      <w:r>
        <w:t>b) Phối hợp có ý kiến đối với dự thảo Nghị quyết tán thành chủ trương sắp xếp ĐVHC trên địa bàn tỉnh trình Hội đồng nhân dân tỉnh.</w:t>
      </w:r>
    </w:p>
    <w:p>
      <w:r>
        <w:t>c) Chủ trì, phối hợp các Sở Kế hoạch và Đầu tư, Sở Tài nguyên và Môi trường tham mưu UBND tỉnh trình Hội đồng nhân dân tỉnh ban hành Nghị quyết sửa đổi, bổ sung các Nghị quyết quy định lệ phí hộ tịch, lệ phí đăng ký kinh doanh, lệ phí cấp giấy chứng nhận quyền sử dụng đất, quyền sở hữu nhà, tài sản gắn liền với đất trong năm 2024.</w:t>
      </w:r>
    </w:p>
    <w:p>
      <w:r>
        <w:t>8. Sở Thông tin và Truyền thông</w:t>
      </w:r>
    </w:p>
    <w:p>
      <w:r>
        <w:t>a) Chủ trì tham mưu UBND tỉnh ban hành Kế hoạch tuyên truyền thực hiện sắp xếp ĐVHC cấp huyện, cấp xã giai đoạn 2023 - 2025 và lấy ý kiến cử tri đối với Đề án sắp xếp ĐVHC cấp huyện, cấp xã giai đoạn 2023 - 2025.</w:t>
      </w:r>
    </w:p>
    <w:p>
      <w:r>
        <w:t>b) Chủ trì, phối hợp với các Ban đảng, Sở, ban, ngành, địa phương cung cấp thông tin cho các cơ quan báo chí thực hiện tốt công tác tuyên truyền nhằm tạo sự đồng thuận trong xã hội, của các cấp, các ngành, của cán bộ, công chức, viên chức, người lao động và Nhân dân trong việc thực hiện sắp xếp ĐVHC cấp huyện, cấp xã.</w:t>
      </w:r>
    </w:p>
    <w:p>
      <w:r>
        <w:t>c) Phối hợp với Báo Bà Rịa-Vũng Tàu, Đài Phát thanh - Truyền hình tỉnh, Sở Nội vụ và các địa phương thường xuyên thông tin về kết quả đạt được; những kinh nghiệm hay, cách làm tốt; những việc chưa làm được, nguyên nhân; giải pháp khắc phục và những bài học kinh nghiệm quý trong việc triển khai thực hiện sắp xếp ĐVHC.</w:t>
      </w:r>
    </w:p>
    <w:p>
      <w:r>
        <w:t>9. Sở Nông nghiệp và Phát triển nông thôn</w:t>
      </w:r>
    </w:p>
    <w:p>
      <w:r>
        <w:t>a) Hướng dẫn các địa phương rà soát, bổ sung thực hiện các chính sách theo Chương trình mục tiêu quốc gia xây dựng nông thôn mới giai đoạn 2021 - 2025 tại các ĐVHC thực hiện sắp xếp.</w:t>
      </w:r>
    </w:p>
    <w:p>
      <w:r>
        <w:t>b) Trình cấp có thẩm quyền việc công nhận ĐVHC cấp huyện, cấp xã hình thành sau sắp xếp đạt chuẩn nông thôn mới, nông thôn mới nâng cao, nông thôn mới kiểu mẫu.</w:t>
      </w:r>
    </w:p>
    <w:p>
      <w:r>
        <w:t>c) Thực hiện rà soát, tham mưu Ủy ban nhân dân tỉnh trình cấp có thẩm quyền sửa đổi, bổ sung, ban hành mới các văn bản quy định về chế độ, chính sách theo Chương trình mục tiêu quốc gia nông thôn mới đối với ĐVHC hình thành sau sắp xếp.</w:t>
      </w:r>
    </w:p>
    <w:p>
      <w:r>
        <w:t>10. Sở Lao động - Thương binh và Xã hội</w:t>
      </w:r>
    </w:p>
    <w:p>
      <w:r>
        <w:t>a) Hướng dẫn việc rà soát, điều chỉnh các chính sách thuộc lĩnh vực lao động - xã hội và chính sách đối với người có công tại ĐVHC thực hiện sắp xếp.</w:t>
      </w:r>
    </w:p>
    <w:p>
      <w:r>
        <w:t>b) Thực hiện rà soát, tham mưu Ủy ban nhân dân tỉnh trình cấp có thẩm quyền sửa đổi, bổ sung, ban hành mới các văn bản quy định về chế độ, chính sách đặc thù theo Chương trình mục tiêu quốc gia giảm nghèo bền vững giai đoạn 2021 - 2025 và giai đoạn 2026 - 2030 đối với ĐVHC cấp huyện, cấp xã hình thành sau sắp xếp.</w:t>
      </w:r>
    </w:p>
    <w:p>
      <w:r>
        <w:t>11. Sở Văn hóa và Thể thao</w:t>
      </w:r>
    </w:p>
    <w:p>
      <w:r>
        <w:t>a) Chủ trì, hướng dẫn xác định ĐVHC có đặc điểm về truyền thống lịch sử, văn hóa, phong tục, tập quán riêng biệt.</w:t>
      </w:r>
    </w:p>
    <w:p>
      <w:r>
        <w:t>b) Hướng dẫn việc rà soát, điều chỉnh và thực hiện việc xác định ĐVHC hình thành sau sắp xếp có di tích được công nhận, xếp hạng là di tích lịch sử quốc gia đặc biệt.</w:t>
      </w:r>
    </w:p>
    <w:p>
      <w:r>
        <w:t>12. Sở Y tế</w:t>
      </w:r>
    </w:p>
    <w:p>
      <w:r>
        <w:t>Hướng dẫn việc sắp xếp, bố trí viên chức y tế và trụ sở các Trạm Y tế trên địa bàn các xã, phường, thị trấn theo quy định.</w:t>
      </w:r>
    </w:p>
    <w:p>
      <w:r>
        <w:t>13. Sở Giáo dục và Đào tạo</w:t>
      </w:r>
    </w:p>
    <w:p>
      <w:r>
        <w:t>Chỉ đạo rà soát, đề xuất việc sắp xếp các cơ sở giáo dục công lập thuộc thẩm quyền quản lý trên địa bàn các xã, phường, thị trấn sau khi thực hiện sắp xếp ĐVHC trên địa bàn tỉnh. Phối hợp, cho ý kiến với Ủy ban nhân dân các huyện, thành phố đối với các trường hợp sắp xếp các cơ sở giáo dục công lập thuộc thẩm quyền Ủy ban nhân dân cấp huyện quản lý.</w:t>
      </w:r>
    </w:p>
    <w:p>
      <w:r>
        <w:t>14. Công an tỉnh</w:t>
      </w:r>
    </w:p>
    <w:p>
      <w:r>
        <w:t>a) Rà soát, cung cấp số liệu nhân khẩu thực tế cư trú tại ĐVHC trên địa bàn tỉnh để các địa phương, Sở Nội vụ làm căn cứ lập, thẩm định hồ sơ đề án sắp xếp ĐVHC cấp huyện, cấp xã.</w:t>
      </w:r>
    </w:p>
    <w:p>
      <w:r>
        <w:t>b) Hướng dẫn, thực hiện việc thu hồi con dấu cũ, khắc con dấu mới của cơ quan, tổ chức, đơn vị tại ĐVHC thực hiện sắp xếp; hướng dẫn việc chuyển đổi địa chỉ cư trú của công dân do thay đổi địa giới và tên gọi của đơn vị hành chính cấp huyện, cấp xã thực hiện sắp xếp.</w:t>
      </w:r>
    </w:p>
    <w:p>
      <w:r>
        <w:t>c) Phối hợp các lực lượng vũ trang trên địa bàn bảo đảm an ninh chính trị, trật tự an toàn xã hội, bảo đảm an toàn trong công tác tổ chức lấy ý kiến cử tri tại ĐVHC có liên quan trong quá trình sắp xếp ĐVHC.</w:t>
      </w:r>
    </w:p>
    <w:p>
      <w:r>
        <w:t>d) Hướng dẫn và thực hiện rà soát, xác định ĐVHC cấp xã hình thành sau sắp xếp là đơn vị trọng điểm phức tạp về an ninh trật tự.</w:t>
      </w:r>
    </w:p>
    <w:p>
      <w:r>
        <w:t>15. Bộ Chỉ huy Quân sự tỉnh</w:t>
      </w:r>
    </w:p>
    <w:p>
      <w:r>
        <w:t>a) Hướng dẫn và thực hiện rà soát, xác định ĐVHC cấp xã hình thành sau sắp xếp là đơn vị thuộc khu vực trọng điểm về quốc phòng.</w:t>
      </w:r>
    </w:p>
    <w:p>
      <w:r>
        <w:t>b) Hướng dẫn về tổ chức lực lượng dân quân tự vệ sau sắp xếp ĐVHC.</w:t>
      </w:r>
    </w:p>
    <w:p>
      <w:r>
        <w:t>16. Văn phòng Ủy ban nhân dân tỉnh</w:t>
      </w:r>
    </w:p>
    <w:p>
      <w:r>
        <w:t>a) Phối hợp với Sở Nội vụ dự thảo các văn bản của Ban Cán sự đảng Ủy ban nhân dân tỉnh báo cáo, xin ý kiến Thường trực Tỉnh ủy, Ban Thường vụ Tỉnh ủy chỉ đạo liên quan đến việc sắp xếp ĐVHC.</w:t>
      </w:r>
    </w:p>
    <w:p>
      <w:r>
        <w:t>b) Trình ký các văn bản và tham mưu tổ chức các cuộc họp của Ủy ban nhân dân tỉnh liên quan đến việc sắp xếp ĐVHC.</w:t>
      </w:r>
    </w:p>
    <w:p>
      <w:r>
        <w:t>c) Thường xuyên phối hợp chặt chẽ với Sở Nội vụ, các Sở, ngành có liên quan để kịp thời tháo gỡ những vướng mắc, khó khăn trong việc thực hiện sắp xếp ĐVHC.</w:t>
      </w:r>
    </w:p>
    <w:p>
      <w:r>
        <w:t>17. Ủy ban nhân dân các huyện, thành phố</w:t>
      </w:r>
    </w:p>
    <w:p>
      <w:r>
        <w:t>a) Tổ chức thông tin, tuyên truyền và chỉ đạo Ủy ban nhân dân cấp xã trực thuộc tổ chức thông tin, tuyên truyền tới cán bộ, công chức, viên chức, người lao động, người hoạt động không chuyên trách và Nhân dân về chủ trương, phương án và các nội dung liên quan đến sắp xếp ĐVHC.</w:t>
      </w:r>
    </w:p>
    <w:p>
      <w:r>
        <w:t>b) Xây dựng Kế hoạch sắp xếp ĐVHC trên địa bàn giai đoạn 2023-2025.</w:t>
      </w:r>
    </w:p>
    <w:p>
      <w:r>
        <w:t>c) Chỉ đạo, hướng dẫn Ủy ban nhân dân các xã, phường, thị trấn liên quan trong việc tổ chức lấy ý kiến Nhân dân; chịu trách nhiệm về kết quả lấy ý kiến Nhân dân; tổng hợp kết quả lấy ý kiến Nhân dân trên địa bàn để báo cáo Ủy ban nhân dân tỉnh (qua Sở Nội vụ).</w:t>
      </w:r>
    </w:p>
    <w:p>
      <w:r>
        <w:t>d) Chỉ đạo Ủy ban nhân dân cấp xã trình Hội đồng nhân dân cùng cấp xem xét, tán thành Đề án sắp xếp ĐVHC trên địa bàn.</w:t>
      </w:r>
    </w:p>
    <w:p>
      <w:r>
        <w:t>đ) Trình Hội đồng nhân dân huyện, thành phố xem xét, tán thành Đề án sắp xếp ĐVHC trên địa bàn.</w:t>
      </w:r>
    </w:p>
    <w:p>
      <w:r>
        <w:t>e) Hoàn thiện hồ sơ sắp xếp ĐVHC của địa phương, báo cáo Ủy ban nhân dân tỉnh (qua Sở Nội vụ tổng hợp) theo quy định.</w:t>
      </w:r>
    </w:p>
    <w:p>
      <w:r>
        <w:t>g) Tạm dừng việc tuyển dụng, tiếp nhận công chức, viên chức tại các ĐVHC thuộc diện sắp xếp giai đoạn 2023-2025 cho đến khi Nghị quyết của Ủy ban Thường vụ Quốc hội có hiệu lực thi hành. Trường hợp thật sự cần thiết phải báo cáo cấp có thẩm quyền về quản lý công chức, viên chức xem xét, cho ý kiến trước khi thực hiện.</w:t>
      </w:r>
    </w:p>
    <w:p>
      <w:r>
        <w:t>k) Chỉ đạo tổ chức thực hiện sắp xếp tổ chức bộ máy, bố trí đội ngũ cán bộ, công chức, viên chức, người lao động, người hoạt động không chuyên trách tại ĐVHC sau sắp xếp; giải quyết chế độ, chính sách đối với các đối tượng dôi dư do sắp xếp ĐVHC theo đúng quy định.</w:t>
      </w:r>
    </w:p>
    <w:p>
      <w:r>
        <w:t>l) Hướng dẫn, thực hiện việc chuyển đổi các loại giấy tờ cho người dân, doanh nghiệp theo thẩm quyền.</w:t>
      </w:r>
    </w:p>
    <w:p>
      <w:r>
        <w:t>18. Đề nghị Ban Tổ chức Tỉnh ủy</w:t>
      </w:r>
    </w:p>
    <w:p>
      <w:r>
        <w:t>a) Hướng dẫn công tác chuẩn bị Đại hội nhiệm kỳ 2020-2025 đối với những ĐVHC cấp huyện, cấp xã thực hiện sắp xếp; chỉ đạo, hướng dẫn việc sắp xếp, kiện toàn tổ chức bộ máy và giải quyết chế độ, chính sách đối với cán bộ, công chức dôi dư của các cơ quan, đơn vị của Đảng, Mặt trận Tổ quốc và các tổ chức đoàn thể chính trị - xã hội tại các ĐVHC cấp huyện, cấp xã thực hiện sắp xếp.</w:t>
      </w:r>
    </w:p>
    <w:p>
      <w:r>
        <w:t>b) Rà soát, thống kê số liệu cán bộ, công chức, viên chức khối Đảng, Mặt trận Tổ quốc Việt Nam, các tổ chức chính trị - xã hội của huyện Long Điền và huyện Đất Đỏ; xây dựng Phương án tổng thể về việc bố trí (về mặt số lượng) cán bộ, công chức, viên chức khối Đảng theo quy định; đồng thời gửi Phương án, tài liệu liên quan về Sở Nội vụ để tổng hợp xây dựng Đồ án sắp xếp ĐVHC.</w:t>
      </w:r>
    </w:p>
    <w:p>
      <w:r>
        <w:t>19. Đề nghị Ban Tuyên giáo Tỉnh ủy</w:t>
      </w:r>
    </w:p>
    <w:p>
      <w:r>
        <w:t>Hướng dẫn các cấp ủy, tổ chức Đảng tập trung lãnh đạo, chỉ đạo làm tốt công tác tuyên truyền, vận động tạo sự thống nhất, đồng thuận về nhận thức và hành động trong các cấp ủy, tổ chức đảng, chính quyền, trong cán bộ, công chức, viên chức, người lao động và nhân dân về mục đích, yêu cầu, ý nghĩa của việc thực hiện sắp xếp các ĐVHC cấp huyện, cấp xã trên địa bàn tỉnh.</w:t>
      </w:r>
    </w:p>
    <w:p>
      <w:r>
        <w:t>Chỉ đạo, hướng dẫn các cơ quan thông tin truyền thông, báo chí trên địa bàn tỉnh thường xuyên đưa các tin, bài về tình hình triển khai thực hiện, kết quả và kinh nghiệm của các đơn vị, địa phương liên quan trong tổ chức thực hiện trên các phương tiện thông tin đại chúng; kịp thời biểu dương khen thưởng các cấp ủy, chính quyền, địa phương, đơn vị tiêu biểu, điển hình trong việc thực hiện hiệu quả sắp xếp ĐVHC cấp huyện, cấp xã.</w:t>
      </w:r>
    </w:p>
    <w:p>
      <w:r>
        <w:t>20. Đề nghị Ủy ban Mặt trận Tổ quốc Việt Nam tỉnh, các tổ chức chính trị - xã hội</w:t>
      </w:r>
    </w:p>
    <w:p>
      <w:r>
        <w:t>Hướng dẫn, chỉ đạo, đôn đốc việc sắp xếp, kiện toàn tổ chức bộ máy và giải quyết chế độ, chính sách đối với cán bộ, công chức dôi dư của Mặt trận Tổ quốc và các tổ chức đoàn thể chính trị - xã hội tại các ĐVHC cấp huyện, cấp xã sau sắp xếp; xây dựng chương trình, kế hoạch tuyên truyền, vận động đoàn viên, hội viên và các tầng lớp Nhân dân để tạo sự đồng thuận, thống nhất về nhận thức và hành động khi thực hiện việc sắp xếp các ĐVHC cấp huyện, cấp xã; tổ chức giám sát quá trình triển khai thực hiện Đề án sắp xếp các ĐVHC cấp huyện, cấp xã trên địa bàn tỉnh.</w:t>
      </w:r>
    </w:p>
    <w:p>
      <w:r>
        <w:t>21. Đề nghị các Huyện ủy, Thành ủy</w:t>
      </w:r>
    </w:p>
    <w:p>
      <w:r>
        <w:t>a) Lãnh đạo, chỉ đạo thực hiện công tác tuyên truyền, quán triệt trong đội ngũ cán bộ, công chức, viên chức,người lao động, người hoạt động không chuyên trách và Nhân dân về chủ trương, phương án và các nội dung liên quan đến sắp xếp ĐVHC.</w:t>
      </w:r>
    </w:p>
    <w:p>
      <w:r>
        <w:t>b) Lãnh đạo, chỉ đạo tổ chức triển khai thực hiện sắp xếp ĐVHC thuộc địa phương đảm bảo đúng quy định, tiến độ đề ra.</w:t>
      </w:r>
    </w:p>
    <w:p>
      <w:r>
        <w:t>c) Chỉ đạo tạm dừng việc bầu, bổ nhiệm các chức danh Lãnh đạo, quản lý thuộc diện Huyện ủy, Thành ủy quản lý tại các ĐVHC thuộc diện sắp xếp giai đoạn 2023-2025 cho đến khi Nghị quyết của Ủy ban Thường vụ Quốc hội có hiệu lực thi hành, trừ trường hợp khuyết người đứng đầu cơ quan, tổ chức mà không bố trí được người phụ trách theo quy định của pháp luật. Trường hợp thật sự cần thiết phải báo cáo cấp có thẩm quyền quản lý cán bộ, công chức, viên chức xem xét, cho ý kiến trước khi thực hiện theo thẩm quyền.</w:t>
      </w:r>
    </w:p>
    <w:p>
      <w:r>
        <w:t>d) Tổ chức thực hiện sắp xếp đối với đội ngũ cán bộ thuộc diện Huyện ủy, Thành ủy quản lý.</w:t>
      </w:r>
    </w:p>
    <w:p>
      <w:r>
        <w:t>đ) Chỉ đạo việc thành lập, sắp xếp, kiện toàn tổ chức bộ máy Mặt trận Tổ quốc, các tổ chức chính trị - xã hội ở những nơi thực hiện sắp xếp ĐVHC.</w:t>
      </w:r>
    </w:p>
    <w:p>
      <w:r>
        <w:t>IV. BẢO ĐẢM KINH PHÍ THỰC HIỆN SẮP XẾP CÁC ĐVHC CẤP HUYỆN, CẤP XÃ</w:t>
      </w:r>
    </w:p>
    <w:p>
      <w:r>
        <w:t>1.    Sở Tài chính căn cứ Luật Ngân sách nhà nước, Nghị quyết số 35/2023/UBTVQH15 và các văn bản pháp luật có liên quan để cân đối ngân sách tỉnh, trong đó được sử dụng nguồn kinh phí thường xuyên trong khoản ngân sách nhà nước đã được giao trong thời kỳ ổn định ngân sách của các ĐVHC cấp huyện, cấp xã thực hiện sắp xếp để bảo đảm thực hiện nhiệm vụ sắp xếp ĐVHC cấp huyện, cấp xã của các sở, ban, ngành cấp tỉnh và địa phương (đối với các địa phương nhận bổ sung cân đối từ ngân sách tỉnh); hướng dẫn các sở, ban, ngành và địa phương liên quan lập dự toán, sử dụng và quyết toán kinh phí tổ chức thực hiện sắp xếp ĐVHC cấp huyện, cấp xã giai đoạn 2023 - 2025.</w:t>
      </w:r>
    </w:p>
    <w:p>
      <w:r>
        <w:t>2.    Kinh phí tổ chức thực hiện sắp xếp ĐVHC cấp huyện, cấp xã ở các sở, ban, ngành cấp tỉnh bao gồm: Tổ chức tuyên truyền, vận động về sắp xếp ĐVHC cấp huyện, cấp xã; xây dựng các văn bản quy định, hướng dẫn triển khai thực hiện sắp xếp ĐVHC cấp huyện, cấp xã; tổ chức khảo sát thực tế Phương án tổng thể và hồ sơ Đề án sắp xếp ĐVHC cấp huyện, cấp xã; tổ chức họp thẩm định hồ sơ Đề án sắp xếp ĐVHC cấp xã của địa phương; đánh giá tác động của việc sắp xếp ĐVHC cấp huyện, cấp xã; tổ chức lấy ý kiến cử tri; trình HĐND các cấp; trình Chính phủ về nội dung Đề án; giải quyết chế độ, chính sách đối với cán bộ, công chức, viên chức, người lao động dôi dư do sắp xếp ĐVHC cấp huyện, cấp xã; hỗ trợ cho các ĐVHC cấp huyện, cấp xã mới thành lập sau sắp xếp; công tác tổ chức triển khai và kiểm tra việc thực hiện nghị quyết của Ủy ban Thường vụ Quốc hội về việc sắp xếp đối với từng ĐVHC cấp huyện, cấp xã...</w:t>
      </w:r>
    </w:p>
    <w:p>
      <w:r>
        <w:t>3.    Ủy ban nhân dân cấp huyện căn cứ Luật Ngân sách nhà nước, Nghị quyết số 35/2023/UBTVQH15 và các văn bản pháp luật có liên quan chỉ đạo, tổ chức lập dự toán, phân bổ, sử dụng và quyết toán kinh phí tổ chức thực hiện sắp xếp ĐVHC cấp huyện, cấp xã của địa phương. Các huyện, thị xã, thành phố được sử dụng nguồn kinh phí thường xuyên trong khoản ngân sách nhà nước đã được giao trong thời kỳ ổn định ngân sách của các ĐVHC cấp xã thực hiện sắp xếp để chi các nhiệm vụ: Tổ chức tuyên truyền, vận động về sắp xếp ĐVHC cấp huyện, cấp xã; xây dựng Phương án tổng thể và lập hồ sơ Đề án sắp xếp ĐVHC cấp xã; đánh giá tác động của việc sắp xếp ĐVHC cấp huyện, cấp xã; tổ chức lấy ý kiến cử tri về Đề án sắp xếp ĐVHC cấp huyện, cấp xã; giải quyết chế độ, chính sách đối với cán bộ, công chức, viên chức, người lao động dôi dư do sắp xếp ĐVHC cấp huyện, cấp xã; hỗ trợ cho các ĐVHC cấp xã mới thành lập sau sắp xếp; công tác tổ chức triển khai và kiểm tra việc thực hiện nghị quyết của Ủy ban Thường vụ Quốc hội về việc sắp xếp đối với từng ĐVHC cấp huyện, cấp xã...</w:t>
      </w:r>
    </w:p>
    <w:p>
      <w:r>
        <w:t>4.    Trường hợp khó trong việc bố trí nguồn kinh phí thực hiện thì Ủy ban nhân dân cấp huyện có văn bản đề xuất gửi Sở Tài chính đế phối hợp trình cấp có thẩm quyền quyết định hỗ trợ theo quy định của Luật Ngân sách nhà nước và khả năng cân đối của ngân sách tỉnh.</w:t>
      </w:r>
    </w:p>
    <w:p>
      <w:r>
        <w:t>Trên đây là Kế hoạch thực hiện sắp xếp các ĐVHC cấp huyện, cấp xã giai đoạn 2023 - 2025 trên địa bàn tỉnh, Ủy ban nhân dân tỉnh yêu cầu các Sở, ban, ngành, các huyện, thành phố, xã, phường, thị trấn liên quan nghiêm túc thực hiện nhiệm vụ được giao; trong quá trình tổ chức thực hiện, nếu có khó khăn, vướng mắc báo cáo Ủy ban nhân dân tỉnh (thông qua Sở Nội vụ) để chỉ đạo, xử lý./.</w:t>
      </w:r>
    </w:p>
    <w:p>
      <w:r>
        <w:t>(Thay thế Kế hoạch số 27/KH-UBND ngày 02/02/2024 của Ủy ban nhân dân tỉnh)</w:t>
      </w:r>
    </w:p>
    <w:p>
      <w:r>
        <w:t>(Kèm theo Phụ lục các nhiệm vụ, lộ trình thực hiện).</w:t>
      </w:r>
    </w:p>
    <w:p>
      <w:r>
        <w:t>Nơi nhận:</w:t>
      </w:r>
    </w:p>
    <w:p>
      <w:r>
        <w:t>- Văn phòng Chính phủ (b/c);</w:t>
      </w:r>
    </w:p>
    <w:p>
      <w:r>
        <w:t>- Bộ Nội vụ (b/c);</w:t>
      </w:r>
    </w:p>
    <w:p>
      <w:r>
        <w:t>- TTr Tỉnh ủy, TTr HĐND tỉnh (b/c);</w:t>
      </w:r>
    </w:p>
    <w:p>
      <w:r>
        <w:t>- Chủ tịch, các PCT UBND tỉnh;</w:t>
      </w:r>
    </w:p>
    <w:p>
      <w:r>
        <w:t>- Các Ban Đảng thuộc Tỉnh ủy;</w:t>
      </w:r>
    </w:p>
    <w:p>
      <w:r>
        <w:t>- Thành viên Ban Chỉ đạo SXĐVHC;</w:t>
      </w:r>
    </w:p>
    <w:p>
      <w:r>
        <w:t>- UBMTTQ và các TC-CTXH cấp tỉnh;</w:t>
      </w:r>
    </w:p>
    <w:p>
      <w:r>
        <w:t>- Các sở, ban, ngành;</w:t>
      </w:r>
    </w:p>
    <w:p>
      <w:r>
        <w:t>- Huyện, Thị, Thành ủy;</w:t>
      </w:r>
    </w:p>
    <w:p>
      <w:r>
        <w:t>- HĐND, UBND huyện, Thị, TP;</w:t>
      </w:r>
    </w:p>
    <w:p>
      <w:r>
        <w:t>- Lưu: VT.</w:t>
      </w:r>
    </w:p>
    <w:p>
      <w:r>
        <w:t>TM. ỦY BAN NHÂN DÂN</w:t>
      </w:r>
    </w:p>
    <w:p>
      <w:r>
        <w:t>KT. CHỦ TỊCH</w:t>
      </w:r>
    </w:p>
    <w:p>
      <w:r>
        <w:t>PHÓ CHỦ TỊCH</w:t>
      </w:r>
    </w:p>
    <w:p>
      <w:r>
        <w:t>Đặng Minh Thông</w:t>
      </w:r>
    </w:p>
    <w:p>
      <w:r>
        <w:t>PHỤ LỤC</w:t>
      </w:r>
    </w:p>
    <w:p>
      <w:r>
        <w:t>DANH MỤC CÁC NHIỆM VỤ, LỘ TRÌNH THỰC HIỆN</w:t>
      </w:r>
    </w:p>
    <w:p>
      <w:r>
        <w:t>(Ban hành kèm theo Kế hoạch số 62/KH-UBND ngày 18/3/2024 của Ủy ban nhân dân)</w:t>
      </w:r>
    </w:p>
    <w:p>
      <w:r>
        <w:t>STT</w:t>
      </w:r>
    </w:p>
    <w:p>
      <w:r>
        <w:t>Tên Nhiệm vụ</w:t>
      </w:r>
    </w:p>
    <w:p>
      <w:r>
        <w:t>Cơ quan chủ trì/ tham mưu</w:t>
      </w:r>
    </w:p>
    <w:p>
      <w:r>
        <w:t>Cơ quan phối hợp</w:t>
      </w:r>
    </w:p>
    <w:p>
      <w:r>
        <w:t>Thời gian thực hiện</w:t>
      </w:r>
    </w:p>
    <w:p>
      <w:r>
        <w:t>Sản phẩm</w:t>
      </w:r>
    </w:p>
    <w:p>
      <w:r>
        <w:t>I</w:t>
      </w:r>
    </w:p>
    <w:p>
      <w:r>
        <w:t>Ban Chỉ đạo tỉnh báo cáo UBND tỉnh ban hành Kế hoạch phân công nhiệm vụ các cơ quan, đơn vị, UBND các huyện, thành phố triển khai các bước để hoàn thiện Đề án sắp xếp các ĐVHC cấp huyện, cấp xã giai đoạn 2023-2025</w:t>
      </w:r>
    </w:p>
    <w:p>
      <w:r>
        <w:t>Sở Nội vụ</w:t>
      </w:r>
    </w:p>
    <w:p>
      <w:r>
        <w:t>Các cơ quan, đơn vị, địa phương liên quan</w:t>
      </w:r>
    </w:p>
    <w:p>
      <w:r>
        <w:t>Ngày 15/3/2024</w:t>
      </w:r>
    </w:p>
    <w:p>
      <w:r>
        <w:t>Báo cáo, Tờ trình, Dự thảo Kế hoạch</w:t>
      </w:r>
    </w:p>
    <w:p>
      <w:r>
        <w:t>II</w:t>
      </w:r>
    </w:p>
    <w:p>
      <w:r>
        <w:t>Tổ chức lựa chọn nhà thầu xây dựng Đề án sắp xếp các ĐVHC cấp huyện, cấp xã giai đoạn 2023-2025</w:t>
      </w:r>
    </w:p>
    <w:p>
      <w:r>
        <w:t>1</w:t>
      </w:r>
    </w:p>
    <w:p>
      <w:r>
        <w:t>Tham mưu UBND tỉnh xây dựng Kế hoạch lựa chọn nhà thầu</w:t>
      </w:r>
    </w:p>
    <w:p>
      <w:r>
        <w:t>Ban Chỉ đạo tỉnh, Sở Nội vụ</w:t>
      </w:r>
    </w:p>
    <w:p>
      <w:r>
        <w:t>Sở Kế hoạch và Đầu tư</w:t>
      </w:r>
    </w:p>
    <w:p>
      <w:r>
        <w:t>Ngày 13/3/2024</w:t>
      </w:r>
    </w:p>
    <w:p>
      <w:r>
        <w:t>Kế hoạch</w:t>
      </w:r>
    </w:p>
    <w:p>
      <w:r>
        <w:t>2</w:t>
      </w:r>
    </w:p>
    <w:p>
      <w:r>
        <w:t>Báo cáo thẩm định kế hoạch lựa chọn nhà thầu</w:t>
      </w:r>
    </w:p>
    <w:p>
      <w:r>
        <w:t>Sở Kế hoạch và Đầu tư</w:t>
      </w:r>
    </w:p>
    <w:p>
      <w:r>
        <w:t>Ban Chỉ đạo tỉnh, Sở Nội vụ</w:t>
      </w:r>
    </w:p>
    <w:p>
      <w:r>
        <w:t>Ngày 13 - 14/3/2024</w:t>
      </w:r>
    </w:p>
    <w:p>
      <w:r>
        <w:t>Báo cáo</w:t>
      </w:r>
    </w:p>
    <w:p>
      <w:r>
        <w:t>3</w:t>
      </w:r>
    </w:p>
    <w:p>
      <w:r>
        <w:t>Trình phê duyệt Kế hoạch lựa chọn nhà thầu</w:t>
      </w:r>
    </w:p>
    <w:p>
      <w:r>
        <w:t>Sở Kế hoạch và Đầu tư</w:t>
      </w:r>
    </w:p>
    <w:p>
      <w:r>
        <w:t>Ban Chỉ đạo tỉnh, Sở Nội vụ</w:t>
      </w:r>
    </w:p>
    <w:p>
      <w:r>
        <w:t>Ngày 15/3/2024</w:t>
      </w:r>
    </w:p>
    <w:p>
      <w:r>
        <w:t>Quyết định phê duyệt</w:t>
      </w:r>
    </w:p>
    <w:p>
      <w:r>
        <w:t>4</w:t>
      </w:r>
    </w:p>
    <w:p>
      <w:r>
        <w:t>Tổ chức lựa chọn nhà thầu xây dựng Đề án sắp xếp các ĐVHC cấp huyện, cấp xã thuộc tỉnh Bà Rịa-Vũng Tàu giai đoạn 2023-2025 theo Kế hoạch được duyệt</w:t>
      </w:r>
    </w:p>
    <w:p>
      <w:r>
        <w:t>Ban Chỉ đạo tỉnh, Sở Nội vụ</w:t>
      </w:r>
    </w:p>
    <w:p>
      <w:r>
        <w:t>Các cơ quan, đơn vị có liên quan</w:t>
      </w:r>
    </w:p>
    <w:p>
      <w:r>
        <w:t>Trước ngày 16/4/2024</w:t>
      </w:r>
    </w:p>
    <w:p>
      <w:r>
        <w:t>Nhà thầu xây dựng Đề án</w:t>
      </w:r>
    </w:p>
    <w:p>
      <w:r>
        <w:t>III</w:t>
      </w:r>
    </w:p>
    <w:p>
      <w:r>
        <w:t>Xây dựng Đề án sơ bộ sắp xếp các ĐVHC cấp huyện, cấp xã thuộc tỉnh Bà Rịa-Vũng Tàu giai đoạn 2023-2025</w:t>
      </w:r>
    </w:p>
    <w:p>
      <w:r>
        <w:t>1</w:t>
      </w:r>
    </w:p>
    <w:p>
      <w:r>
        <w:t>Xây dựng Dự thảo Đề án sơ bộ sắp xếp các ĐVHC cấp xã</w:t>
      </w:r>
    </w:p>
    <w:p>
      <w:r>
        <w:t>UBND TP. Bà Rịa, UBND H. Long Điền, UBND H. Đất Đỏ</w:t>
      </w:r>
    </w:p>
    <w:p>
      <w:r>
        <w:t>Cơ quan, đơn vị, địa phương có liên quan</w:t>
      </w:r>
    </w:p>
    <w:p>
      <w:r>
        <w:t>Trước ngày 15/03/2024</w:t>
      </w:r>
    </w:p>
    <w:p>
      <w:r>
        <w:t>Dự thảo Đề án sơ bộ</w:t>
      </w:r>
    </w:p>
    <w:p>
      <w:r>
        <w:t>1.1</w:t>
      </w:r>
    </w:p>
    <w:p>
      <w:r>
        <w:t>Tổng hợp số liệu, đánh giá hiện trạng điều kiện tự nhiên, kinh tế - xã hội của các đơn vị hành chính có liên quan; so sánh với các tiêu chuẩn ĐVHC theo quy định</w:t>
      </w:r>
    </w:p>
    <w:p>
      <w:r>
        <w:t>UBND TP. Bà Rịa, UBND H. Long Điền, UBND H. Đất Đỏ</w:t>
      </w:r>
    </w:p>
    <w:p>
      <w:r>
        <w:t>Cơ quan, đơn vị, địa phương có liên quan</w:t>
      </w:r>
    </w:p>
    <w:p>
      <w:r>
        <w:t>Theo tiến độ Đề án</w:t>
      </w:r>
    </w:p>
    <w:p>
      <w:r>
        <w:t>Bảng, biểu</w:t>
      </w:r>
    </w:p>
    <w:p>
      <w:r>
        <w:t>1.2</w:t>
      </w:r>
    </w:p>
    <w:p>
      <w:r>
        <w:t>Xây dựng hệ thống bảng biểu theo quy định tại Phụ lục 2 ban hành kèm theo Nghị quyết số 35/2023/UBTVQH15 ngày 12/7/2023 của Ủy ban Thường vụ Quốc hội: hệ thống bản đồ hiện trạng và bản đồ phương án của Đề án sơ bộ</w:t>
      </w:r>
    </w:p>
    <w:p>
      <w:r>
        <w:t>UBND TP. Bà Rịa, UBND H. Long Điền, UBND H. Đất Đỏ</w:t>
      </w:r>
    </w:p>
    <w:p>
      <w:r>
        <w:t>Cơ quan, đơn vị, địa phương có liên quan</w:t>
      </w:r>
    </w:p>
    <w:p>
      <w:r>
        <w:t>Trước ngày 30/03/2024</w:t>
      </w:r>
    </w:p>
    <w:p>
      <w:r>
        <w:t>Bảng, biểu, bản đồ</w:t>
      </w:r>
    </w:p>
    <w:p>
      <w:r>
        <w:t>1.3</w:t>
      </w:r>
    </w:p>
    <w:p>
      <w:r>
        <w:t>Đề xuất cụ thể tên của ĐVHC hình thành sau sắp xếp</w:t>
      </w:r>
    </w:p>
    <w:p>
      <w:r>
        <w:t>UBND TP. Bà Rịa, UBND H. Long Điền, UBND H. Đất Đỏ</w:t>
      </w:r>
    </w:p>
    <w:p>
      <w:r>
        <w:t>Cơ quan, đơn vị, địa phương có liên quan</w:t>
      </w:r>
    </w:p>
    <w:p>
      <w:r>
        <w:t>Theo tiến độ Đề án</w:t>
      </w:r>
    </w:p>
    <w:p>
      <w:r>
        <w:t>Văn bản</w:t>
      </w:r>
    </w:p>
    <w:p>
      <w:r>
        <w:t>1.4</w:t>
      </w:r>
    </w:p>
    <w:p>
      <w:r>
        <w:t>Xây dựng phương án bố trí trụ sở nơi làm việc của các cơ quan, tổ chức tại ĐVHC hình thành sau sắp xếp.</w:t>
      </w:r>
    </w:p>
    <w:p>
      <w:r>
        <w:t>UBND TP. Bà Rịa, UBND H. Long Điền, UBND H. Đất Đỏ</w:t>
      </w:r>
    </w:p>
    <w:p>
      <w:r>
        <w:t>Cơ quan, đơn vị, địa phương có liên quan</w:t>
      </w:r>
    </w:p>
    <w:p>
      <w:r>
        <w:t>Theo tiến độ Đề án</w:t>
      </w:r>
    </w:p>
    <w:p>
      <w:r>
        <w:t>Phương án</w:t>
      </w:r>
    </w:p>
    <w:p>
      <w:r>
        <w:t>1.5</w:t>
      </w:r>
    </w:p>
    <w:p>
      <w:r>
        <w:t>Xây dựng phương án bố trí, sắp xếp cán bộ, công chức, người hoạt động không chuyên trách tại ĐVHC thực hiện sắp xếp</w:t>
      </w:r>
    </w:p>
    <w:p>
      <w:r>
        <w:t>UBND TP. Bà Rịa, UBND H. Long Điền, UBND H. Đất Đỏ</w:t>
      </w:r>
    </w:p>
    <w:p>
      <w:r>
        <w:t>Cơ quan, đơn vị, địa phương có liên quan</w:t>
      </w:r>
    </w:p>
    <w:p>
      <w:r>
        <w:t>Trước ngày 10/3/2024</w:t>
      </w:r>
    </w:p>
    <w:p>
      <w:r>
        <w:t>Phương án</w:t>
      </w:r>
    </w:p>
    <w:p>
      <w:r>
        <w:t>1.6</w:t>
      </w:r>
    </w:p>
    <w:p>
      <w:r>
        <w:t>Xây dựng Báo cáo thuyết minh Đề án sơ bộ và các Báo cáo kèm theo Đề án gồm: Báo cáo đánh giá tác động về kinh tế - xã hội, môi trường, quốc phòng, an ninh; định hướng phát triển; giải pháp về ngân sách, vốn đầu tư; phương án bố trí cán bộ, công chức và các giải pháp khác để tổ chức thực hiện định hướng phát triển của ĐVHC</w:t>
      </w:r>
    </w:p>
    <w:p>
      <w:r>
        <w:t>UBND TP. Bà Rịa, UBND H. Long Điền, UBND H. Đất Đỏ</w:t>
      </w:r>
    </w:p>
    <w:p>
      <w:r>
        <w:t>Cơ quan, đơn vị, địa phương có liên quan</w:t>
      </w:r>
    </w:p>
    <w:p>
      <w:r>
        <w:t>Theo tiến độ Đề án</w:t>
      </w:r>
    </w:p>
    <w:p>
      <w:r>
        <w:t>Báo cáo</w:t>
      </w:r>
    </w:p>
    <w:p>
      <w:r>
        <w:t>1.7</w:t>
      </w:r>
    </w:p>
    <w:p>
      <w:r>
        <w:t>Hoàn thiện Dự thảo Đề án sơ bộ theo mẫu và các biểu tại Phụ lục II Nghị quyết 35/2023/UBTVQH15</w:t>
      </w:r>
    </w:p>
    <w:p>
      <w:r>
        <w:t>UBND TP. Bà Rịa, UBND H. Long Điền, UBNDH. Đất Đỏ</w:t>
      </w:r>
    </w:p>
    <w:p>
      <w:r>
        <w:t>Cơ quan, đơn vị, địa phương có liên quan</w:t>
      </w:r>
    </w:p>
    <w:p>
      <w:r>
        <w:t>Theo tiến độ Đề án</w:t>
      </w:r>
    </w:p>
    <w:p>
      <w:r>
        <w:t>Dự thảo Đề án sơ bộ</w:t>
      </w:r>
    </w:p>
    <w:p>
      <w:r>
        <w:t>1.8</w:t>
      </w:r>
    </w:p>
    <w:p>
      <w:r>
        <w:t>Lập hồ sơ công nhận đạt tiêu chuẩn trình độ phát triển cơ sở hạ tầng đô thị đối với phường dự kiến thành lập sau khi sáp nhập phường Phước Hiệp và Phước Trung</w:t>
      </w:r>
    </w:p>
    <w:p>
      <w:r>
        <w:t>UBND TP. Bà Rịa</w:t>
      </w:r>
    </w:p>
    <w:p>
      <w:r>
        <w:t>Sở Xây dựng và cơ quan, đơn vị, địa phương có liên quan</w:t>
      </w:r>
    </w:p>
    <w:p>
      <w:r>
        <w:t>Trước ngày 25/3/2024</w:t>
      </w:r>
    </w:p>
    <w:p>
      <w:r>
        <w:t>Hồ sơ công nhận đạt tiêu chuẩn trình độ phát triển CSHT ĐT</w:t>
      </w:r>
    </w:p>
    <w:p>
      <w:r>
        <w:t>1.9</w:t>
      </w:r>
    </w:p>
    <w:p>
      <w:r>
        <w:t>Hoàn chỉnh hồ sơ Đề án phân loại đô thị đối với thị trấn dự kiến thành lập khi sáp nhập thị trấn Phước Hải và xã Long Mỹ</w:t>
      </w:r>
    </w:p>
    <w:p>
      <w:r>
        <w:t>UBND H. Đất Đỏ</w:t>
      </w:r>
    </w:p>
    <w:p>
      <w:r>
        <w:t>Sở Xây dựng và cơ quan, đơn vị, địa phương có liên quan</w:t>
      </w:r>
    </w:p>
    <w:p>
      <w:r>
        <w:t>Trước ngày 25/3/2024</w:t>
      </w:r>
    </w:p>
    <w:p>
      <w:r>
        <w:t>Hồ sơ Đề án phân loại đô thị</w:t>
      </w:r>
    </w:p>
    <w:p>
      <w:r>
        <w:t>1.10</w:t>
      </w:r>
    </w:p>
    <w:p>
      <w:r>
        <w:t>Xin ý kiến Thành ủy/Huyện ủy, UBND thành phố/UBND huyện và chuyển Sở Nội vụ thẩm định Dự thảo Đề án sơ bộ</w:t>
      </w:r>
    </w:p>
    <w:p>
      <w:r>
        <w:t>UBND TP. Bà Rịa, UBND H. Long Điền, UBND H. Đất Đỏ</w:t>
      </w:r>
    </w:p>
    <w:p>
      <w:r>
        <w:t>Thành ủy Bà Rịa, Huyện ủy Long Điền, Huyện ủy Đất Đỏ</w:t>
      </w:r>
    </w:p>
    <w:p>
      <w:r>
        <w:t>Theo tiến độ Đề án</w:t>
      </w:r>
    </w:p>
    <w:p>
      <w:r>
        <w:t>Dự thảo Đề án sơ bộ</w:t>
      </w:r>
    </w:p>
    <w:p>
      <w:r>
        <w:t>1.11</w:t>
      </w:r>
    </w:p>
    <w:p>
      <w:r>
        <w:t>Hoàn thiện Đề án trình Sở Nội vụ trình Ban Chỉ đạo tỉnh, UBND tỉnh</w:t>
      </w:r>
    </w:p>
    <w:p>
      <w:r>
        <w:t>Đơn vị tư vấn, UBND TP. Bà Rịa, UBND H. Long Điền, UBND H. Đất Đỏ</w:t>
      </w:r>
    </w:p>
    <w:p>
      <w:r>
        <w:t>Cơ quan, đơn vị, địa phương có liên quan</w:t>
      </w:r>
    </w:p>
    <w:p>
      <w:r>
        <w:t>Trước ngày 15/03/2024</w:t>
      </w:r>
    </w:p>
    <w:p>
      <w:r>
        <w:t>Đề án hoàn chỉnh</w:t>
      </w:r>
    </w:p>
    <w:p>
      <w:r>
        <w:t>2</w:t>
      </w:r>
    </w:p>
    <w:p>
      <w:r>
        <w:t>Xây dựng Dự thảo Đề án sơ bộ của tỉnh về sắp xếp đơn vị hành chính cấp huyện, cấp xã giai đoạn 2023 - 2025</w:t>
      </w:r>
    </w:p>
    <w:p>
      <w:r>
        <w:t>Sở Nội vụ</w:t>
      </w:r>
    </w:p>
    <w:p>
      <w:r>
        <w:t>Cơ quan, đơn vị, địa phương có liên quan</w:t>
      </w:r>
    </w:p>
    <w:p>
      <w:r>
        <w:t>Trước ngày 18/03/2024</w:t>
      </w:r>
    </w:p>
    <w:p>
      <w:r>
        <w:t>Dự thảo Đề án sơ bộ</w:t>
      </w:r>
    </w:p>
    <w:p>
      <w:r>
        <w:t>2.1</w:t>
      </w:r>
    </w:p>
    <w:p>
      <w:r>
        <w:t>Thẩm định, tổng hợp các Đề án sắp xếp ĐVHC của UBND thành phố Bà Rịa, UBND huyện Long Điền, Đất Đỏ xây dựng Đề án của tỉnh về sắp xếp ĐVHC cấp huyện, cấp xã</w:t>
      </w:r>
    </w:p>
    <w:p>
      <w:r>
        <w:t>Sở Nội vụ</w:t>
      </w:r>
    </w:p>
    <w:p>
      <w:r>
        <w:t>Cơ quan, đơn vị, địa phương có liên quan</w:t>
      </w:r>
    </w:p>
    <w:p>
      <w:r>
        <w:t>Ngày</w:t>
      </w:r>
    </w:p>
    <w:p>
      <w:r>
        <w:t>17/03/2024</w:t>
      </w:r>
    </w:p>
    <w:p>
      <w:r>
        <w:t>Dự thảo Đồ án sơ bộ</w:t>
      </w:r>
    </w:p>
    <w:p>
      <w:r>
        <w:t>2.2</w:t>
      </w:r>
    </w:p>
    <w:p>
      <w:r>
        <w:t>Tổng hợp số liệu, đánh giá hiện trạng điều kiện tự nhiên, kinh tế - xã hội của các đơn vị hành chính có liên quan; so sánh với các tiêu chuẩn ĐVHC theo quy định</w:t>
      </w:r>
    </w:p>
    <w:p>
      <w:r>
        <w:t>Sở Nội vụ</w:t>
      </w:r>
    </w:p>
    <w:p>
      <w:r>
        <w:t>Cơ quan, đơn vị, địa phương có liên quan</w:t>
      </w:r>
    </w:p>
    <w:p>
      <w:r>
        <w:t>Theo tiến độ Đề án</w:t>
      </w:r>
    </w:p>
    <w:p>
      <w:r>
        <w:t>Bảng, biểu</w:t>
      </w:r>
    </w:p>
    <w:p>
      <w:r>
        <w:t>2.3</w:t>
      </w:r>
    </w:p>
    <w:p>
      <w:r>
        <w:t>Xây dựng hệ thống bảng biểu theo quy định tại Phụ lục 2 ban hành kèm theo Nghị quyết số 35/2023/UBTVQH15 ngày 12/7/2023 của Ủy ban Thường vụ Quốc hội; hệ thống bản đồ hiện trạng và bản đồ phương án của Đề án sơ bộ</w:t>
      </w:r>
    </w:p>
    <w:p>
      <w:r>
        <w:t>Sở Nội vụ</w:t>
      </w:r>
    </w:p>
    <w:p>
      <w:r>
        <w:t>Cơ quan, đơn vị, địa phương có liên quan</w:t>
      </w:r>
    </w:p>
    <w:p>
      <w:r>
        <w:t>Trước ngày 30/03/2024</w:t>
      </w:r>
    </w:p>
    <w:p>
      <w:r>
        <w:t>Bảng, biểu, bản đồ</w:t>
      </w:r>
    </w:p>
    <w:p>
      <w:r>
        <w:t>2.4</w:t>
      </w:r>
    </w:p>
    <w:p>
      <w:r>
        <w:t>Đề xuất cụ thể tên của ĐVHC cấp huyện hình thành sau sắp xếp</w:t>
      </w:r>
    </w:p>
    <w:p>
      <w:r>
        <w:t>UBND H. Long Điền, H. Đất Đỏ</w:t>
      </w:r>
    </w:p>
    <w:p>
      <w:r>
        <w:t>Cơ quan, đơn vị, địa phương có liên quan</w:t>
      </w:r>
    </w:p>
    <w:p>
      <w:r>
        <w:t>Theo tiến độ Đề án</w:t>
      </w:r>
    </w:p>
    <w:p>
      <w:r>
        <w:t>Văn bản</w:t>
      </w:r>
    </w:p>
    <w:p>
      <w:r>
        <w:t>2.5</w:t>
      </w:r>
    </w:p>
    <w:p>
      <w:r>
        <w:t>Xây dựng phương án bố trí trụ sở nơi làm việc của các cơ quan, tổ chức tại ĐVHC cấp huyện hình thành sau sắp xếp</w:t>
      </w:r>
    </w:p>
    <w:p>
      <w:r>
        <w:t>UBND H. Long Điền, H. Đất Đỏ</w:t>
      </w:r>
    </w:p>
    <w:p>
      <w:r>
        <w:t>Cơ quan, đơn vị, địa phương có liên quan</w:t>
      </w:r>
    </w:p>
    <w:p>
      <w:r>
        <w:t>Theo tiến độ Đề án</w:t>
      </w:r>
    </w:p>
    <w:p>
      <w:r>
        <w:t>Phương án</w:t>
      </w:r>
    </w:p>
    <w:p>
      <w:r>
        <w:t>2.6</w:t>
      </w:r>
    </w:p>
    <w:p>
      <w:r>
        <w:t>Xây dựng phương án bố trí, sắp xếp cán bộ, công chức, viên chức, NLĐ trong các cơ quan hành chính nhà nước, đơn vị sự nghiệp công lập tại ĐVHC cấp huyện thực hiện sắp xếp</w:t>
      </w:r>
    </w:p>
    <w:p>
      <w:r>
        <w:t>UBND H. Long Điền, H. Đất Đỏ</w:t>
      </w:r>
    </w:p>
    <w:p>
      <w:r>
        <w:t>Cơ quan, đơn vị, địa phương có liên quan</w:t>
      </w:r>
    </w:p>
    <w:p>
      <w:r>
        <w:t>Trước ngày 17/03/2024</w:t>
      </w:r>
    </w:p>
    <w:p>
      <w:r>
        <w:t>Phương án</w:t>
      </w:r>
    </w:p>
    <w:p>
      <w:r>
        <w:t>2.7</w:t>
      </w:r>
    </w:p>
    <w:p>
      <w:r>
        <w:t>Xây dựng Báo cáo thuyết minh Đề án sơ bộ và các Báo cáo kèm theo Đề án gồm: Báo cáo đánh giá tác động về kinh tế - xã hội, môi trường, quốc phòng, an ninh; định hướng phát triển; giải pháp về ngân sách, vốn đầu tư; phương án bố trí cán bộ, công chức và các giải pháp khác để tổ chức thực hiện định hướng phát triển của ĐVHC</w:t>
      </w:r>
    </w:p>
    <w:p>
      <w:r>
        <w:t>Sở Nội vụ</w:t>
      </w:r>
    </w:p>
    <w:p>
      <w:r>
        <w:t>Các cơ quan, đơn vị có liên quan</w:t>
      </w:r>
    </w:p>
    <w:p>
      <w:r>
        <w:t>Theo tiến độ Đề án</w:t>
      </w:r>
    </w:p>
    <w:p>
      <w:r>
        <w:t>Báo cáo</w:t>
      </w:r>
    </w:p>
    <w:p>
      <w:r>
        <w:t>2.8</w:t>
      </w:r>
    </w:p>
    <w:p>
      <w:r>
        <w:t>Hoàn thiện Dự thảo Đề án sơ bộ và các biểu theo mẫu tại Phụ lục II Nghị quyết 35/2023/UBTVQH15</w:t>
      </w:r>
    </w:p>
    <w:p>
      <w:r>
        <w:t>Sở Nội vụ</w:t>
      </w:r>
    </w:p>
    <w:p>
      <w:r>
        <w:t>Theo tiến độ Đề án</w:t>
      </w:r>
    </w:p>
    <w:p>
      <w:r>
        <w:t>Dự thảo Đề án sơ bộ</w:t>
      </w:r>
    </w:p>
    <w:p>
      <w:r>
        <w:t>2.9</w:t>
      </w:r>
    </w:p>
    <w:p>
      <w:r>
        <w:t>Lấy ý kiến các cơ quan và đơn vị có liên quan đối với dự thảo Đề án sơ bộ</w:t>
      </w:r>
    </w:p>
    <w:p>
      <w:r>
        <w:t>Sở Nội vụ</w:t>
      </w:r>
    </w:p>
    <w:p>
      <w:r>
        <w:t>Các cơ quan, đơn vị, UBND các huyện, thành phố có liên quan</w:t>
      </w:r>
    </w:p>
    <w:p>
      <w:r>
        <w:t>Theo tiến độ Đề án</w:t>
      </w:r>
    </w:p>
    <w:p>
      <w:r>
        <w:t>Văn bản đề nghị góp ý</w:t>
      </w:r>
    </w:p>
    <w:p>
      <w:r>
        <w:t>2.10</w:t>
      </w:r>
    </w:p>
    <w:p>
      <w:r>
        <w:t>Hoàn thiện dự thảo Đề án sơ bộ theo ý kiến góp ý của các cơ quan, đơn vị, địa phương có liên quan</w:t>
      </w:r>
    </w:p>
    <w:p>
      <w:r>
        <w:t>Ban Chỉ đạo, Sở Nội vụ</w:t>
      </w:r>
    </w:p>
    <w:p>
      <w:r>
        <w:t>Các cơ quan, đơn vị có liên quan</w:t>
      </w:r>
    </w:p>
    <w:p>
      <w:r>
        <w:t>Trước ngày 18/03/2024</w:t>
      </w:r>
    </w:p>
    <w:p>
      <w:r>
        <w:t>Dự thảo Đề án sơ bộ</w:t>
      </w:r>
    </w:p>
    <w:p>
      <w:r>
        <w:t>3</w:t>
      </w:r>
    </w:p>
    <w:p>
      <w:r>
        <w:t>Xin ý kiến về Dự thảo Đề án sắp xếp ĐVHC cấp huyện, cấp xã thuộc tỉnh giai đoạn 2023-2025</w:t>
      </w:r>
    </w:p>
    <w:p>
      <w:r>
        <w:t>Ban Chỉ đạo tỉnh, Sở Nội vụ</w:t>
      </w:r>
    </w:p>
    <w:p>
      <w:r>
        <w:t>3.1</w:t>
      </w:r>
    </w:p>
    <w:p>
      <w:r>
        <w:t>Trình UBND tỉnh, Ban cán sự đảng UBND tỉnh Dự thảo Đề án hoàn thiện</w:t>
      </w:r>
    </w:p>
    <w:p>
      <w:r>
        <w:t>Ban Chỉ đạo tỉnh, Sở Nội vụ</w:t>
      </w:r>
    </w:p>
    <w:p>
      <w:r>
        <w:t>Các cơ quan, đơn vị, địa phương liên quan</w:t>
      </w:r>
    </w:p>
    <w:p>
      <w:r>
        <w:t>Trước ngày 30/3/2024</w:t>
      </w:r>
    </w:p>
    <w:p>
      <w:r>
        <w:t>Thông báo kết luận</w:t>
      </w:r>
    </w:p>
    <w:p>
      <w:r>
        <w:t>3.2</w:t>
      </w:r>
    </w:p>
    <w:p>
      <w:r>
        <w:t>Trình Thường trực Tỉnh ủy, Ban Thường vụ Tỉnh ủy Dự thảo Đề án</w:t>
      </w:r>
    </w:p>
    <w:p>
      <w:r>
        <w:t>Ban Chỉ đạo tỉnh, Sở Nội vụ</w:t>
      </w:r>
    </w:p>
    <w:p>
      <w:r>
        <w:t>Các cơ quan, đơn vị, địa phương liên quan</w:t>
      </w:r>
    </w:p>
    <w:p>
      <w:r>
        <w:t>Trước ngày 10/4/2024</w:t>
      </w:r>
    </w:p>
    <w:p>
      <w:r>
        <w:t>Thông báo kết luận</w:t>
      </w:r>
    </w:p>
    <w:p>
      <w:r>
        <w:t>3.3</w:t>
      </w:r>
    </w:p>
    <w:p>
      <w:r>
        <w:t>Tiếp thu ý kiến chỉ đạo, hoàn thiện dự thảo Đề án sắp xếp ĐVHC cấp huyện, cấp xã thuộc tỉnh Bà Rịa-Vũng Tàu giai đoạn 2023-2025</w:t>
      </w:r>
    </w:p>
    <w:p>
      <w:r>
        <w:t>Ban Chỉ đạo tỉnh, Sở Nội vụ</w:t>
      </w:r>
    </w:p>
    <w:p>
      <w:r>
        <w:t>Sở Nội vụ và các cơ quan, đơn vị có liên quan</w:t>
      </w:r>
    </w:p>
    <w:p>
      <w:r>
        <w:t>Ngày 10/4/2024</w:t>
      </w:r>
    </w:p>
    <w:p>
      <w:r>
        <w:t>Đề án hoàn chỉnh</w:t>
      </w:r>
    </w:p>
    <w:p>
      <w:r>
        <w:t>IV</w:t>
      </w:r>
    </w:p>
    <w:p>
      <w:r>
        <w:t>Tổ chức lấy ý kiến cử tri đối với Đề án sắp xếp ĐVHC cấp huyện, cấp xã thuộc tỉnh Bà Rịa-Vũng Tàu giai đoạn 2023-2025 và thông qua HĐND cấp xã, cấp huyện</w:t>
      </w:r>
    </w:p>
    <w:p>
      <w:r>
        <w:t>1</w:t>
      </w:r>
    </w:p>
    <w:p>
      <w:r>
        <w:t>Tham mưu UBND tỉnh Bà Rịa-Vũng Tàu ban hành Kế hoạch lấy ý kiến cử tri đối với Đề án sắp xếp ĐVHC cấp huyện, cấp xã thuộc tỉnh giai đoạn 2023-2025</w:t>
      </w:r>
    </w:p>
    <w:p>
      <w:r>
        <w:t>Ban Chỉ đạo tỉnh, Sở Nội vụ</w:t>
      </w:r>
    </w:p>
    <w:p>
      <w:r>
        <w:t>Các cơ quan, đơn vị liên quan</w:t>
      </w:r>
    </w:p>
    <w:p>
      <w:r>
        <w:t>Trước ngày 16/3/2024</w:t>
      </w:r>
    </w:p>
    <w:p>
      <w:r>
        <w:t>Kế hoạch lấy ý kiến cử tri</w:t>
      </w:r>
    </w:p>
    <w:p>
      <w:r>
        <w:t>2</w:t>
      </w:r>
    </w:p>
    <w:p>
      <w:r>
        <w:t>Tổ chức triển khai Kế hoạch lấy ý kiến cử tri, tập huấn, hướng dẫn UBND cấp huyện, cấp xã có liên quan trong công tác tuyên truyền và tổ chức lấy ý kiến cử tri</w:t>
      </w:r>
    </w:p>
    <w:p>
      <w:r>
        <w:t>Sở Nội vụ</w:t>
      </w:r>
    </w:p>
    <w:p>
      <w:r>
        <w:t>UBND các huyện, TP; UBND các xã, phường có liên quan</w:t>
      </w:r>
    </w:p>
    <w:p>
      <w:r>
        <w:t>Từ 16/3/2024 đến 20/3/2024</w:t>
      </w:r>
    </w:p>
    <w:p>
      <w:r>
        <w:t>Tài liệu, VB hướng dẫn</w:t>
      </w:r>
    </w:p>
    <w:p>
      <w:r>
        <w:t>3</w:t>
      </w:r>
    </w:p>
    <w:p>
      <w:r>
        <w:t>Tổ chức niêm yết danh sách cử tri</w:t>
      </w:r>
    </w:p>
    <w:p>
      <w:r>
        <w:t>UBND các xã, phường có liên quan</w:t>
      </w:r>
    </w:p>
    <w:p>
      <w:r>
        <w:t>Các cơ quan, đơn vị; UBND các xã, phường có liên quan</w:t>
      </w:r>
    </w:p>
    <w:p>
      <w:r>
        <w:t>18/3/2024 đến 17/4/2024</w:t>
      </w:r>
    </w:p>
    <w:p>
      <w:r>
        <w:t>Danh sách cử tri</w:t>
      </w:r>
    </w:p>
    <w:p>
      <w:r>
        <w:t>4</w:t>
      </w:r>
    </w:p>
    <w:p>
      <w:r>
        <w:t>Tổ chức lấy ý kiến cử tri và tổng hợp kết quả lấy ý kiến cử tri về Đề án sắp xếp ĐVHC cấp huyện, cấp xã thuộc tỉnh Bà Rịa-Vũng Tàu giai đoạn 2023-2025; Hoàn thiện hồ sơ Đề án báo cáo Ban Chỉ đạo, UBND tỉnh xem xét, chỉ đạo  (trước khi thông qua HĐND các cấp liên quan)</w:t>
      </w:r>
    </w:p>
    <w:p>
      <w:r>
        <w:t>Sở Nội vụ, đơn vị tư vấn, UBND các huyện, thành phố; UBND các xã, phường có liên quan</w:t>
      </w:r>
    </w:p>
    <w:p>
      <w:r>
        <w:t>Các cơ quan, đơn vị; UBND các huyện, thành phố; UBND các xã, phường có liên quan</w:t>
      </w:r>
    </w:p>
    <w:p>
      <w:r>
        <w:t>Từ 18/4/2024 đến 27/4/2024</w:t>
      </w:r>
    </w:p>
    <w:p>
      <w:r>
        <w:t>Phiếu lấy ý kiến; Báo cáo, biên bản tổng hợp kết quả lấy ý kiến cử tri</w:t>
      </w:r>
    </w:p>
    <w:p>
      <w:r>
        <w:t>V</w:t>
      </w:r>
    </w:p>
    <w:p>
      <w:r>
        <w:t>Trình thông qua Đề án sắp xếp ĐVHC cấp huyện, cấp xã thuộc tỉnh Bà Rịa-Vũng Tàu</w:t>
      </w:r>
    </w:p>
    <w:p>
      <w:r>
        <w:t>1</w:t>
      </w:r>
    </w:p>
    <w:p>
      <w:r>
        <w:t>Thông qua HĐND cấp xã Đề án sắp xếp ĐVHC cấp huyện, cấp xã thuộc tỉnh Bà Rịa-Vũng Tàu</w:t>
      </w:r>
    </w:p>
    <w:p>
      <w:r>
        <w:t>Đơn vị tư vấn, UBND các xã, phường có liên quan</w:t>
      </w:r>
    </w:p>
    <w:p>
      <w:r>
        <w:t>UBND các xã, phường và các cơ quan đơn vị có liên quan</w:t>
      </w:r>
    </w:p>
    <w:p>
      <w:r>
        <w:t>Trước ngày 05/5/2024</w:t>
      </w:r>
    </w:p>
    <w:p>
      <w:r>
        <w:t>Nghị quyết tán thành chủ trương</w:t>
      </w:r>
    </w:p>
    <w:p>
      <w:r>
        <w:t>2</w:t>
      </w:r>
    </w:p>
    <w:p>
      <w:r>
        <w:t>Thông qua HĐND cấp huyện Đề án sắp xếp ĐVHC cấp huyện, cấp xã thuộc tỉnh Bà Rịa-Vũng Tàu</w:t>
      </w:r>
    </w:p>
    <w:p>
      <w:r>
        <w:t>Đơn vị tư vấn, UBND các huyện, thành phố có liên quan</w:t>
      </w:r>
    </w:p>
    <w:p>
      <w:r>
        <w:t>UBND các huyện, thành phố có liên quan</w:t>
      </w:r>
    </w:p>
    <w:p>
      <w:r>
        <w:t>Trước ngày 10/5/2024</w:t>
      </w:r>
    </w:p>
    <w:p>
      <w:r>
        <w:t>Nghị quyết tán thành chủ trương</w:t>
      </w:r>
    </w:p>
    <w:p>
      <w:r>
        <w:t>3</w:t>
      </w:r>
    </w:p>
    <w:p>
      <w:r>
        <w:t>Thông qua UBND tỉnh, Ban cán sự đảng UBND tỉnh Đề án sắp xếp ĐVHC cấp huyện, cấp xã thuộc tỉnh Bà Rịa- Vũng Tàu giai đoạn 2023-2025</w:t>
      </w:r>
    </w:p>
    <w:p>
      <w:r>
        <w:t>Ban Chỉ đạo tỉnh, Sở Nội vụ, đơn vị tư vấn</w:t>
      </w:r>
    </w:p>
    <w:p>
      <w:r>
        <w:t>Các cơ quan, đơn vị, địa phương liên quan</w:t>
      </w:r>
    </w:p>
    <w:p>
      <w:r>
        <w:t>Trước ngày 20/5/2024</w:t>
      </w:r>
    </w:p>
    <w:p>
      <w:r>
        <w:t>Thông báo kết luận</w:t>
      </w:r>
    </w:p>
    <w:p>
      <w:r>
        <w:t>4</w:t>
      </w:r>
    </w:p>
    <w:p>
      <w:r>
        <w:t>Trình Thường trực Tỉnh ủy, Ban Thường vụ Tỉnh ủy, Ban Chấp hành Tỉnh ủy Đề án sắp xếp ĐVHC cấp huyện, cấp xã thuộc tỉnh Bà Rịa-Vũng Tàu giai đoạn 2023-2025</w:t>
      </w:r>
    </w:p>
    <w:p>
      <w:r>
        <w:t>Ban Chỉ đạo tỉnh, Sở Nội vụ, đơn vị tư vấn</w:t>
      </w:r>
    </w:p>
    <w:p>
      <w:r>
        <w:t>Các cơ quan, đơn vị, địa phương liên quan</w:t>
      </w:r>
    </w:p>
    <w:p>
      <w:r>
        <w:t>Trước ngày 30/5/2024</w:t>
      </w:r>
    </w:p>
    <w:p>
      <w:r>
        <w:t>Thông báo kết luận</w:t>
      </w:r>
    </w:p>
    <w:p>
      <w:r>
        <w:t>5</w:t>
      </w:r>
    </w:p>
    <w:p>
      <w:r>
        <w:t>UBND tỉnh trình HĐND tỉnh ban hành Nghị quyết tán thành chủ trương sắp xếp các ĐVHC cấp huyện, cấp xã tỉnh Bà Rịa-Vũng Tàu giai đoạn 2023 - 2025</w:t>
      </w:r>
    </w:p>
    <w:p>
      <w:r>
        <w:t>Ban Chỉ đạo tỉnh, Sở Nội vụ, đơn vị tư vấn</w:t>
      </w:r>
    </w:p>
    <w:p>
      <w:r>
        <w:t>Các cơ quan, đơn vị, địa phương liên quan</w:t>
      </w:r>
    </w:p>
    <w:p>
      <w:r>
        <w:t>Kỳ họp HĐND tỉnh 25/6/2024</w:t>
      </w:r>
    </w:p>
    <w:p>
      <w:r>
        <w:t>Nghị quyết tán thành chủ trương</w:t>
      </w:r>
    </w:p>
    <w:p>
      <w:r>
        <w:t>VI</w:t>
      </w:r>
    </w:p>
    <w:p>
      <w:r>
        <w:t>Trình Chính phủ Đề án sắp xếp ĐVHC cấp huyện, cấp xã của tỉnh Bà Rịa - Vũng Tàu giai đoạn 2023 - 2025</w:t>
      </w:r>
    </w:p>
    <w:p>
      <w:r>
        <w:t>1</w:t>
      </w:r>
    </w:p>
    <w:p>
      <w:r>
        <w:t>Tham mưu Ủy ban nhân dân tỉnh có Tờ trình Chính phủ kèm theo hồ sơ Đề án sắp xếp ĐVHC cấp huyện, cấp xã của tỉnh Bà Rịa - Vũng Tàu giai đoạn 2023 - 2025 gửi Bộ Nội vụ</w:t>
      </w:r>
    </w:p>
    <w:p>
      <w:r>
        <w:t>Ban Chỉ đạo tỉnh, Sở Nội vụ, đơn vị tư vấn</w:t>
      </w:r>
    </w:p>
    <w:p>
      <w:r>
        <w:t>Các cơ quan đơn vị có liên quan</w:t>
      </w:r>
    </w:p>
    <w:p>
      <w:r>
        <w:t>Trước ngày 30/6/2024</w:t>
      </w:r>
    </w:p>
    <w:p>
      <w:r>
        <w:t>Tờ trình Chính phủ của UBND tỉnh</w:t>
      </w:r>
    </w:p>
    <w:p>
      <w:r>
        <w:t>2</w:t>
      </w:r>
    </w:p>
    <w:p>
      <w:r>
        <w:t>Tiếp thu, giải trình, hoàn thiện Đề án sắp xếp ĐVHC cấp huyện, cấp xã theo ý kiến góp ý của các Bộ ngành Trung ương</w:t>
      </w:r>
    </w:p>
    <w:p>
      <w:r>
        <w:t>Ban Chỉ đạo tỉnh, Sở Nội vụ, đơn vị tư vấn</w:t>
      </w:r>
    </w:p>
    <w:p>
      <w:r>
        <w:t>Các cơ quan, đơn vị có liên quan</w:t>
      </w:r>
    </w:p>
    <w:p>
      <w:r>
        <w:t>Chậm nhất tháng 9/2024</w:t>
      </w:r>
    </w:p>
    <w:p>
      <w:r>
        <w:t>Đề án sắp xếp ĐVHC cấp huyện, cấp xã</w:t>
      </w:r>
    </w:p>
    <w:p>
      <w:r>
        <w:t>3</w:t>
      </w:r>
    </w:p>
    <w:p>
      <w:r>
        <w:t>Các sở, ban, ngành theo phạm vi nhiệm vụ, thẩm quyền được giao ban hành văn bản thực hiện liên quan đến việc sắp xếp ĐVHC cấp huyện, cấp xã</w:t>
      </w:r>
    </w:p>
    <w:p>
      <w:r>
        <w:t>Các sở, ban, ngành</w:t>
      </w:r>
    </w:p>
    <w:p>
      <w:r>
        <w:t>UBND các huyện, thành phố; UBND các xã, phường có liên quan</w:t>
      </w:r>
    </w:p>
    <w:p>
      <w:r>
        <w:t>Quý IV/2024</w:t>
      </w:r>
    </w:p>
    <w:p>
      <w:r>
        <w:t>Văn bản hướng dẫn</w:t>
      </w:r>
    </w:p>
    <w:p>
      <w:r>
        <w:t>4</w:t>
      </w:r>
    </w:p>
    <w:p>
      <w:r>
        <w:t>Thực hiện việc lập mới, chỉnh lý, bổ sung hồ sơ, bản đồ địa giới ĐVHC các cấp liên quan đến ĐVHC cấp huyện, cấp xã thực hiện sắp xếp</w:t>
      </w:r>
    </w:p>
    <w:p>
      <w:r>
        <w:t>Ban Chỉ đạo tỉnh, Sở Nội vụ</w:t>
      </w:r>
    </w:p>
    <w:p>
      <w:r>
        <w:t>UBND các huyện, thành phố; Sở Tài nguyên và Môi trường</w:t>
      </w:r>
    </w:p>
    <w:p>
      <w:r>
        <w:t>6 tháng kể từ ngày Nghị quyết của UBTVQH có hiệu lực</w:t>
      </w:r>
    </w:p>
    <w:p>
      <w:r>
        <w:t>Hồ sơ, Bản đồ địa giới ĐVHC</w:t>
      </w:r>
    </w:p>
    <w:p>
      <w:r>
        <w:t>VII</w:t>
      </w:r>
    </w:p>
    <w:p>
      <w:r>
        <w:t>Công tác phối hợp và một số nhiệm vụ trọng tâm của các Sở ngành có liên quan trong xây dựng Đề án và thực hiện sắp xếp ĐVHC cấp huyện, cấp xã giai đoạn 2023 - 2025</w:t>
      </w:r>
    </w:p>
    <w:p>
      <w:r>
        <w:t>1</w:t>
      </w:r>
    </w:p>
    <w:p>
      <w:r>
        <w:t>Tham mưu UBND tỉnh ban hành Kế hoạch tuyên truyền thực hiện sắp xếp ĐVHC cấp huyện, cấp xã giai đoạn 2023 - 2025 và lấy ý kiến cử tri đối với Đề án sắp xếp ĐVHC cấp huyện, cấp xã giai đoạn 2023 - 2025.</w:t>
      </w:r>
    </w:p>
    <w:p>
      <w:r>
        <w:t>Sở Thông tin và Truyền thông</w:t>
      </w:r>
    </w:p>
    <w:p>
      <w:r>
        <w:t>Các cơ quan, đơn vị, địa phương có liên quan</w:t>
      </w:r>
    </w:p>
    <w:p>
      <w:r>
        <w:t>Trước ngày 16/3/2024</w:t>
      </w:r>
    </w:p>
    <w:p>
      <w:r>
        <w:t>Kế hoạch tuyên truyền</w:t>
      </w:r>
    </w:p>
    <w:p>
      <w:r>
        <w:t>2</w:t>
      </w:r>
    </w:p>
    <w:p>
      <w:r>
        <w:t>Phối hợp các Ban đảng, các cơ quan, đơn vị, địa phương tổ chức thực hiện công tác tuyên truyền nhằm tạo sự đồng thuận trong xã hội, của các ngành, các cấp, của cán bộ, công chức, viên chức, người lao động và Nhân dân về việc thực hiện sắp xếp ĐVHC cấp huyện, cấp xã</w:t>
      </w:r>
    </w:p>
    <w:p>
      <w:r>
        <w:t>Thường xuyên</w:t>
      </w:r>
    </w:p>
    <w:p>
      <w:r>
        <w:t>3</w:t>
      </w:r>
    </w:p>
    <w:p>
      <w:r>
        <w:t>Phối hợp, hướng dẫn các địa phương xây dựng, hoàn thiện hồ sơ Đề án phân loại đô thị đối với thị trấn dự kiến thành lập khi sáp nhập thị trấn Phước Hải và xã Long Mỹ và hồ sơ công nhận đạt tiêu chuẩn trình độ phát triển cơ sở hạ tầng đô thị đối với phường dự kiến thành lập sau khi sáp nhập phường Phước Hiệp và phường Phước Trung</w:t>
      </w:r>
    </w:p>
    <w:p>
      <w:r>
        <w:t>Sở Xây dựng</w:t>
      </w:r>
    </w:p>
    <w:p>
      <w:r>
        <w:t>UBND thành phố Bà Rịa, UBND huyện Đất Đỏ</w:t>
      </w:r>
    </w:p>
    <w:p>
      <w:r>
        <w:t>Trước ngày 25/3/2024</w:t>
      </w:r>
    </w:p>
    <w:p>
      <w:r>
        <w:t>Văn bản hướng dẫn</w:t>
      </w:r>
    </w:p>
    <w:p>
      <w:r>
        <w:t>4</w:t>
      </w:r>
    </w:p>
    <w:p>
      <w:r>
        <w:t>Hướng dẫn việc thực hiện nguồn vốn đầu tư công tại các ĐVHC cấp huyện, cấp xã thực hiện sắp xếp và việc chuyển đổi Giấy phép kinh doanh của cá nhân, tổ chức, doanh nghiệp do thay đổi địa giới và tên gọi của ĐVHC cấp huyện, cấp xã thực hiện sắp xếp</w:t>
      </w:r>
    </w:p>
    <w:p>
      <w:r>
        <w:t>Sở Kế hoạch và Đầu tư</w:t>
      </w:r>
    </w:p>
    <w:p>
      <w:r>
        <w:t>Các cơ quan, đơn vị, địa phương có liên quan</w:t>
      </w:r>
    </w:p>
    <w:p>
      <w:r>
        <w:t>Theo tiến độ Đề án sơ bộ</w:t>
      </w:r>
    </w:p>
    <w:p>
      <w:r>
        <w:t>Văn bản hướng dẫn</w:t>
      </w:r>
    </w:p>
    <w:p>
      <w:r>
        <w:t>5</w:t>
      </w:r>
    </w:p>
    <w:p>
      <w:r>
        <w:t>Cung cấp số liệu nhân khẩu thực tế cư trú của từng ĐVHC cấp huyện, cấp xã trên địa bàn tỉnh đến ngày 31/12/2023</w:t>
      </w:r>
    </w:p>
    <w:p>
      <w:r>
        <w:t>Công an tỉnh</w:t>
      </w:r>
    </w:p>
    <w:p>
      <w:r>
        <w:t>Các cơ quan, đơn vị có liên quan</w:t>
      </w:r>
    </w:p>
    <w:p>
      <w:r>
        <w:t>Theo tiến độ Đề án sơ bộ</w:t>
      </w:r>
    </w:p>
    <w:p>
      <w:r>
        <w:t>Báo cáo</w:t>
      </w:r>
    </w:p>
    <w:p>
      <w:r>
        <w:t>6</w:t>
      </w:r>
    </w:p>
    <w:p>
      <w:r>
        <w:t>Báo cáo số liệu diện tích tự nhiên của từng ĐVHC cấp huyện, cấp xã trên địa bàn tỉnh theo số liệu đã được cấp có thẩm quyền công bố tính đến 31/12/2023</w:t>
      </w:r>
    </w:p>
    <w:p>
      <w:r>
        <w:t>Sở Tài nguyên và Môi trường</w:t>
      </w:r>
    </w:p>
    <w:p>
      <w:r>
        <w:t>Các cơ quan, đơn vị có liên quan</w:t>
      </w:r>
    </w:p>
    <w:p>
      <w:r>
        <w:t>Theo tiến độ Đề án sơ bộ</w:t>
      </w:r>
    </w:p>
    <w:p>
      <w:r>
        <w:t>Báo cáo</w:t>
      </w:r>
    </w:p>
    <w:p>
      <w:r>
        <w:t>7</w:t>
      </w:r>
    </w:p>
    <w:p>
      <w:r>
        <w:t>Phối hợp cung cấp thông tin, dữ liệu bản đồ địa giới của ĐVHC cấp tỉnh (đối với trường hợp sắp xếp ĐVHC cấp huyện), bản đồ địa giới ĐVHC cấp huyện (đối với trường hợp sắp xếp ĐVHC cấp xã)</w:t>
      </w:r>
    </w:p>
    <w:p>
      <w:r>
        <w:t>Sở Tài nguyên và Môi trường</w:t>
      </w:r>
    </w:p>
    <w:p>
      <w:r>
        <w:t>Sở Nội vụ</w:t>
      </w:r>
    </w:p>
    <w:p>
      <w:r>
        <w:t>Theo tiến độ Đề án sơ bộ</w:t>
      </w:r>
    </w:p>
    <w:p>
      <w:r>
        <w:t>Tài liệu, bản đồ</w:t>
      </w:r>
    </w:p>
    <w:p>
      <w:r>
        <w:t>8</w:t>
      </w:r>
    </w:p>
    <w:p>
      <w:r>
        <w:t>Hướng dẫn UBND TP. Bà Rịa, UBND H. Long Điền, H. Đất Đỏ rà soát, lập danh sách và xây dựng Phương án xử lý trụ sở, tài sản công khi thực hiện sáp nhập.</w:t>
      </w:r>
    </w:p>
    <w:p>
      <w:r>
        <w:t>Sở Tài chính</w:t>
      </w:r>
    </w:p>
    <w:p>
      <w:r>
        <w:t>Các cơ quan, đơn vị, địa phương có liên quan</w:t>
      </w:r>
    </w:p>
    <w:p>
      <w:r>
        <w:t>Theo tiến độ Đề án sơ bộ</w:t>
      </w:r>
    </w:p>
    <w:p>
      <w:r>
        <w:t>Văn bản hướng dẫn</w:t>
      </w:r>
    </w:p>
    <w:p>
      <w:r>
        <w:t>9</w:t>
      </w:r>
    </w:p>
    <w:p>
      <w:r>
        <w:t>Tham mưu UBND tỉnh trình Hội đồng nhân dân tỉnh bổ sung kinh phí cho các đơn vị trong Nghị quyết điều chỉnh dự toán năm 2024 (bổ sung mức hỗ trợ cụ thể đối với từng ĐVHC cấp huyện, cấp xã thực hiện sắp xếp).</w:t>
      </w:r>
    </w:p>
    <w:p>
      <w:r>
        <w:t>Kỳ họp của HĐND tỉnh</w:t>
      </w:r>
    </w:p>
    <w:p>
      <w:r>
        <w:t>Tờ trình, Dự thảo văn bản UBND tỉnh</w:t>
      </w:r>
    </w:p>
    <w:p>
      <w:r>
        <w:t>10</w:t>
      </w:r>
    </w:p>
    <w:p>
      <w:r>
        <w:t>Dự thảo kế hoạch của Ủy ban nhân dân cấp tỉnh để triển khai thực hiện nghị quyết của Ủy ban Thường vụ Quốc hội về việc sắp xếp đơn vị hành chính cấp huyện, cấp xã</w:t>
      </w:r>
    </w:p>
    <w:p>
      <w:r>
        <w:t>Sở Nội vụ</w:t>
      </w:r>
    </w:p>
    <w:p>
      <w:r>
        <w:t>Các cơ quan, đơn vị có liên quan</w:t>
      </w:r>
    </w:p>
    <w:p>
      <w:r>
        <w:t>Trước ngày 30/3/2024</w:t>
      </w:r>
    </w:p>
    <w:p>
      <w:r>
        <w:t>Kế hoạch</w:t>
      </w:r>
    </w:p>
    <w:p>
      <w:r>
        <w:t>1 1</w:t>
      </w:r>
    </w:p>
    <w:p>
      <w:r>
        <w:t>Xây dựng chính sách hỗ trợ đối với cán bộ, công chức, viên chức dôi dư của các cơ quan, tổ chức, đơn vị do sắp xếp ĐVHC cấp huyện, cấp xã giai đoạn 2023 - 2025, trình Hội đồng nhân dân tỉnh xem xét, quyết định</w:t>
      </w:r>
    </w:p>
    <w:p>
      <w:r>
        <w:t>Kỳ họp giữa năm 2024 của HĐND tỉnh</w:t>
      </w:r>
    </w:p>
    <w:p>
      <w:r>
        <w:t>Nghị quyết</w:t>
      </w:r>
    </w:p>
    <w:p>
      <w:r>
        <w:t>12</w:t>
      </w:r>
    </w:p>
    <w:p>
      <w:r>
        <w:t>Tham mưu UBND tỉnh trình Hội đồng nhân dân tỉnh ban hành Nghị quyết sửa đổi, bổ sung các Nghị quyết quy định lệ phí hộ tịch, lệ phí đăng ký kinh doanh, lệ phí cấp giấy chứng nhận quyền sử dụng đất, quyền sở hữu nhà, tài sản gắn liền với đất trong kỳ họp HĐND tỉnh</w:t>
      </w:r>
    </w:p>
    <w:p>
      <w:r>
        <w:t>Sở Tư pháp</w:t>
      </w:r>
    </w:p>
    <w:p>
      <w:r>
        <w:t>Các cơ quan, đơn vị có liên quan</w:t>
      </w:r>
    </w:p>
    <w:p>
      <w:r>
        <w:t>Trong năm 2024</w:t>
      </w:r>
    </w:p>
    <w:p>
      <w:r>
        <w:t>Nghị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