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62/KH-HĐBCQG năm 2025 triển khai công tác bầu cử Quốc hội Khóa XVI và Đại biểu Hội đồng nhân dân các cấp nhiệm kỳ 2026-2031 do Hội đồng bầu cử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62/KH-HĐBCQG</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HỘI ĐỒNG BẦU CỬ QUỐC GIA</w:t>
      </w:r>
    </w:p>
    <w:p>
      <w:r>
        <w:t>-------</w:t>
      </w:r>
    </w:p>
    <w:p>
      <w:r>
        <w:t>CỘNG HÒA XÃ HỘI CHỦ NGHĨA VIỆT NAM</w:t>
      </w:r>
    </w:p>
    <w:p>
      <w:r>
        <w:t>Độc lập - Tự do - Hạnh phúc</w:t>
      </w:r>
    </w:p>
    <w:p>
      <w:r>
        <w:t>---------------</w:t>
      </w:r>
    </w:p>
    <w:p>
      <w:r>
        <w:t>Số: 62/KH-HĐBCQG</w:t>
      </w:r>
    </w:p>
    <w:p>
      <w:r>
        <w:t>Hà Nội, ngày 11 tháng 11 năm 2025</w:t>
      </w:r>
    </w:p>
    <w:p>
      <w:r>
        <w:t>KẾ HOẠCH</w:t>
      </w:r>
    </w:p>
    <w:p>
      <w:r>
        <w:t>TRIỂN KHAI CÔNG TÁC BẦU CỬ ĐẠI BIỂU QUỐC HỘI KHÓA XVI VÀ ĐẠI BIỂU HỘI ĐỒNG NHÂN DÂN CÁC CẤP NHIỆM KỲ 2026-2031</w:t>
      </w:r>
    </w:p>
    <w:p>
      <w:r>
        <w:t>Căn cứ Luật Bầu cử đại biểu Quốc hội và đại biểu Hội đồng nhân dân số 85/2015/QH13 đã được sửa đổi, bổ sung một số điều theo Luật số 83/2025/QH15; Nghị quyết số 199/2025/QH15 ngày 21/5/2025 của Quốc hội về việc rút ngắn nhiệm kỳ Quốc hội khóa XV và Hội đồng nhân dân các cấp nhiệm kỳ 2021-2026; ngày bầu cử đại biểu Quốc hội khóa XVI và đại biểu Hội đồng nhân dân các cấp nhiệm kỳ 2026-2031, Hội đồng bầu cử quốc gia xây dựng Kế hoạch triển khai công tác bầu cử đại biểu Quốc hội khóa XVI và đại biểu Hội đồng nhân dân các cấp nhiệm kỳ 2026-2031, cụ thể như sau:</w:t>
      </w:r>
    </w:p>
    <w:p>
      <w:r>
        <w:t>I. MỤC ĐÍCH, YÊU CẦU</w:t>
      </w:r>
    </w:p>
    <w:p>
      <w:r>
        <w:t>Cuộc bầu cử đại biểu Quốc hội khóa XVI và đại biểu Hội đồng nhân dân các cấp nhiệm kỳ 2026-2031 được tổ chức vào Chủ nhật, ngày 15/3/2026. Cuộc bầu cử sẽ diễn ra sau Đại hội đại biểu toàn quốc lần thứ XIV của Đảng, khi toàn Đảng, toàn dân và toàn quân ta tổ chức triển khai thực hiện Nghị quyết Đại hội XIV của Đảng. Cuộc bầu cử là dịp để tiếp tục xây dựng, củng cố và hoàn thiện Nhà nước pháp quyền xã hội chủ nghĩa của Nhân dân, do Nhân dân và vì Nhân dân.</w:t>
      </w:r>
    </w:p>
    <w:p>
      <w:r>
        <w:t>Cuộc bầu cử đại biểu Quốc hội khóa XVI và bầu cử đại biểu Hội đồng nhân dân các cấp nhiệm kỳ 2026-2031 phải đảm bảo dân chủ, công khai, minh bạch, đúng pháp luật, an toàn, tiết kiệm, thực sự là ngày hội của toàn dân; bầu đủ số lượng đại biểu Quốc hội và đại biểu Hội đồng nhân dân các cấp theo quy định của pháp luật; đại biểu được bầu bảo đảm đủ tiêu chuẩn, chất lượng, với cơ cấu hợp lý, trong đó lấy tiêu chuẩn, chất lượng đại biểu làm trọng tâm, không vì cơ cấu mà hạ thấp tiêu chuẩn. Đảm bảo sự đồng bộ trong việc bố trí, sắp xếp cán bộ trong hệ thống chính trị, nhất là đội ngũ cán bộ lãnh đạo chủ chốt của Đảng, Nhà nước ở Trung ương và địa phương.</w:t>
      </w:r>
    </w:p>
    <w:p>
      <w:r>
        <w:t>II. NHỮNG NỘI DUNG CÔNG VIỆC CỤ THỂ</w:t>
      </w:r>
    </w:p>
    <w:p>
      <w:r>
        <w:t>1. Tổ chức các Hội nghị triển khai công tác bầu cử</w:t>
      </w:r>
    </w:p>
    <w:p>
      <w:r>
        <w:t>- Ở Trung ương:  Hội đồng bầu cử quốc gia tổ chức Hội nghị trực tuyến toàn quốc triển khai công tác bầu cử đại biểu Quốc hội khóa XVI và bầu cử đại biểu Hội đồng nhân dân các cấp nhiệm kỳ 2026-2031.</w:t>
      </w:r>
    </w:p>
    <w:p>
      <w:r>
        <w:t>- Ở địa phương:  Tỉnh ủy, thành ủy chủ trì tổ chức Hội nghị triển khai công tác bầu cử đại biểu Quốc hội khóa XVI và bầu cử đại biểu Hội đồng nhân dân các cấp nhiệm kỳ 2026-2031 ở địa phương mình.</w:t>
      </w:r>
    </w:p>
    <w:p>
      <w:r>
        <w:t>(Thời gian: tổ chức ngay sau Hội nghị toàn quốc triển khai công tác bầu cử).</w:t>
      </w:r>
    </w:p>
    <w:p>
      <w:r>
        <w:t>2. Thành lập các tổ chức phụ trách bầu cử</w:t>
      </w:r>
    </w:p>
    <w:p>
      <w:r>
        <w:t>2.1. Ở Trung ương:   Tại kỳ họp thứ 9, Quốc hội khóa XV đã thông qua Nghị quyết số 211/2025/QH15 ngày 25/6/2025 của Quốc hội về việc thành lập Hội đồng bầu cử quốc gia gồm đại diện Ủy ban Thường vụ Quốc hội, Chính phủ, Ủy ban Trung ương Mặt trận Tổ quốc Việt Nam và đại diện một số cơ quan, tổ chức do đồng chí Trần Thanh Mẫn, Ủy viên Bộ Chính trị, Chủ tịch Quốc hội làm Chủ tịch Hội đồng bầu cử quốc gia.</w:t>
      </w:r>
    </w:p>
    <w:p>
      <w:r>
        <w:t>2.2. Ở địa phương:   Việc thành lập Ủy ban bầu cử, Ban bầu cử, Tổ bầu c ử  được tiến hành theo Luật Bầu cử đại biểu Quốc hội và đại biểu Hội đồng nhân dân, cụ thể như sau:</w:t>
      </w:r>
    </w:p>
    <w:p>
      <w:r>
        <w:t>a) Về thành lập Ủy ban b ầ u cử:</w:t>
      </w:r>
    </w:p>
    <w:p>
      <w:r>
        <w:t>- Ủy ban bầu cử ở tỉnh, thành phố   (gọi chung là Ủy ban bầu cử ở tỉnh): Ủy ban nhân dân cấp tỉnh sau khi thống nhất với Thường trực Hội đồng nhân dân và Ban Thường trực Ủy ban Mặt trận Tổ quốc Việt Nam cùng cấp quyết định thành lập Ủy ban bầu cử ở tỉnh để thực hiện công tác bầu cử đại biểu Quốc hội và tổ chức bầu cử đại biểu Hội đồng nhân dân cấp tỉnh tại tỉnh, thành phố.</w:t>
      </w:r>
    </w:p>
    <w:p>
      <w:r>
        <w:t>Ủy ban bầu cử ở tỉnh  có từ 23 - 37 thành viên , gồm: Chủ tịch, các Phó Chủ tịch, Thư ký và các Ủy viên là đại diện Đoàn đại biểu Quốc hội, Thường trực Hội đồng nhân dân, Ủy ban nhân dân, Ủy ban Mặt trận Tổ quốc Việt Nam cùng cấp và một số cơ quan, tổ chức hữu quan.</w:t>
      </w:r>
    </w:p>
    <w:p>
      <w:r>
        <w:t>Thời hạn quyết định thành lập:   Chậm nhất là ngày 30/11/2025 (105 ngày trước ngày bầu cử).</w:t>
      </w:r>
    </w:p>
    <w:p>
      <w:r>
        <w:t>- Ủy ban bầu cử ở xã, phường, đặc khu   (gọi chung là Ủy ban bầu cử ở xã): Ủy ban nhân dân cấp xã sau khi thống nhất với Thường trực Hội đồng nhân dân và Ban Thường trực Ủy ban Mặt trận Tổ quốc Việt Nam cùng cấp quyết định thành lập Ủy ban bầu cử ở xã để tổ chức bầu cử đại biểu Hội đồng nhân dân cấp xã.</w:t>
      </w:r>
    </w:p>
    <w:p>
      <w:r>
        <w:t>Ủy ban bầu cử ở xã  có từ 9 - 17 thành viên , gồm: Chủ tịch, các Phó Chủ tịch, Thư ký và các Ủy viên là đại diện Thường trực Hội đồng nhân dân, Ủy ban nhân dân, Ủy ban Mặt trận Tổ quốc Việt Nam cấp xã và một số cơ quan, tổ chức  hữu  quan.</w:t>
      </w:r>
    </w:p>
    <w:p>
      <w:r>
        <w:t>Thời hạn quyết định thành lập:   Chậm nhất là ngày 30/11/2025 (105 ngày trước ngày bầu cử).</w:t>
      </w:r>
    </w:p>
    <w:p>
      <w:r>
        <w:t>b) Về thành lập Ban bầu cử:</w:t>
      </w:r>
    </w:p>
    <w:p>
      <w:r>
        <w:t>- Ban bầu cử đại biểu Quốc hội:   Ủy ban nhân dân cấp tỉnh sau khi thống nhất với Thường trực Hội đồng nhân dân và Ban Thường trực Ủy ban Mặt trận Tổ quốc Việt Nam cùng cấp quyết định thành lập ở mỗi đơn vị bầu cử đại biểu Quốc hội một Ban bầu cử đại biểu Quốc hội  có từ 9 - 17 thành viên , gồm: Trưởng ban, các Phó Trưởng ban, Thư ký và các Ủy viên là đại diện Thường trực Hội đồng nhân dân, Ủy ban nhân dân, Ủy ban Mặt trận Tổ quốc Việt Nam cùng cấp và một số cơ quan, tổ chức hữu quan.</w:t>
      </w:r>
    </w:p>
    <w:p>
      <w:r>
        <w:t>Thời hạn quyết định thành lập:   Chậm nhất là ngày 04/01/2026 (70 ngày trước ngày bầu cử).</w:t>
      </w:r>
    </w:p>
    <w:p>
      <w:r>
        <w:t>- Ban bầu cử đại biểu Hội đồng nhân dân:   Ủy ban nhân dân cấp tỉnh, cấp xã sau khi thống nhất với Thường trực Hội đồng nhân dân và Ban Thường trực Ủy ban Mặt trận Tổ quốc Việt Nam cùng cấp quyết định thành lập ở mỗi đơn vị bầu cử đại biểu Hội đồng nhân dân cấp mình một Ban bầu cử đại biểu Hội đồng nhân dân gồm đại diện cơ quan nhà nước, tổ chức chính trị, tổ chức chính trị - xã hội, tổ chức xã hội. Thành phần Ban bầu cử đại biểu Hội đồng nhân dân cấp xã có thêm đại diện cử tri ở địa phương.</w:t>
      </w:r>
    </w:p>
    <w:p>
      <w:r>
        <w:t>+ Ban bầu cử đại biểu Hội đồng nhân dân  cấp tỉnh có từ 11 -15 thành viên ;</w:t>
      </w:r>
    </w:p>
    <w:p>
      <w:r>
        <w:t>+ Ban bầu cử đại biểu Hội đồng nhân dân  cấp xã có từ 9 - 15 thành viên ;</w:t>
      </w:r>
    </w:p>
    <w:p>
      <w:r>
        <w:t>Ban bầu cử gồm: Trưởng ban, các Phó Trưởng ban, Thư ký và các Ủy viên.</w:t>
      </w:r>
    </w:p>
    <w:p>
      <w:r>
        <w:t>Thời hạn quyết định thành lập:   Chậm nhất là ngày 04/01/2026 (70 ngày trước ngày bầu cử).</w:t>
      </w:r>
    </w:p>
    <w:p>
      <w:r>
        <w:t>c) Về thành lập Tổ bầu cử</w:t>
      </w:r>
    </w:p>
    <w:p>
      <w:r>
        <w:t>Ủy ban nhân dân cấp xã sau khi thống nhất với Thường trực Hội đồng nhân dân và Ban Thường trực Ủy ban Mặt trận Tổ quốc Việt Nam cùng cấp quyết định thành lập ở mỗi khu vực bỏ phiếu một Tổ bầu cử để thực hiện công tác bầu cử đại biểu Quốc hội và đại biểu Hội đồng nhân dân các cấp. Tổ bầu cử  có từ 11 - 21 thành viên , gồm: Tổ trưởng, Thư ký và các Ủy viên là đại diện cơ quan nhà nước, tổ chức chính trị, tổ chức chính trị - xã hội, tổ chức xã hội, đại diện cử tri ở địa phương.</w:t>
      </w:r>
    </w:p>
    <w:p>
      <w:r>
        <w:t>Đơn vị vũ trang nhân dân được xác định là khu vực bỏ phiếu riêng được thành lập một Tổ bầu cử  có từ 5 - 9 thành viên , gồm: Tổ trưởng, Thư ký và các Ủy viên là đại diện chỉ huy đơn vị và đại diện quân nhân của đơn vị vũ trang nhân dân đó.</w:t>
      </w:r>
    </w:p>
    <w:p>
      <w:r>
        <w:t>Trong trường hợp đơn vị vũ trang nhân dân và địa phương có chung một khu vực bỏ phiếu thì Ủy ban nhân dân cấp xã sau khi thống nhất với Thường trực Hội đồng nhân dân, Ban Thường trực Ủy ban Mặt trận Tổ quốc Việt Nam cùng cấp và chỉ huy đơn vị vũ trang nhân dân quyết định thành lập Tổ bầu cử có từ 11 - 21 thành viên, gồm: T ổ  trưởng, Thư ký và các  Ủ y viên là đại diện cơ quan nhà nước, tổ chức chính trị, tổ chức chính trị - xã hội, tổ chức xã hội, đại diện cử tri ở địa phương, đại diện chỉ huy đơn vị và đại diện quân nhân của đơn vị vũ trang nhân dân đó.</w:t>
      </w:r>
    </w:p>
    <w:p>
      <w:r>
        <w:t>Thời hạn quyết định thành lập:   Chậm nhất là ngày 31/01/2026 (43 ngày trước ngày bầu cử).</w:t>
      </w:r>
    </w:p>
    <w:p>
      <w:r>
        <w:t>Nhiệm vụ, quyền hạn của Hội đồng bầu cử quốc gia, các tổ chức phụ trách bầu cử ở địa phương và việc kết thúc hoạt động của các tổ chức này được quy định trong Luật Bầu cử đại biểu Quốc hội và đại biểu Hội đồng nhân dân. Việc tổ chức và hoạt động của các tổ chức phụ trách bầu cử ở địa phương được quy định trong Thông tư số 21/2025/TT-BNV ngày 12/10/2025 của Bộ Nội vụ hướng dẫn nghiệp vụ công tác tổ chức bầu cử đại biểu Quốc hội khóa XVI và đại biểu Hội đồng nhân dân các cấp nhiệm kỳ 2026-2031.</w:t>
      </w:r>
    </w:p>
    <w:p>
      <w:r>
        <w:t>3. Về số lượng đại biểu Quốc hội, đại biểu Hội đồng nhân dân và việc phân bổ đại biểu Quốc hội theo đơn vị tỉnh, thành phố</w:t>
      </w:r>
    </w:p>
    <w:p>
      <w:r>
        <w:t>- Về số lượng đại biểu Quốc hội:   Luật Tổ chức Quốc hội quy định tổng số đại biểu Quốc hội không quá 500 người. Điều 7 của Luật Bầu cử đại biểu Quốc hội và đại biểu Hội đồng nhân dân quy định Ủy ban Thường vụ Quốc hội dự ki ế n và phân bổ số lượng đại biểu Quốc hội được bầu ở mỗi tỉnh, thành phố trên cơ sở sau đây:</w:t>
      </w:r>
    </w:p>
    <w:p>
      <w:r>
        <w:t>+ Mỗi tỉnh, thành phố có ít nhất 03 đại biểu cư trú và làm việc tại địa phương;</w:t>
      </w:r>
    </w:p>
    <w:p>
      <w:r>
        <w:t>+ Số lượng đại biểu tiếp theo được tính theo số dân và đặc điểm của mỗi địa phương.</w:t>
      </w:r>
    </w:p>
    <w:p>
      <w:r>
        <w:t>Đồng thời Điều 8 của Luật Bầu cử đại biểu Quốc hội và đại biểu Hội đồng nhân dân quy định việc bảo đảm cơ cấu sau đây:</w:t>
      </w:r>
    </w:p>
    <w:p>
      <w:r>
        <w:t>+ Số lượng người dân tộc thiểu số được giới thiệu ứng cử đại biểu Quốc hội do Ủy ban Thường vụ Quốc hội dự kiến trên cơ sở đề nghị của Hội đồng Dân tộc của Quốc hội, bảo đảm có ít nhất 18% tổng số người trong danh sách chính thức những người ứng cử đại biểu Quốc hội là người dân tộc thiểu số.</w:t>
      </w:r>
    </w:p>
    <w:p>
      <w:r>
        <w:t>+ Số lượng phụ n ữ  được giới thiệu ứng cử đại biểu Quốc hội do Ủy ban Thường vụ Quốc hội dự kiến trên cơ sở đề nghị của Ban Thường vụ Trung ương Hội Liên hiệp Phụ nữ Việt Nam, bảo đảm có ít nhất 35% tổng số người trong danh sách chính thức những người ứng cử đại biểu Quốc hội là phụ nữ.</w:t>
      </w:r>
    </w:p>
    <w:p>
      <w:r>
        <w:t>Trên cơ sở số lượng đại biểu Quốc hội được bầu ở mỗi tỉnh, thành phố do Ủy ban Thường vụ Quốc hội dự kiến [1] , số đơn vị bầu cử, danh sách các đơn vị bầu cử và số lượng đại biểu Quốc hội được bầu ở mỗi đơn vị bầu cử được tính căn cứ theo số dân, do Hội đồng bầu cử quốc gia ấn định theo đề nghị của Ủy ban bầu cử ở tỉnh và được công bố  chậm nhất là ngày 25/12/2025 (80 ngày trước ngày bầu cử).</w:t>
      </w:r>
    </w:p>
    <w:p>
      <w:r>
        <w:t>Các địa phương gửi dự kiến danh sách đơn vị bầu cử ở địa phương mình về Hội đồng bầu cử quốc gia 85 - 90 ngày trước ngày bầu cử (khoảng ngày 15 - 20/12/2025).</w:t>
      </w:r>
    </w:p>
    <w:p>
      <w:r>
        <w:t>- Về số lượng đại biểu Hội đồng nhân dân</w:t>
      </w:r>
    </w:p>
    <w:p>
      <w:r>
        <w:t>Số lượng đại biểu Hội đồng nhân dân được thực hiện theo Luật Tổ chức chính quyền địa phương, Nghị quyết số 106/2025/UBTVQH15 ngày 16/10/2025 của Ủy ban Thường vụ Quốc hội quy định số lượng Phó Chủ tịch Hội đồng nhân dân, Phó Trưởng Ban của Hội đồng nhân dân cấp tỉnh, cấp xã và việc bố trí đại biểu Hội đồng nhân dân cấp tỉnh, cấp xã hoạt động chuyên trách và Nghị quyết số 107/2025/UBTVQH15 ngày 16/10/2025 của Ủy ban Thường vụ Quốc hội hướng dẫn việc xác định dự kiến cơ cấu, thành phần và phân bổ số lượng người được giới thiệu ứng cử đại biểu Hội đồng nhân dân các cấp nhiệm kỳ 2026-2031.</w:t>
      </w:r>
    </w:p>
    <w:p>
      <w:r>
        <w:t>Số đơn vị bầu cử đại biểu Hội đồng nhân dân cấp tỉnh, cấp xã, danh sách các đơn vị bầu cử và số lượng đại biểu được bầu ở mỗi đơn vị bầu cử do Ủy ban bầu cử ở cấp đó ấn định theo đề nghị của Ủy ban nhân dân cùng cấp và được công bố  chậm nhất là ngày 25/12/2025 (80 ngày trước ngày bầu cử).</w:t>
      </w:r>
    </w:p>
    <w:p>
      <w:r>
        <w:t>4. Về hiệp thương, giới thiệu người ứng cử đại biểu Quốc hội, đại biểu Hội đồng nhân dân và điều chỉnh cơ cấu, thành phần, số lượng người được giới thiệu ứng cử</w:t>
      </w:r>
    </w:p>
    <w:p>
      <w:r>
        <w:t>Việc hiệp thương, giới thiệu người ứng cử đại biểu Quốc hội, đại bi ể u Hội đồng nhân dân và điều chỉnh cơ cấu, thành phần, số lượng người được giới thiệu ứng cử đại biểu Quốc hội, đại biểu Hội đồng nhân dân được quy định tại Mục 2 và Mục 3, Chương V của Luật Bầu cử đại biểu Quốc hội và đại biểu Hội đồng nhân dân. Ủy ban Thường vụ Quốc hội đã ban hành Nghị quyết số 101/2025/UBTVQH15 ngày 26/9/2025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 trong bầu cử bổ sung và Ủy ban Thường vụ Quốc hội, Chính phủ, Đoàn Chủ tịch Ủy ban Trung ương Mặt trận Tổ quốc Việt Nam đã ban hành Nghị quyết liên tịch số 102/2025/NQLT-UBTVQH15-CP- Đ CTUBTWMTTQVN ngày 26/9/2025 hướng dẫn quy trình hiệp thương, giới thiệu người ứng cử đại biểu Quốc hội khóa XVI, đại biểu Hội đồng nhân dân các cấp nhiệm kỳ 2026-2031.</w:t>
      </w:r>
    </w:p>
    <w:p>
      <w:r>
        <w:t>- Hội nghị hiệp thương lần thứ nhất</w:t>
      </w:r>
    </w:p>
    <w:p>
      <w:r>
        <w:t>Chậm nhất là ngày 10/12/2025 (95 ngày trước ngày bầu cử). Sau Hội nghị hiệp thương, Biên bản phải được gửi về Hội đồng bầu cử quốc gia.</w:t>
      </w:r>
    </w:p>
    <w:p>
      <w:r>
        <w:t>-  Ủy ban Thường vụ Quốc hội điều chỉnh lần thứ nhất  cơ cấu, thành phần, số lượng người của cơ quan, tổ chức, đơn vị ở Trung ương và địa phương được giới thiệu ứng cử đại biểu Quốc hội.</w:t>
      </w:r>
    </w:p>
    <w:p>
      <w:r>
        <w:t>Chậm nhất là ngày 15/12/2025 (90 ngày trước ngày bầu cử).</w:t>
      </w:r>
    </w:p>
    <w:p>
      <w:r>
        <w:t>-  Thường trực Hội đồng nhân dân điều chỉnh  cơ cấu, thành phần, số lượng người được giới thiệu ứng cử đại biểu Hội đồng nhân dân.</w:t>
      </w:r>
    </w:p>
    <w:p>
      <w:r>
        <w:t>Chậm nhất là ngày 15/12/2025 (90 ngày trước ngày bầu cử).</w:t>
      </w:r>
    </w:p>
    <w:p>
      <w:r>
        <w:t>- Hội nghị hiệp thương lần thứ hai</w:t>
      </w:r>
    </w:p>
    <w:p>
      <w:r>
        <w:t>Chậm nhất là ngày 03/02/2026 (40 ngày trước ngày bầu cử).  Sau Hội nghị hiệp thương, Biên bản phải được gửi về Hội đồng bầu cử quốc gia.</w:t>
      </w:r>
    </w:p>
    <w:p>
      <w:r>
        <w:t>-  Ủy ban Thường vụ Quốc hội điều chỉnh lần thứ hai  cơ cấu, thành phần, số lượng người của cơ quan, tổ chức, đơn vị ở Trung ương và địa phương được giới thiệu ứng cử đại biểu Quốc hội.</w:t>
      </w:r>
    </w:p>
    <w:p>
      <w:r>
        <w:t>Chậm nhất là ngày 05/02/2026 (38 ngày trước ngày bầu cử).</w:t>
      </w:r>
    </w:p>
    <w:p>
      <w:r>
        <w:t>- Hội nghị hiệp thương lần thứ ba</w:t>
      </w:r>
    </w:p>
    <w:p>
      <w:r>
        <w:t>Chậm nhất là ngày 20/02/2026 (23 ngày trước ngày bầu cử). Sau Hội nghị hiệp thương, Biên bản phải được gửi về Hội đồng bầu cử quốc gia.</w:t>
      </w:r>
    </w:p>
    <w:p>
      <w:r>
        <w:t>Các địa phương thực hiện đảm bảo an ninh, an toàn công tác bảo vệ chính trị nội bộ liên quan đến cuộc bầu cử, đặc biệt là công tác rà soát, xét duyệt nhân sự theo đúng quy định.</w:t>
      </w:r>
    </w:p>
    <w:p>
      <w:r>
        <w:t>5. Tiếp nhận, xem xét hồ sơ người ứng cử</w:t>
      </w:r>
    </w:p>
    <w:p>
      <w:r>
        <w:t>Hội đồng bầu cử quốc gia đã ban hành Nghị quyết số 40/NQ-HĐBCQG ngày 29/9/2025 quy định mẫu văn bản hồ sơ ứng cử và việc nộp hồ sơ ứng c ử ; nội quy phòng bỏ phiếu trong công tác bầu cử đại biểu Quốc hội khóa XVI và đại biểu Hội đồng nhân dân các cấp nhiệm kỳ 2026 - 2031.</w:t>
      </w:r>
    </w:p>
    <w:p>
      <w:r>
        <w:t>- Người được tổ chức chính trị, tổ chức chính trị - xã hội, tổ chức xã hội, đơn vị vũ trang nhân dân, cơ quan nhà nước ở Trung ương giới thiệu ứng cử đại biểu Quốc hội nộp 2 bộ hồ sơ ứng cử tại Hội đồng bầu cử quốc gia (qua Tiểu ban nhân sự, Hội đồng bầu cử quốc gia, địa chỉ: Nhà Quốc hội, số 01 đường Độc Lập, phường Ba Đình, thành phố Hà Nội).</w:t>
      </w:r>
    </w:p>
    <w:p>
      <w:r>
        <w:t>- Người được cơ quan, tổ chức, đơn vị ở địa phương giới thiệu ứng cử đại biểu Quốc hội và người tự ứng cử đại biểu Quốc hội nộp 02 bộ hồ sơ ứng cử tại Ủy ban bầu cử ở tỉnh.</w:t>
      </w:r>
    </w:p>
    <w:p>
      <w:r>
        <w:t>- Người ứng cử được cơ quan, tổ chức, đơn vị giới thiệu ứng cử đại biểu Hội đồng nhân dân và người tự ứng cử đại biểu Hội đồng nhân dân cấp nào thì nộp 01 bộ hồ sơ ứng cử tại Ủy ban bầu cử ở đơn vị hành chính cấp đó.</w:t>
      </w:r>
    </w:p>
    <w:p>
      <w:r>
        <w:t>- Người ứng cử đại biểu Quốc hội, đại biểu Hội đồng nhân dân trước khi nộp hồ sơ ứng cử cần khai đơn ứng cử và ti ể u sử tóm tắt trên Trang thông tin điện tử của Hội đồng bầu cử quốc gia.</w:t>
      </w:r>
    </w:p>
    <w:p>
      <w:r>
        <w:t>Thời gian nhận hồ sơ ứng cử đại biểu Quốc hội khóa XVI và đại biểu Hội đồng nhân dân các cấp nhiệm kỳ 2026-2031 được thực hiện trong giờ hành chính các ngày trong tuần,  bắt đầu từ ngày 15/12/2025 và kết thúc vào 17 giờ 00 ngày 01/02/2026 (chậm nhất 42 ngày trước ngày bầu cử).</w:t>
      </w:r>
    </w:p>
    <w:p>
      <w:r>
        <w:t>Riêng  thứ Bảy, ngày 31/01/2026 và Chủ nhật, ngày 01/02/2026 , Tiểu ban Nhân sự của Hội đồng bầu cử quốc gia và Ủy ban bầu cử các cấp cử người trực để nhận hồ sơ ứng cử.</w:t>
      </w:r>
    </w:p>
    <w:p>
      <w:r>
        <w:t>Ủy ban bầu cử ở tỉnh, Ủy ban bầu cử ở xã có trách nhiệm thông báo công khai địa điểm và thời gian tiếp nhận hồ sơ ứng cử trên các phương tiện thông tin đại chúng ở địa phương.</w:t>
      </w:r>
    </w:p>
    <w:p>
      <w:r>
        <w:t>Ủy ban bầu cử ở tỉnh sau khi nhận hồ sơ ứng cử đại biểu Quốc hội, chuy ể n hồ sơ và danh sách người ứng cử đại biểu Quốc hội tại địa phương đến Hội đồng bầu cử quốc gia; đồng thời, chuy ể n danh sách trích ngang lý lịch, bản sao tiểu sử tóm tắt và bản kê khai tài sản, thu nhập của người được giới thiệu ứng cử, người tự ứng cử đại biểu Quốc hội đến Ban Thường trực Ủy ban Mặt trận T ổ  quốc Việt Nam cấp tỉnh để đưa vào danh sách hiệp thương.</w:t>
      </w:r>
    </w:p>
    <w:p>
      <w:r>
        <w:t>Ủy ban bầu cử ở các cấp sau khi nhận hồ sơ  ứ ng cử đại biểu Hội đồng nhân dân, chuyển danh sách trích ngang lý lịch, bản sao tiểu sử tóm tắt và bản kê khai tài sản, thu nhập của người được giới thiệu ứng cử, người tự ứng cử đại biểu Hội đồng nhân dân đến Ban Thường trực Ủy ban Mặt trận Tổ quốc Việt Nam cùng cấp đê đưa vào danh sách hiệp thương.</w:t>
      </w:r>
    </w:p>
    <w:p>
      <w:r>
        <w:t>Cần lưu ý:  Công dân được nộp hồ sơ ứng cử làm đại bi ể u Hội đồng nhân dân tối đa ở hai cấp trong cùng một nhiệm kỳ; nếu nộp hồ sơ ứng cử đại biểu Quốc hội thì chỉ được nộp hồ sơ ứng cử làm đại biểu Hội đồng nhân dân ở một cấp.</w:t>
      </w:r>
    </w:p>
    <w:p>
      <w:r>
        <w:t>6. Về việc lập và công bố danh sách chính thức những người ứng cử đại biểu Quốc hội và đại biểu Hội đồng nhân dân</w:t>
      </w:r>
    </w:p>
    <w:p>
      <w:r>
        <w:t>Hội đồng bầu cử quốc gia lập và công bố danh sách chính thức những người ứng cử đại biểu Quốc hội theo từng đơn vị bầu cử trong cả nước theo danh sách do Ban Thường trực Ủy ban Trung ương Mặt trận Tổ quốc Việt Nam và Ủy ban bầu cử ở t ỉ nh gửi đến  chậm nhất là ngày 26/02/2026 (17 ngày trước ngày bầu cử).</w:t>
      </w:r>
    </w:p>
    <w:p>
      <w:r>
        <w:t>Ủy ban bầu cử phải lập và công bố danh sách chính thức những người ứng cử đại biểu Hội đồng nhân dân theo từng đơn vị bầu cử  chậm nhất là ngày 26/02/2026 (17 ngày trước ngày bầu cử).</w:t>
      </w:r>
    </w:p>
    <w:p>
      <w:r>
        <w:t>7. Việc lập, niêm yết danh sách cử tri và giải quyết khiếu nại về danh sách cử tri</w:t>
      </w:r>
    </w:p>
    <w:p>
      <w:r>
        <w:t>Danh sách cử tri do Ủy ban nhân dân cấp xã lập theo từng khu vực bỏ phiếu. Danh sách cử tri trong đơn vị vũ trang nhân dân do chỉ huy đơn vị lập theo đơn vị vũ trang nhân dân để đưa vào danh sách cử tri của khu vực bỏ phiếu nơi đơn vị đóng quân. Danh sách cử tri phải được niêm yết tại trụ sở Ủy ban nhân dân cấp xã và tại những địa điểm công cộng của khu vực bỏ phiếu  chậm nhất là 03/02/2026 (40 ngày trước ngày bầu cử) , đồng thời thông báo rộng rãi danh sách cử tri và việc niêm yết đê Nhân dân kiểm tra.</w:t>
      </w:r>
    </w:p>
    <w:p>
      <w:r>
        <w:t>Việc lập và niêm yết danh sách cử tri được thực hiện theo quy định tại Chương IV (từ Điều 29 đến Điều 34) của Luật Bầu cử đại biểu Quốc hội và đại biểu Hội đồng nhân dân; Thông tư số 21/2025/TT-BNV ngày 12/10/2025 của Bộ Nội vụ hướng dẫn nghiệp vụ công tác tổ chức bầu cử đại biểu Quốc hội khóa XVI và đại biểu Hội đồng nhân dân các cấp nhiệm kỳ 2026 - 2031 và Quyết định số 8202/QĐ-BCA-C06 ngày 07/10/2025 của Bộ Công an ban hành Hướng dẫn việc khai thác, sử dụng Cơ sở dữ liệu quốc gia về dân cư và ứng dụng định danh quốc gia (VNeID) trong quá trình lập danh sách cử tri, in thẻ cử tri phục vụ công tác bầu cử đại biểu Quốc hội khóa XVI và đại biểu Hội đồng nhân dân các cấp nhiệm kỳ 2026-2031.</w:t>
      </w:r>
    </w:p>
    <w:p>
      <w:r>
        <w:t>Trong thời hạn 30 ngày kể từ ngày niêm yết danh sách cử tri, nếu phát hiện có sai sót thì công dân có quyền khiếu nại với cơ quan lập danh sách cử tri. Trong thời hạn 05 ngày kể từ ngày nhận được khiếu nại, cơ quan lập danh sách cử tri phai giải quyết và thông báo cho người khiếu nại biết kết quả giải quyết.</w:t>
      </w:r>
    </w:p>
    <w:p>
      <w:r>
        <w:t>8. Về vận động bầu cử</w:t>
      </w:r>
    </w:p>
    <w:p>
      <w:r>
        <w:t>Việc vận động bầu cử được tiến hành dân chủ, công khai, bình đẳng, đúng pháp luật, bảo đảm trật tự, an toàn xã hội. Người ứng cử đại biểu Quốc hội, ứng cử đại biểu Hội đồng nhân dân ở đơn vị bầu cử nào thì thực hiện vận động bầu cử tại đơn vị bầu cử đó. Thời gian vận động bầu cử được bắt đầu từ ngày công bố danh sách chính thức những người ứng cử và kết thúc trước thời điểm bắt đầu bỏ phiếu 24 giờ.</w:t>
      </w:r>
    </w:p>
    <w:p>
      <w:r>
        <w:t>Việc vận động bầu cử được thực hiện theo quy định tại Chương VI (từ Điều 62 đến Điều 68) của Luật Bầu cử đại biểu Quốc hội và đại biểu Hội đồng nhân dân.</w:t>
      </w:r>
    </w:p>
    <w:p>
      <w:r>
        <w:t>9. Về việc giải quyết khiếu nại, tố cáo về bầu cử</w:t>
      </w:r>
    </w:p>
    <w:p>
      <w:r>
        <w:t>Việc giải quyết khiếu nại, tố cáo liên quan đến người ứng cử và việc lập danh sách những người ứng cử thực hiện quy định của Luật Bầu cử đại biểu Quốc hội và đại biểu Hội đồng nhân dân và Hướng dẫn s ố  19-HD/UBKTTW ngày 25/8/2025 của Ủy ban Kiểm tra Trung ương về việc giải quyết tố cáo, khiếu nại về bầu cử đại biểu Quốc hội khóa XVI và đại biểu Hội đồng nhân dân các cấp nhiệm kỳ 2026-2031 của cấp ủy, tổ chức đảng, Ủy ban kiểm tra các cấp.</w:t>
      </w:r>
    </w:p>
    <w:p>
      <w:r>
        <w:t>Đối với việc khiếu nại, tố cáo, kiến nghị liên quan đến người ứng cử đại biểu Quốc hội, việc lập danh sách những người ứng cử đại biểu Quốc hội được gửi đến Ban bầu cử đại biểu Quốc hội, Ủy ban bầu cử ở tỉnh, Hội đồng bầu cử quốc gia. Trường hợp người khiếu nại, tố cáo, kiến nghị không đồng ý với kết quả giải quyết của Ban bầu cử, Ủy ban bầu cử thì có quyền khiếu nại đến Hội đồng bầu cử quốc gia. Quyết định của Hội đồng bầu cử quốc gia là quyết định cuối cùng.</w:t>
      </w:r>
    </w:p>
    <w:p>
      <w:r>
        <w:t>Đối với việc khiếu nại, tố cáo, kiến nghị liên quan đến người ứng cử đại biểu Hội đồng nhân dân, việc lập danh sách những người ứng cử đại biểu Hội đồng nhân dân ở cấp nào thì được gửi đến Ban bầu cử đại biểu Hội đồng nhân dân ở cấp đó. Trường hợp người khiếu nại, tố cáo, kiến nghị không đồng ý với kết quả giải quyết của Ban bầu cử thì có quyền khiếu nại đến Ủy ban bầu cử ở cấp tương ứng. Quyết định của Ủy ban bầu cử là quyết định cuối cùng.</w:t>
      </w:r>
    </w:p>
    <w:p>
      <w:r>
        <w:t>Trong thời hạn 10 ngày trước ngày bầu cử, Hội đồng bầu cử quốc gia, Ủy ban bầu cử, Ban bầu cử ngừng việc xem xét, giải quyết mọi khiếu nại, tố cáo, kiến nghị về người ứng cử và việc lập danh sách những người ứng cử.</w:t>
      </w:r>
    </w:p>
    <w:p>
      <w:r>
        <w:t>10. Về tổ chức bầu cử</w:t>
      </w:r>
    </w:p>
    <w:p>
      <w:r>
        <w:t>Các vấn đề liên quan đến tổ chức bầu cử như: Thẻ cử tri, khu vực bỏ phiếu, địa điểm bỏ phiếu, xác định phiếu hợp lệ và phiếu không hợp lệ; báo cáo tình hình trong ngày bầu cử; biên bản xác định kết quả bầu cử; công bố kết quả bầu cử và tổng kết cuộc bầu cử... thực hiện theo quy định của Luật Bầu cử đại biểu Quốc hội và đại biểu Hội đồng nhân dân, các nghị quyết hướng dẫn của Ủy ban Thường vụ Quốc hội và Thông tư hướng dẫn của Bộ Nội vụ.</w:t>
      </w:r>
    </w:p>
    <w:p>
      <w:r>
        <w:t>Các vấn đề liên quan đến mẫu văn bản hồ sơ ứng cử, nội quy phòng bỏ phiếu, mẫu thẻ cử tri và phiếu bầu, các mẫu văn bản khác sử dụng trong công tác bầu cử thực hiện theo Nghị quyết số 40/NQ-HĐBCQG ngày 29/9/2025 của Hội đồng bầu cử quốc gia quy định mẫu văn bản hồ sơ ứng cử và việc nộp hồ sơ ứng cử; nội quy phòng bỏ phiếu trong công tác bầu cử đại biểu Quốc hội khóa XVI và đại biểu Hội đồng nhân dân các cấp nhiệm kỳ 2026-2031.</w:t>
      </w:r>
    </w:p>
    <w:p>
      <w:r>
        <w:t>11. Về công bố kết quả bầu cử</w:t>
      </w:r>
    </w:p>
    <w:p>
      <w:r>
        <w:t>- Hội đồng bầu cử quốc gia căn cứ vào Biên bản t ổ ng kết cuộc bầu cử trong cả nước công bố kết quả bầu cử và danh sách những người tr ú ng cử đại biểu Quốc hội  chậm nhất ngày 25/3/2026 (10 ngày sau ngày bầu cử).</w:t>
      </w:r>
    </w:p>
    <w:p>
      <w:r>
        <w:t>- Căn cứ vào Biên bản tổng kết cuộc bầu cử, Ủy ban bầu cử công bố kết quả bầu cử và danh sách những người trúng cử đại biểu Hội đồng nhân dân ở cấp mình  chậm nhất ngày 25/3/2026 (10 ngày sau ngày bầu cử).</w:t>
      </w:r>
    </w:p>
    <w:p>
      <w:r>
        <w:t>12. Xác nhận tư cách người trúng cử</w:t>
      </w:r>
    </w:p>
    <w:p>
      <w:r>
        <w:t>- Hội đồng bầu cử quốc gia xác nhận tư cách của người trúng cử đại biểu Quốc hội, cấp giấy chứng nhận đại biểu Quốc hội khóa mới cho người trúng cử và báo cáo Quốc hội khóa XVI về kết quả xác nhận tư cách đại biểu Quốc hội tại kỳ họp đầu tiên.</w:t>
      </w:r>
    </w:p>
    <w:p>
      <w:r>
        <w:t>- Ủy ban bầu cử xác nhận tư cách người trúng cử đại biểu Hội đồng nhân dân cấp mà mình chịu trách nhiệm tổ chức bầu cử, cấp giấy chứng nhận đại biểu Hội đồng nhân dân khóa mới cho người trúng cử và báo cáo Hội đồng nhân dân khóa mới về kết quả xác nhận tư cách đại biểu Hội đồng nhân dân tại kỳ họp đầu tiên.</w:t>
      </w:r>
    </w:p>
    <w:p>
      <w:r>
        <w:t>13. Tổng kết cuộc bầu cử</w:t>
      </w:r>
    </w:p>
    <w:p>
      <w:r>
        <w:t>- Sau khi kết thúc cuộc bầu cử, Ủy ban bầu cử ở tỉnh tổng kết và gửi báo cáo tổng kết bầu cử tại địa phương đến Thường trực Hội đồng nhân dân, Ủy ban nhân dân, Ủy ban Mặt trận Tổ quốc Việt Nam cùng cấp, Hội đồng bầu cử quốc gia, Ủy ban Thường vụ Quốc hội, Chính phủ, Ủy ban Trung ương Mặt trận Tổ quốc Việt Nam. Ủy ban bầu cử ở xã gửi báo cáo tổng kết cuộc bầu cử tại địa phương đến Thường trực Hội đồng nhân dân, Ủy ban nhân dân, Ủy ban Mặt trận Tổ quốc Việt Nam cùng cấp và cấp tỉnh. Các địa phương tiến hành tổng kết từ sau khi Hội đồng bầu cử quốc gia công bố kết quả bầu cử cho đến  trước ngày 01/4/2026.</w:t>
      </w:r>
    </w:p>
    <w:p>
      <w:r>
        <w:t>- Ủy ban bầu cử ở tỉnh gửi báo cáo tổng kết cuộc bầu cử đại biểu Quốc hội khóa XVI và bầu cử đại biểu Hội đồng nhân dân các cấp nhiệm kỳ 2026-2031 ở địa phương về Hội đồng bầu cử quốc gia.</w:t>
      </w:r>
    </w:p>
    <w:p>
      <w:r>
        <w:t>- Tại kỳ họp thứ nhất, Quốc hội khóa XVI, Hội đồng bầu cử quốc gia trình Quốc hội khóa mới báo cáo tổng kết cuộc bầu cử trong cả nước và kết quả xác nhận tư cách đại biểu Quốc hội được bầu.</w:t>
      </w:r>
    </w:p>
    <w:p>
      <w:r>
        <w:t>- Tại kỳ họp thứ nhất, Hội đồng nhân dân khóa mới, Ủy ban bầu cử trình Hội đồng nhân dân khóa mới báo cáo kết quả bầu cử đại biểu Hội đồng nhân dân và kết quả xác nhận tư cách đại biểu Hội đồng nhân dân cùng cấp được bầu.</w:t>
      </w:r>
    </w:p>
    <w:p>
      <w:r>
        <w:t>III. VỀ CÔNG TÁC THÔNG TIN, TUYÊN TRUYỀN</w:t>
      </w:r>
    </w:p>
    <w:p>
      <w:r>
        <w:t>Hội đồng bầu cử quốc gia đã ban hành Nghị quyết số 07/NQ-HĐBCQG ngày 18/7/2025 về việc thành lập Tiểu ban Thông tin tuyên truyền để giúp Hội đồng bầu cử quốc gia chỉ đạo, hướng dẫn công tác thông tin, tuyên truyền và vận động bầu cử. Ban Tuyên giáo và Dân vận Trung ương đã ban hành Hướng dẫn số 27-HD/BTGDVTW ngày 11/9/2025 về tuyên truyền cuộc bầu cử đại biểu Quốc hội khóa XVI và bầu cử đại biểu Hội đồng nhân dân các cấp nhiệm kỳ 2026-2031 và Bộ Văn hóa, Thể thao và Du lịch đã ban hành Kế hoạch số 5271/KH- BVHTTDL ngày 06/10/2025 thông tin, tuyên truyền cuộc bầu cử đại biểu Quốc hội khóa XVI và đại biểu Hội đồng nhân dân các cấp nhiệm kỳ 2026-2031.</w:t>
      </w:r>
    </w:p>
    <w:p>
      <w:r>
        <w:t>Bộ Văn hóa, Thể thao và Du lịch phối hợp với Ban Tuyên giáo và Dân vận Trung ương, chỉ đạo công tác thông tin, tuyên truyền cuộc bầu cử đại biểu Quốc hội khóa XVI và đại biểu Hội đồng nhân dân các cấp nhiệm kỳ 2026-2031; chỉ đạo tổ chức tốt các hoạt động thông tin, tuyên truyền, cổ động trực quan trên pano, áp phích, tranh cổ động, bảng điện tử và triển lãm, các hoạt động văn hóa, thể thao chào mừng, đặc biệt coi trọng các khu vực bầu cử, khu hành chính, trung tâm, vùng miền núi, biên giới, hải đảo. Quản lý chặt chẽ các hoạt động tuyên truyền của báo chí, xuất bản, nhất là trên không gian mạng, tránh để sai sót; xử lý nghiêm hành vi đưa tin, viết bài thiếu khách quan, trung thực; tăng cường hệ thống thông tin cơ sở, tập trung phát thanh các bản tin về cuộc bầu cử đại biểu Quốc hội khóa XVI và đại biểu Hội đồng nhân dân các cấp nhiệm kỳ 2026-2031.</w:t>
      </w:r>
    </w:p>
    <w:p>
      <w:r>
        <w:t>Ủy ban Trung ương Mặt trận Tổ quốc Việt Nam hướng dẫn các tổ chức chính trị - xã hội, tuyên truyền sâu rộng tới cán bộ, hội viên, đoàn viên và các cấp hội, đoàn và các tầng lớp nhân dân về cuộc bầu cử đại biểu Quốc hội khóa XVI và đại biểu Hội đồng nhân dân các cấp nhiệm kỳ 2026-2031 bằng các hình thức tuyên truyền phù hợp để thu hút, gắn kết các tầng lớp nhân dân hướng về ngày bầu cử; vận động cán bộ, hội viên, đoàn viên và các cấp hội, đoàn hưởng ứng các ph o ng trào thi đua yêu nước, tham gia các hoạt động xã hội xóa đói, giảm nghèo,... lập thành tích chào mừng bầu cử. Chủ động phối hợp với Ban Tuyên giáo và Dân vận Trung ương, Văn phòng Quốc hội, Bộ Công an chỉ đạo thông tin, tuyên truyền các hội nghị hiệp thương, giới thiệu người ứng cử đại biểu Quốc hội ở Trung ương và hướng dẫn công tác hiệp thương ở các địa phương; kịp thời phát hiện những vấn đề mới nảy sinh để có biện pháp giải quyết phù hợp theo quy định của pháp luật.</w:t>
      </w:r>
    </w:p>
    <w:p>
      <w:r>
        <w:t>IV. VỀ CÔNG TÁC BẢO ĐẢM AN NINH, TRẬT TỰ VÀ AN TOÀN XÃ HỘI TRONG CÔNG TÁC BẦU CỬ</w:t>
      </w:r>
    </w:p>
    <w:p>
      <w:r>
        <w:t>Hội đồng bầu cử quốc gia đ ã  ban hành Nghị quyết số 10/NQ-HĐBCQG ngày 18/7/2025 về việc thành lập Tiểu ban Đảm bảo an ninh, trật tự và an toàn xã hội để giúp Hội đồng bầu cử quốc gia chỉ đạo công tác bảo đảm an ninh, trật tự và an toàn xã hội trong cuộc bầu cử đại biểu Quốc hội khoá XVI và đại biểu Hội đồng nhân dân các cấp nhiệm kỳ 2026-2031. Cụ thể là:</w:t>
      </w:r>
    </w:p>
    <w:p>
      <w:r>
        <w:t>- Tiểu ban đảm bảo an ninh, trật tự và an toàn xã hội phối hợp chặt chẽ với Ủy ban Quốc phòng, An ninh và Đối ngoại của Quốc hội, Bộ Quốc phòng, Bộ Công an, Bộ Y tế, Bộ Nội vụ, Bộ Ngoại giao, Ủy ban Kiểm tra Trung ương, Ban Nội chính Trung ương, Ủy ban Công tác đại biểu của Quốc hội, Văn phòng Hội đồng bầu cử quốc gia, Văn phòng Trung ương Đảng, Văn phòng Chính phủ, Văn phòng Chủ tịch nước, Văn phòng Quốc hội, Thanh tra Chính phủ và các cơ quan, tổ chức hữu quan trong việc nghiên cứu, tham mưu, kiến nghị Hội đồng bầu cử quốc gia chỉ đạo về công tác bảo đảm an ninh, trật tự và an toàn xã hội trong cuộc bầu cử.</w:t>
      </w:r>
    </w:p>
    <w:p>
      <w:r>
        <w:t>- Tổ chức kiểm tra, giám sát việc triển khai thực hiện công tác bảo đảm an ninh, trật tự và an toàn  xã  hội trong cuộc bầu cử.</w:t>
      </w:r>
    </w:p>
    <w:p>
      <w:r>
        <w:t>V. VỀ CÔNG TÁC KIỂM TRA, GIÁM SÁT BẦU CỬ</w:t>
      </w:r>
    </w:p>
    <w:p>
      <w:r>
        <w:t>Hội đồng bầu cử quốc gia có trách nhiệm chỉ đạo kiểm tra, giám sát, đôn đốc việc thi hành pháp luật về bầu cử; chủ trì, phối hợp với Ủy ban Thường vụ Quốc hội giám sát, kiểm tra công tác bầu cử đại biểu Quốc hội, đại biểu Hội đồng nhân dân. Các thành viên Hội đồng bầu cử quốc gia thực hiện nhiệm vụ chỉ đạo và tổ chức kiểm tra, giám sát công tác bầu cử theo phân công tại văn bản số 06/NQ-HĐBCQG ngày 11/7/2025 của Hội đồng bầu cử quốc gia và Kế hoạch giám sát, kiểm tra công tác bầu cử đại biểu Quốc hội khóa XVI và đại biểu Hội đồng nhân dân các cấp nhiệm kỳ 2026 - 2031.</w:t>
      </w:r>
    </w:p>
    <w:p>
      <w:r>
        <w:t>Thường trực Hội đồng nhân dân, Ủy ban nhân dân các cấp trong phạm vi nhiệm vụ, quyền hạn của mình, có trách nhiệm giám sát, kiểm tra công tác bầu cử; Ủy ban bầu cử kiểm tra, đôn đốc việc thi hành pháp luật về bầu cử đại biểu Quốc hội của Ban bầu cử đại biểu Quốc hội, Tổ bầu cử; kiểm tra, đôn đốc việc thi hành pháp luật về bầu cử đại biểu Hội đồng nhân dân.</w:t>
      </w:r>
    </w:p>
    <w:p>
      <w:r>
        <w:t>Trên đây là Kế hoạch triển khai công tác bầu cử đại biểu Quốc hội khóa XVI và đại biểu Hội đồng nhân dân các cấp nhiệm kỳ 2026-2031, đề nghị các cơ quan, tổ chức và cá nhân chủ động triển khai thực hiện đầy đủ, trách nhiệm các quy định của pháp luật về bầu cử, trong quá trình thực hiện nếu có khó khăn, vướng mắc, đề nghị kịp thời phản ánh về Hội đồng bầu cử quốc gia để xem xét, giải quyết.</w:t>
      </w:r>
    </w:p>
    <w:p>
      <w:r>
        <w:t>Xin gửi kèm theo Lịch trình thời gian triển khai công tác bầu cử đại biểu Quốc hội khóa XVI và đại biểu Hội đồng nhân dân các cấp nhiệm kỳ 2026-2031.</w:t>
      </w:r>
    </w:p>
    <w:p>
      <w:r>
        <w:t>Nơi nhận:</w:t>
      </w:r>
    </w:p>
    <w:p>
      <w:r>
        <w:t>- UBTVQH; HĐBCQG;</w:t>
      </w:r>
    </w:p>
    <w:p>
      <w:r>
        <w:t>- Chính phủ; UBTWMTTQVN;</w:t>
      </w:r>
    </w:p>
    <w:p>
      <w:r>
        <w:t>- HĐDT, các UB của QH;</w:t>
      </w:r>
    </w:p>
    <w:p>
      <w:r>
        <w:t>- VPQH VPCP, VPTWĐ; Bộ Nội vụ;</w:t>
      </w:r>
    </w:p>
    <w:p>
      <w:r>
        <w:t>- Đoàn ĐBQH các tỉnh, thành phố;</w:t>
      </w:r>
    </w:p>
    <w:p>
      <w:r>
        <w:t>- TTHĐND, UBND các tỉnh, thành phố;</w:t>
      </w:r>
    </w:p>
    <w:p>
      <w:r>
        <w:t>- Ủy ban bầu cử tỉnh, thành phố;</w:t>
      </w:r>
    </w:p>
    <w:p>
      <w:r>
        <w:t>- Ủy ban MTTQVN các tỉnh, thành phố;</w:t>
      </w:r>
    </w:p>
    <w:p>
      <w:r>
        <w:t>- Sở Nội vụ các tỉnh, thành phố;</w:t>
      </w:r>
    </w:p>
    <w:p>
      <w:r>
        <w:t>- Lưu: HC, VPHĐBCQG.</w:t>
      </w:r>
    </w:p>
    <w:p>
      <w:r>
        <w:t>TM. HỘI ĐỒNG BẦU CỬ QUỐC GIA</w:t>
      </w:r>
    </w:p>
    <w:p>
      <w:r>
        <w:t>ỦY VIÊN</w:t>
      </w:r>
    </w:p>
    <w:p>
      <w:r>
        <w:t>Lê Quang Mạnh</w:t>
      </w:r>
    </w:p>
    <w:p>
      <w:r>
        <w:t>FILE ĐƯỢC ĐÍNH KÈM THEO VĂN BẢN</w:t>
      </w:r>
    </w:p>
    <w:p>
      <w:r>
        <w:t>[1  ]  Tại Nghị quyết của Ủy ban Thường vụ Quốc hội dự kiến và phân bổ số lượng, cơ cấu, thành phần đại biểu Quốc hội khóa XVI.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