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618/KH-UBND năm 2024 triển khai xây dựng Đề án điều chỉnh địa giới hành chính mở rộng thành phố và sắp xếp, thành lập các phường thuộc thành phố Bắc Kạn,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618/KH-UBND</w:t>
      </w:r>
    </w:p>
    <w:p>
      <w:r>
        <w:t>Bắc Kạn, ngày 16 tháng 9 năm 2024</w:t>
      </w:r>
    </w:p>
    <w:p>
      <w:r>
        <w:t>KẾ HOẠCH</w:t>
      </w:r>
    </w:p>
    <w:p>
      <w:r>
        <w:t>TRIỂN KHAI XÂY DỰNG ĐỀ ÁN ĐIỀU CHỈNH ĐỊA GIỚI HÀNH CHÍNH MỞ RỘNG THÀNH PHỐ VÀ SẮP XẾP, THÀNH LẬP CÁC PHƯỜNG THUỘC THÀNH PHỐ BẮC KẠN,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20/7/2015;</w:t>
      </w:r>
    </w:p>
    <w:p>
      <w:r>
        <w:t>Căn cứ Nghị quyết số 18-NQ/TW ngày 25/10/2017 của Ban Chấp hành Trung ương khóa XII về một số vấn đề tiếp tục đổi mới, sắp xếp tổ chức bộ máy của hệ thống chính trị tinh gọn, hoạt động hiệu lực, hiệu quả;</w:t>
      </w:r>
    </w:p>
    <w:p>
      <w:r>
        <w:t>Căn cứ Nghị quyết số 37-NQTW ngày 24/12/2018 của Bộ Chính trị về việc sắp xếp các đơn vị hành chính cấp huyện và cấp xã; Kết luận số 48-KL/TW ngày 30/01/2023 của Bộ Chính trị về tiếp tục thực hiện sắp xếp đơn vị hành chính cấp huyện, cấp xã giai đoạn 2023-2030;</w:t>
      </w:r>
    </w:p>
    <w:p>
      <w:r>
        <w:t>Căn cứ Nghị quyết số 1210/2016/UBTVQH13 ngày 25/5/2016 của Ủy ban Thường vụ Quốc hội về phân loại đô thị được sửa đổi bổ sung một số Điều theo Nghị quyết số 26/2022/UBTVQH15 ngày 21/9/2022 của Ủy ban Thường vụ Quốc hội;</w:t>
      </w:r>
    </w:p>
    <w:p>
      <w:r>
        <w:t>Căn cứ Nghị quyết số 1211/2016/UBTVQH13 ngày 25/5/2016 của Ủy ban Thường vụ Quốc hội về tiêu chuẩn của đơn vị hành chính và phân loại đơn vị hành chính được sửa đổi bổ sung một số Điều theo Nghị quyết số 27/2022/UBTVQH15 ngày 21/9/2022 của Ủy ban Thường vụ Quốc hội; Nghị quyết số 35/2023/UBTVQH15 ngày 12/7/2023 của Ủy ban Thường vụ Quốc hội về việc sắp xếp đơn vị hành chính (ĐVHC) cấp huyện, cấp xã giai đoạn 2023-2030;</w:t>
      </w:r>
    </w:p>
    <w:p>
      <w:r>
        <w:t>Căn cứ Nghị định số 54/2018/NĐ-CP ngày 16/4/2018 của Chính phủ về hướng dẫn việc lấy ý kiến cử tri về thành lập, giải thể, nhập chia, điều chỉnh địa giới đơn vị hành chính được sửa đổi bổ sung một số Điều tại Nghị định số 66/2023/NĐ-CP ngày 24/8/2023 của Chính phủ;</w:t>
      </w:r>
    </w:p>
    <w:p>
      <w:r>
        <w:t>Căn cứ Nghị định số 37/2019/NĐ-CP ngày 07/5/2019 của Chính phủ quy định chi tiết thi hành một số điều của Luật Quy hoạch;</w:t>
      </w:r>
    </w:p>
    <w:p>
      <w:r>
        <w:t>Căn cứ Nghị quyết số 29-NQ/TU ngày 25/10/2022 của Ban Thường vụ Tỉnh ủy Bắc Kạn về xây dựng và phát triển thành phố Bắc Kạn đến năm 2030, tầm nhìn đến năm 2045;</w:t>
      </w:r>
    </w:p>
    <w:p>
      <w:r>
        <w:t>Căn cứ Nghị quyết số 117/NQ-CP ngày 30/7/2023 của Chính phủ ban hành kế hoạch thực hiện sắp xếp ĐVHC cấp huyện, cấp xã giai đoạn 2023-2025;</w:t>
      </w:r>
    </w:p>
    <w:p>
      <w:r>
        <w:t>Căn cứ Nghị định số 58/2023/NĐ-CP ngày 12/8/2023 của Chính phủ sửa đổi, bổ sung một số điều của Nghị định số 37/2019/NĐ-CP ngày 07/5/2019 của Chính phủ quy định chi tiết thi hành một số điều của Luật Quy hoạch;</w:t>
      </w:r>
    </w:p>
    <w:p>
      <w:r>
        <w:t>Căn cứ Quyết định số 1288/QĐ-TTg ngày 03/11/2023 của Thủ tướng Chính phủ về việc phê duyệt quy hoạch tỉnh Bắc Kạn thời kỳ 2021-2030 tầm nhìn đến năm 2050;</w:t>
      </w:r>
    </w:p>
    <w:p>
      <w:r>
        <w:t>Căn cứ Quyết định số 432/QĐ-UBND ngày 20/3/2023 của Uỷ ban nhân dân tỉnh Bắc Kạn ban hành Chương trình hành động thực hiện Nghị quyết số 29- NQ/TU ngày 25/10/2022 của Ban Thường vụ Tỉnh ủy Bắc Kạn về xây dựng và phát triển thành phố Bắc Kạn đến năm 2030, tầm nhìn đến năm 2045;</w:t>
      </w:r>
    </w:p>
    <w:p>
      <w:r>
        <w:t>Căn cứ Phương án tổng thể số 767/PA-UBND ngày 16/11/2023 của Ủy ban nhân dân tỉnh Bắc Kạn về sắp xếp ĐVHC cấp xã giai đoạn 2023-2025;</w:t>
      </w:r>
    </w:p>
    <w:p>
      <w:r>
        <w:t>Căn cứ Văn bản số 384/UBND-TH ngày 17/01/2024 của Ủy ban nhân dân tỉnh Bắc Kạn về việc điều chỉnh nhiệm vụ tại Quyết định số 432/QĐ-UBND ngày 20/3/2023 của Uỷ ban nhân dân tỉnh Bắc Kạn;</w:t>
      </w:r>
    </w:p>
    <w:p>
      <w:r>
        <w:t>Căn cứ Thông báo số 1434-KL/TU ngày 03/05/2024 của Ban Thường vụ Tỉnh ủy Bắc Kạn về nội dung Hội nghị Ban Thường vụ Tỉnh ủy lần thứ 69 (khóa XII), nhiệm kỳ 2020-2025.</w:t>
      </w:r>
    </w:p>
    <w:p>
      <w:r>
        <w:t>Ủy ban nhân dân (UBND) tỉnh ban hành Kế hoạch triển khai xây dựng Đề án mở rộng địa giới hành chính (ĐGHC) thành phố và sắp xếp, thành lập các phường thuộc thành phố Bắc Kạn, tỉnh Bắc Kạn  (sau đây gọi tắt là Đề án),  như sau:</w:t>
      </w:r>
    </w:p>
    <w:p>
      <w:r>
        <w:t>I. MỤC ĐÍCH, YÊU CẦU</w:t>
      </w:r>
    </w:p>
    <w:p>
      <w:r>
        <w:t>1. Mục đích</w:t>
      </w:r>
    </w:p>
    <w:p>
      <w:r>
        <w:t>- Triển khai các bước lập Đề án nhằm xây dựng thành phố Bắc Kạn tương xứng với vị trí trung tâm kinh tế, chính trị, xã hội của tỉnh; đáp ứng tiêu chí của thành phố thuộc tỉnh; đẩy nhanh tốc độ đô thị hóa phù hợp với sự phát triển kinh tế - xã hội chung của tỉnh, nâng cao đời sống vật chất và tinh thần của nhân dân địa phương, theo nguyện vọng của Đảng bộ, chính quyền và nhân dân.</w:t>
      </w:r>
    </w:p>
    <w:p>
      <w:r>
        <w:t>- Việc mở rộng ĐGHC thành phố và sắp xếp, thành lập các phường thuộc thành phố Bắc Kạn nhằm mở rộng không gian đô thị, tăng cường đầu tư xây dựng thành phố Bắc Kạn đến năm 2030 đạt các tiêu chí đô thị loại II.</w:t>
      </w:r>
    </w:p>
    <w:p>
      <w:r>
        <w:t>- Mở rộng ĐGHC thành phố Bắc Kạn theo hướng nhập nguyên trạng xã Cẩm Giàng  (huyện Bạch Thông),  xã Hòa Mục  (huyện Chợ Mới)  vào thành phố Bắc Kạn; sắp xếp, thành lập 02 phường trên cơ sở nguyên trạng đơn vị hành chính  (gồm diện tích tự nhiên và dân số)  của xã Dương Quang và xã Cẩm Giàng nhằm nâng cao hiệu lực, hiệu quả quản lý; đảm bảo quy mô, tỷ lệ phát triển đô thị trong tương lai của thành phố Bắc Kạn trực thuộc tỉnh Bắc Kạn.</w:t>
      </w:r>
    </w:p>
    <w:p>
      <w:r>
        <w:t>2. Yêu cầu</w:t>
      </w:r>
    </w:p>
    <w:p>
      <w:r>
        <w:t>- Việc xây dựng Đề án được thực hiện dân chủ, công khai và đảm bảo đúng nguyên tắc, trình tự thủ tục quy định tại Luật Tổ chức chính quyền địa phương và các quy định khác có liên quan.</w:t>
      </w:r>
    </w:p>
    <w:p>
      <w:r>
        <w:t>- Thực hiện tuân thủ đúng các tiêu chí, tiêu chuẩn, quy trình thành lập đơn vị hành chính, nâng cấp đô thị theo đúng Nghị quyết của Ủy ban Thường vụ Quốc hội về phân loại đô thị; về tiêu chuẩn của đơn vị hành chính và phân loại đơn vị hành chính.</w:t>
      </w:r>
    </w:p>
    <w:p>
      <w:r>
        <w:t>- Tiến độ thực hiện: Hoàn thành và trình kỳ họp HĐND tỉnh thông qua Đề án trong năm 2025.</w:t>
      </w:r>
    </w:p>
    <w:p>
      <w:r>
        <w:t>II. PHẠM VI NGHIÊN CỨU VÀ TRÌNH TỰ THỰC HIỆN</w:t>
      </w:r>
    </w:p>
    <w:p>
      <w:r>
        <w:t>1. Phạm vi nghiên cứu</w:t>
      </w:r>
    </w:p>
    <w:p>
      <w:r>
        <w:t>Phạm vi nghiên cứu lập Đề án bao gồm: Nguyên trạng diện tích tự nhiên và quy mô dân số thành phố Bắc Kạn; xã Cẩm Giàng, huyện Bạch Thông; xã Hòa Mục, huyện Chợ Mới.</w:t>
      </w:r>
    </w:p>
    <w:p>
      <w:r>
        <w:t>2. Trình tự thực hiện:  Theo phụ lục kèm theo.</w:t>
      </w:r>
    </w:p>
    <w:p>
      <w:r>
        <w:t>III. KINH PHÍ THỰC HIỆN</w:t>
      </w:r>
    </w:p>
    <w:p>
      <w:r>
        <w:t>Kinh phí lập Đề án điều chỉnh ĐGHC mở rộng thành phố và sắp xếp, thành lập các phường thuộc thành phố Bắc Kạn, tỉnh Bắc Kạn do ngân sách tỉnh bố trí.</w:t>
      </w:r>
    </w:p>
    <w:p>
      <w:r>
        <w:t>IV. TỔ CHỨC THỰC HIỆN</w:t>
      </w:r>
    </w:p>
    <w:p>
      <w:r>
        <w:t>1. Sở Nội vụ</w:t>
      </w:r>
    </w:p>
    <w:p>
      <w:r>
        <w:t>- Tham mưu thành lập Ban Chỉ đạo cấp tỉnh và phân công nhiệm vụ cụ thể cho các thành viên.</w:t>
      </w:r>
    </w:p>
    <w:p>
      <w:r>
        <w:t>- Phối hợp với UBND thành phố Bắc Kạn, huyện Bạch Thông, huyện Chợ Mới và các cơ quan liên quan hướng dẫn việc lập Hồ sơ, đề án theo đúng quy định hiện hành và thông qua Hội đồng nhân dân các cấp về Đề án; tổng hợp, thẩm định Đề án, báo cáo, tham mưu UBND tỉnh trình Hội đồng nhân dân tỉnh xem xét; lập hồ sơ, đề án của UBND tỉnh trình Chính phủ (qua Bộ Nội vụ) để trình Ủy ban Thường vụ Quốc hội xem xét, quyết định.</w:t>
      </w:r>
    </w:p>
    <w:p>
      <w:r>
        <w:t>2. Sở Xây dựng</w:t>
      </w:r>
    </w:p>
    <w:p>
      <w:r>
        <w:t>- Phối hợp, hướng dẫn UBND thành phố Bắc Kạn:</w:t>
      </w:r>
    </w:p>
    <w:p>
      <w:r>
        <w:t>+ Đánh giá tiêu chuẩn đơn vị hành chính đô thị loại III đối với thành phố Bắc Kạn do nhập 02 đơn vị hành chính nông thôn. Đánh giá tiêu chuẩn đơn vị hành chính đô thị loại II sau khi thành lập 02 phường Dương Quang và Cẩm Giàng.</w:t>
      </w:r>
    </w:p>
    <w:p>
      <w:r>
        <w:t>+ Xây dựng đề án đề nghị công nhận thành phố Bắc Kạn mở rộng đạt tiêu chí đô thị loại II; Tham mưu UBND tỉnh trình Bộ Xây dựng thẩm định, trình Thủ tướng Chính phủ xem xét, quyết định công nhận loại đô thị.</w:t>
      </w:r>
    </w:p>
    <w:p>
      <w:r>
        <w:t>- Phối hợp với Sở Nội vụ, hướng dẫn UBND thành phố Bắc Kạn lập báo cáo, rà soát, đánh giá các tiêu chuẩn về trình độ phát triển cơ sở hạ tầng khu vực dự kiến thành lập phường; tham mưu báo cáo UBND tỉnh trình Bộ Xây dựng về nội dung báo cáo đánh giá rà soát.</w:t>
      </w:r>
    </w:p>
    <w:p>
      <w:r>
        <w:t>3. Sở Tài nguyên và Môi trường:  Phối hợp với Sở Nội vụ trong tổ chức thực hiện Đề án; cung cấp số liệu về diện tích đất tự nhiên, diện tích các loại đất của cấp huyện, cấp xã có liên quan đến việc điều chỉnh ĐGHC thành phố Bắc Kạn, huyện Bạch Thông, huyện Chợ Mới.</w:t>
      </w:r>
    </w:p>
    <w:p>
      <w:r>
        <w:t>4. Sở Tài chính</w:t>
      </w:r>
    </w:p>
    <w:p>
      <w:r>
        <w:t>- Chủ trì phối hợp với các đơn vị liên quan hướng dẫn, thẩm định dự toán kinh phí thực hiện các nhiệm vụ liên quan đến Đề án, trình Chủ tịch UBND tỉnh quyết định, phê duyệt.</w:t>
      </w:r>
    </w:p>
    <w:p>
      <w:r>
        <w:t>- Hướng dẫn việc bố trí, quản lý, sử dụng, thanh quyết toán kinh phí thực hiện Đề án điều chỉnh ĐGHC mở rộng thành phố và sắp xếp, thành lập các phường thuộc thành phố Bắc Kạn, tỉnh Bắc Kạn; tổ chức thực hiện các nội dung công việc theo chức năng của đơn vị và nhiệm vụ được giao, đảm bảo đúng quy định và lộ trình công việc.</w:t>
      </w:r>
    </w:p>
    <w:p>
      <w:r>
        <w:t>5. Công an tỉnh:  Bảo đảm an ninh chính trị, trật tự an toàn xã hội trong quá trình triển khai thực hiện Đề án; Phối hợp với các cơ quan chức năng tuyên truyền, hướng dẫn các tổ chức, cá nhân thực hiện chuyển đổi con dấu và vận động Nhân dân thu nhận hồ sơ đề nghị cấp căn cước cho công dân liên quan đến điều chỉnh ĐGHC.</w:t>
      </w:r>
    </w:p>
    <w:p>
      <w:r>
        <w:t>6. Sở Thông tin và Truyền thông:  Chỉ đạo các cơ quan báo, đài, hệ thống thông tin cơ sở tuyên truyền rộng rãi trên các phương tiện thông tin đại chúng về Đề án điều chỉnh ĐGHC mở rộng thành phố và sắp xếp thành lập các phường thuộc thành phố Bắc Kạn tạo sự đồng thuận trong Nhân dân.</w:t>
      </w:r>
    </w:p>
    <w:p>
      <w:r>
        <w:t>7. Sở Tư pháp:  Hướng dẫn UBND thành phố Bắc Kạn, huyện Bạch Thông, huyện Chợ Mới; chỉ đạo (theo thẩm quyền) các phòng, ban chuyên môn, các đơn vị hành chính cấp xã có liên quan trong việc thực hiện bàn giao các hồ sơ, sổ sách liên quan và thực hiện các thủ tục hành chính trong lĩnh vực hộ tịch, chứng thực, nuôi con nuôi sau khi điều chỉnh ĐGHC mở rộng thành phố và sắp xếp thành lập các phường thuộc thành phố Bắc Kạn.</w:t>
      </w:r>
    </w:p>
    <w:p>
      <w:r>
        <w:t>8. Sở Kế hoạch và Đầu tư:  Hướng dẫn UBND thành phố lập, thẩm định, phê duyệt Kế hoạch lựa chọn nhà thầu.</w:t>
      </w:r>
    </w:p>
    <w:p>
      <w:r>
        <w:t>9. Các sở, ban, ngành, cơ quan, tổ chức, đơn vị liên quan</w:t>
      </w:r>
    </w:p>
    <w:p>
      <w:r>
        <w:t>- Cung cấp thông tin, số liệu, tài liệu trong phạm vi quản lý chuyên môn liên quan đến việc xây dựng Đề án điều chỉnh ĐGHC mở rộng thành phố và sắp xếp thành lập các phường thuộc thành phố Bắc Kạn, tỉnh Bắc Kạn.</w:t>
      </w:r>
    </w:p>
    <w:p>
      <w:r>
        <w:t>- Phối hợp chặt chẽ với Sở Nội vụ trong suốt quá trình thực hiện để đảm bảo chất lượng và tiến độ.</w:t>
      </w:r>
    </w:p>
    <w:p>
      <w:r>
        <w:t>10. Đề nghị Ủy ban Mặt trận Tổ quốc Việt Nam tỉnh và các tổ chức chính trị - xã hội tỉnh</w:t>
      </w:r>
    </w:p>
    <w:p>
      <w:r>
        <w:t>Chủ trì, phối hợp với các tổ chức chính trị - xã hội, các đoàn thể tỉnh hướng dẫn, chỉ đạo Ủy ban Mặt trận Tổ quốc thành phố Bắc Kạn, huyện Bạch Thông, huyện Chợ Mới tổ chức tuyên truyền sâu rộng trong hệ thống tổ chức của mình, vận động cán bộ, đảng viên, công chức, viên chức và Nhân dân ở các địa phương thực hiện lấy ý kiến cử tri, tạo sự đồng thuận, nhất trí cao trong quá trình tổ chức lấy ý kiến cử tri về Đề án.</w:t>
      </w:r>
    </w:p>
    <w:p>
      <w:r>
        <w:t>11. Đề nghị Ban Tuyên giáo Tỉnh ủy:  Chỉ đạo các cơ quan truyền thông tăng cường công tác thông tin, tuyên truyền về Đề án điều chỉnh địa giới hành chính mở rộng thành phố và sắp xếp thành lập các phường thuộc thành phố Bắc Kạn, tạo sự đồng thuận trong nhân dân.</w:t>
      </w:r>
    </w:p>
    <w:p>
      <w:r>
        <w:t>12. UBND: thành phố Bắc Kạn; huyện Bạch Thông; huyện Chợ Mới</w:t>
      </w:r>
    </w:p>
    <w:p>
      <w:r>
        <w:t>- UBND thành phố Bắc Kạn là cơ quan chủ trì  (đại diện chủ đầu tư)  phối hợp với Sở Tài chính, Sở Kế hoạch và Đầu tư, Sở Nội vụ, UBND huyện Bạch Thông, UBND huyện huyện Chợ Mới và các cơ quan liên quan xây dựng kế hoạch lựa chọn nhà thầu, tổ chức đấu thầu và lựa chọn nhà thầu tư vấn lập Đề án đảm bảo đúng quy trình, thủ tục, chất lượng và kế hoạch đề ra.</w:t>
      </w:r>
    </w:p>
    <w:p>
      <w:r>
        <w:t>- Phối hợp với Sở Nội vụ, cung cấp, xác nhận số liệu, tài liệu để xây dựng hồ sơ, đề án; tổ chức triển khai lấy ý kiến cử tri ở các xã, phường có liên quan đến việc điều chỉnh địa giới hành chính và sắp xếp đơn vị hành chính.</w:t>
      </w:r>
    </w:p>
    <w:p>
      <w:r>
        <w:t>- Chỉ đạo UBND cấp xã có liên quan thực hiện việc sắp xếp các đơn vị hành chính chưa đảm bảo quy mô về diện tích và dân số trên địa bàn. Xây dựng báo cáo, trình Hội đồng nhân dân cùng cấp ban hành Nghị quyết thông qua Đề án.</w:t>
      </w:r>
    </w:p>
    <w:p>
      <w:r>
        <w:t>- Tổng hợp kết quả lấy ý kiến cử tri của các xã trên địa bàn, báo cáo UBND tỉnh; xây dựng báo cáo, trình Hội đồng nhân dân cùng cấp ban hành Nghị quyết thông qua nội dung Đề án.</w:t>
      </w:r>
    </w:p>
    <w:p>
      <w:r>
        <w:t>13. UBND các xã</w:t>
      </w:r>
    </w:p>
    <w:p>
      <w:r>
        <w:t>- UBND xã Cẩm Giàng, xã Hòa Mục, xã Dương Quang và các đơn vị hành chính cấp xã liên quan phối hợp với các phòng, ban thuộc UBND cấp huyện thực hiện việc tuyên truyền, vận động Nhân dân về Đề án điều chỉnh ĐGHC mở rộng thành phố và sắp xếp, thành lập các phường thuộc thành phố Bắc Kạn, tỉnh Bắc Kạn; tham gia đầy đủ việc lấy ý kiến cử tri về Đề án.</w:t>
      </w:r>
    </w:p>
    <w:p>
      <w:r>
        <w:t>- Tổ chức lập và niêm yết danh sách cử tri, lấy ý kiến cử tri trên địa bàn, tổng hợp kết quả lấy ý kiến cử tri.</w:t>
      </w:r>
    </w:p>
    <w:p>
      <w:r>
        <w:t>- Xây dựng báo cáo, trình Hội đồng nhân dân cùng cấp ban hành Nghị quyết thông qua Đề án.</w:t>
      </w:r>
    </w:p>
    <w:p>
      <w:r>
        <w:t>- Cung cấp đầy đủ, kịp thời thông tin, số liệu cần thiết để xây dựng Đề án.</w:t>
      </w:r>
    </w:p>
    <w:p>
      <w:r>
        <w:t>Trên đây là Kế hoạch triển khai xây dựng Đề án điều chỉnh ĐGHC mở rộng thành phố và sắp xếp, thành lập các phường thuộc thành phố Bắc Kạn, tỉnh Bắc Kạn. Thủ trưởng các sở, ngành, Chủ tịch UBND cấp huyện, cấp xã có liên quan triển khai thực hiện nghiêm túc các nhiệm vụ được giao tại Kế hoạch này. Trong quá trình triển khai thực hiện nếu có vướng mắc, các đơn vị, địa phương báo cáo về UBND tỉnh (qua Sở Nội vụ) để tổng hợp, xem xét giải quyết./.</w:t>
      </w:r>
    </w:p>
    <w:p>
      <w:r>
        <w:t>Nơi nhận:</w:t>
      </w:r>
    </w:p>
    <w:p>
      <w:r>
        <w:t>- TT Tỉnh ủy;  (thay b.cáo)</w:t>
      </w:r>
    </w:p>
    <w:p>
      <w:r>
        <w:t>- TT HĐND tỉnh;  (thay b.cáo)</w:t>
      </w:r>
    </w:p>
    <w:p>
      <w:r>
        <w:t>- CT, các PCT UBND tỉnh;</w:t>
      </w:r>
    </w:p>
    <w:p>
      <w:r>
        <w:t>- Ủy ban MTTQ Việt Nam tỉnh;</w:t>
      </w:r>
    </w:p>
    <w:p>
      <w:r>
        <w:t>- Ban Tuyên giáo Tỉnh ủy;</w:t>
      </w:r>
    </w:p>
    <w:p>
      <w:r>
        <w:t>- Các Tổ chức CTXH tỉnh;</w:t>
      </w:r>
    </w:p>
    <w:p>
      <w:r>
        <w:t>- Các sở, ngành: Nội vụ; Xây dựng; Tài chính; Tư pháp; KH&amp;ĐT; TT&amp;TT; TN&amp;MT; Công an tỉnh;</w:t>
      </w:r>
    </w:p>
    <w:p>
      <w:r>
        <w:t>- Thành ủy Bắc Kạn;</w:t>
      </w:r>
    </w:p>
    <w:p>
      <w:r>
        <w:t>- Huyện ủy: Bạch Thông, Chợ Mới;</w:t>
      </w:r>
    </w:p>
    <w:p>
      <w:r>
        <w:t>- UBND huyện: Bạch Thông; Chợ Mới; thành phố Bắc Kạn;</w:t>
      </w:r>
    </w:p>
    <w:p>
      <w:r>
        <w:t>- UBND xã: Cẩm Giàng; Hòa Mục; Dương Quang.</w:t>
      </w:r>
    </w:p>
    <w:p>
      <w:r>
        <w:t>- Lưu: VT, Hương  GTCN  , M.Lan, Hoàng.</w:t>
      </w:r>
    </w:p>
    <w:p>
      <w:r>
        <w:t>TM. ỦY BAN NHÂN DÂN</w:t>
      </w:r>
    </w:p>
    <w:p>
      <w:r>
        <w:t>CHỦ TỊCH</w:t>
      </w:r>
    </w:p>
    <w:p>
      <w:r>
        <w:t>Nguyễn Đăng Bình</w:t>
      </w:r>
    </w:p>
    <w:p>
      <w:r>
        <w:t>PHỤ LỤC</w:t>
      </w:r>
    </w:p>
    <w:p>
      <w:r>
        <w:t>TRÌNH TỰ THỰC HIỆN XÂY DỰNG ĐỀ ÁN MỞ RỘNG ĐGHC THÀNH PHỐ VÀ SẮP XẾP, THÀNH LẬP CÁC PHƯỜNG THUỘC THÀNH PHỐ BẮC KẠN, TỈNH BẮC KẠN</w:t>
      </w:r>
    </w:p>
    <w:p>
      <w:r>
        <w:t>(Ban hành kèm theo Kế hoạch số: 618/KH-UBND ngày 16 tháng 9 năm 2024 của UBND tỉnh Bắc Kạn</w:t>
      </w:r>
    </w:p>
    <w:p>
      <w:r>
        <w:t>STT</w:t>
      </w:r>
    </w:p>
    <w:p>
      <w:r>
        <w:t>Nội dung công việc</w:t>
      </w:r>
    </w:p>
    <w:p>
      <w:r>
        <w:t>Cơ quan, đơn vị chủ trì thực hiện</w:t>
      </w:r>
    </w:p>
    <w:p>
      <w:r>
        <w:t>Cơ quan, đơn vị phối hợp</w:t>
      </w:r>
    </w:p>
    <w:p>
      <w:r>
        <w:t>Thời gian thực hiện</w:t>
      </w:r>
    </w:p>
    <w:p>
      <w:r>
        <w:t>Thời gian kết thúc</w:t>
      </w:r>
    </w:p>
    <w:p>
      <w:r>
        <w:t>Dự kiến sản phẩm</w:t>
      </w:r>
    </w:p>
    <w:p>
      <w:r>
        <w:t>Ghi chú</w:t>
      </w:r>
    </w:p>
    <w:p>
      <w:r>
        <w:t>1</w:t>
      </w:r>
    </w:p>
    <w:p>
      <w:r>
        <w:t>Thành lập Ban Chỉ đạo; họp thống nhất phân công nhiệm vụ triển khai thực hiện</w:t>
      </w:r>
    </w:p>
    <w:p>
      <w:r>
        <w:t>Sở Nội vụ</w:t>
      </w:r>
    </w:p>
    <w:p>
      <w:r>
        <w:t>UBND thành phố; Chợ Mới: Bạch Thông và các sở, ngành liên quan</w:t>
      </w:r>
    </w:p>
    <w:p>
      <w:r>
        <w:t>Tháng 9/2024</w:t>
      </w:r>
    </w:p>
    <w:p>
      <w:r>
        <w:t>Tháng 9/2024</w:t>
      </w:r>
    </w:p>
    <w:p>
      <w:r>
        <w:t>Quyết định</w:t>
      </w:r>
    </w:p>
    <w:p>
      <w:r>
        <w:t>2</w:t>
      </w:r>
    </w:p>
    <w:p>
      <w:r>
        <w:t>Bước 1: Lập, phê duyệt đề cương, dự toán và tổ chức lựa chọn đơn vị tư vấn thực hiện Đề án</w:t>
      </w:r>
    </w:p>
    <w:p>
      <w:r>
        <w:t>Căn cứ chủ trương thực hiện Đề án điều chỉnh ĐGHC mở rộng thành phố và sắp xếp, thành lập các phường thuộc thành phố Bắc Kạn, tỉnh Bắc Kạn.</w:t>
      </w:r>
    </w:p>
    <w:p>
      <w:r>
        <w:t>UBND thành phố</w:t>
      </w:r>
    </w:p>
    <w:p>
      <w:r>
        <w:t>Sở Nội vụ và các đơn vị liên quan</w:t>
      </w:r>
    </w:p>
    <w:p>
      <w:r>
        <w:t>Tháng 9/2024</w:t>
      </w:r>
    </w:p>
    <w:p>
      <w:r>
        <w:t>Tháng 01/2025</w:t>
      </w:r>
    </w:p>
    <w:p>
      <w:r>
        <w:t>Quyết định</w:t>
      </w:r>
    </w:p>
    <w:p>
      <w:r>
        <w:t>Kế hoạch</w:t>
      </w:r>
    </w:p>
    <w:p>
      <w:r>
        <w:t>UBND thành phố lập; Sở Nội vụ thẩm định, phê duyệt</w:t>
      </w:r>
    </w:p>
    <w:p>
      <w:r>
        <w:t>2.1.</w:t>
      </w:r>
    </w:p>
    <w:p>
      <w:r>
        <w:t>UBND thành phố Lập, thẩm định, phê duyệt đề cương nhiệm vụ; Lập, thẩm định, phê duyệt dự toán chi phí lập Đề án.</w:t>
      </w:r>
    </w:p>
    <w:p>
      <w:r>
        <w:t>Tháng 9/2024</w:t>
      </w:r>
    </w:p>
    <w:p>
      <w:r>
        <w:t>Tháng 10/2024</w:t>
      </w:r>
    </w:p>
    <w:p>
      <w:r>
        <w:t>Quyết định</w:t>
      </w:r>
    </w:p>
    <w:p>
      <w:r>
        <w:t>Kế hoạch</w:t>
      </w:r>
    </w:p>
    <w:p>
      <w:r>
        <w:t>2.2.</w:t>
      </w:r>
    </w:p>
    <w:p>
      <w:r>
        <w:t>UBND thành phố, Sở Nội vụ phối hợp với sở Kế hoạch và Đầu tư lập, thẩm định, phê duyệt Kế hoạch lựa chọn nhà thầu.</w:t>
      </w:r>
    </w:p>
    <w:p>
      <w:r>
        <w:t>UBND thành phố</w:t>
      </w:r>
    </w:p>
    <w:p>
      <w:r>
        <w:t>Sở KH&amp;ĐT và các đơn vị liên quan</w:t>
      </w:r>
    </w:p>
    <w:p>
      <w:r>
        <w:t>Tháng 9/2024</w:t>
      </w:r>
    </w:p>
    <w:p>
      <w:r>
        <w:t>Tháng 10/2024</w:t>
      </w:r>
    </w:p>
    <w:p>
      <w:r>
        <w:t>Quyết định</w:t>
      </w:r>
    </w:p>
    <w:p>
      <w:r>
        <w:t>Kế hoạch</w:t>
      </w:r>
    </w:p>
    <w:p>
      <w:r>
        <w:t>2.3</w:t>
      </w:r>
    </w:p>
    <w:p>
      <w:r>
        <w:t>UBND thành phố  (đại diện chủ đầu tư)  tiến hành tổ chức lựa chọn đơn vị tư vấn đủ năng lực, kinh nghiệm thực hiện công tác lập Đề án điều chỉnh ĐGHC mở rộng thành phố và sắp xếp, thành lập các phường thuộc thành phố Bắc Kạn, tỉnh Bắc Kạn.</w:t>
      </w:r>
    </w:p>
    <w:p>
      <w:r>
        <w:t>UBND thành phố</w:t>
      </w:r>
    </w:p>
    <w:p>
      <w:r>
        <w:t>Sở Nội vụ và các đơn vị liên quan</w:t>
      </w:r>
    </w:p>
    <w:p>
      <w:r>
        <w:t>Tháng 11/2024</w:t>
      </w:r>
    </w:p>
    <w:p>
      <w:r>
        <w:t>Tháng 01/2025</w:t>
      </w:r>
    </w:p>
    <w:p>
      <w:r>
        <w:t>Quyết định</w:t>
      </w:r>
    </w:p>
    <w:p>
      <w:r>
        <w:t>Kế hoạch</w:t>
      </w:r>
    </w:p>
    <w:p>
      <w:r>
        <w:t>Đề án</w:t>
      </w:r>
    </w:p>
    <w:p>
      <w:r>
        <w:t>3</w:t>
      </w:r>
    </w:p>
    <w:p>
      <w:r>
        <w:t>Bước 2: Xây dựng Đề án điều chỉnh ĐGHC mở rộng thành phố và sắp xếp, thành lập các phường thuộc thành phố Bắc Kạn, tỉnh Bắc Kạn; Xây dựng đề án rà soát đánh giá, phân loại đô thị</w:t>
      </w:r>
    </w:p>
    <w:p>
      <w:r>
        <w:t>+ Đơn vị tư vấn phối hợp cùng UBND thành phố, Sở Nội vụ, các sở, ban, ngành của tỉnh và UBND cấp huyện (có liên quan) thu thập số liệu, tài liệu xây dựng thuyết minh Đề án điều chỉnh ĐGHC mở rộng thành phố và sắp xếp, thành lập các phường thuộc thành phố Bắc Kạn, tỉnh Bắc Kạn (trong đó, có sắp xếp đơn vị hành chính).</w:t>
      </w:r>
    </w:p>
    <w:p>
      <w:r>
        <w:t>+ Đơn vị tư vấn tổ chức khảo sát, thu thập số liệu, tài liệu và hoàn thiện hồ sơ báo cáo rà soát, đánh giá các tiêu chuẩn về trình độ phát triển cơ sở hạ tầng khu vực dự kiến thành lập phường; Sở Xây dựng thẩm định và tham mưu UBND tỉnh lập tờ trình và trình Bộ Xây dựng thẩm định; Bộ xây dựng tổ chức thẩm định và có văn bản thống nhất các nội dung theo Tờ trình của tỉnh.</w:t>
      </w:r>
    </w:p>
    <w:p>
      <w:r>
        <w:t>Đơn vị tư vấn; Sở xây dựng; Sở Nội vụ; UBND thành phố</w:t>
      </w:r>
    </w:p>
    <w:p>
      <w:r>
        <w:t>Đơn vị tư vấn; các sở ngành liên quan, UBND: thành phố, Bạch Thông, Chợ Mới</w:t>
      </w:r>
    </w:p>
    <w:p>
      <w:r>
        <w:t>Tháng 02/2025</w:t>
      </w:r>
    </w:p>
    <w:p>
      <w:r>
        <w:t>Tháng 4/2025</w:t>
      </w:r>
    </w:p>
    <w:p>
      <w:r>
        <w:t>Quyết định</w:t>
      </w:r>
    </w:p>
    <w:p>
      <w:r>
        <w:t>Kế hoạch</w:t>
      </w:r>
    </w:p>
    <w:p>
      <w:r>
        <w:t>Đề án</w:t>
      </w:r>
    </w:p>
    <w:p>
      <w:r>
        <w:t>4</w:t>
      </w:r>
    </w:p>
    <w:p>
      <w:r>
        <w:t>Bước 3: Họp ban chỉ đạo thống nhất nội dung Đề án điều chỉnh ĐGHC để mở rộng thành phố Bắc Kạn và sắp xếp, thành lập các phường thuộc thành phố Bắc Kạn, tỉnh Bắc Kạn làm cơ sở báo cáo BTV Tỉnh ủy Bắc Kạn</w:t>
      </w:r>
    </w:p>
    <w:p>
      <w:r>
        <w:t>Sở Nội vụ</w:t>
      </w:r>
    </w:p>
    <w:p>
      <w:r>
        <w:t>Đơn vị tư vấn; Thành viên BCĐ; các sở, ngành liên quan, UBND: thành phố, Bạch Thông, Chợ Mới</w:t>
      </w:r>
    </w:p>
    <w:p>
      <w:r>
        <w:t>Tháng 5/2025</w:t>
      </w:r>
    </w:p>
    <w:p>
      <w:r>
        <w:t>Tháng 5/2025</w:t>
      </w:r>
    </w:p>
    <w:p>
      <w:r>
        <w:t>Tờ trình</w:t>
      </w:r>
    </w:p>
    <w:p>
      <w:r>
        <w:t>5</w:t>
      </w:r>
    </w:p>
    <w:p>
      <w:r>
        <w:t>Bước 4: Tổ chức lấy ý kiến cử   tri  Sau khi UBND tỉnh ban hành chủ trương, hướng dẫn việc tổ chức lấy ý kiến cử tri; UBND cấp huyện, cấp xã (có liên quan) thực hiện công tác tổ chức lấy ý kiến cử tri cụ thể như sau:</w:t>
      </w:r>
    </w:p>
    <w:p>
      <w:r>
        <w:t>-  UBND cấp huyện ban hành kế hoạch tổ chức lấy ý kiến cử tri đối với các đơn vị hành chính liên quan trực tiếp đến việc điều chỉnh ĐGHC mở rộng thành phố và sắp xếp, thành lập các phường thuộc thành phố Bắc Kạn.</w:t>
      </w:r>
    </w:p>
    <w:p>
      <w:r>
        <w:t>-  UBND cấp xã phối hợp với các ban, ngành, các tổ chức chính trị - xã hội để tổ chức tuyên truyền, vận động cử tri về Đề án điều chỉnh ĐGHC mở rộng thành phố và sắp xếp, thành lập các phường thuộc thành phố Bắc Kạn; tham gia bỏ phiếu để đảm bảo quyền lợi và trách nhiệm của cử tri.</w:t>
      </w:r>
    </w:p>
    <w:p>
      <w:r>
        <w:t>-  UBND cấp xã căn cứ vào kế hoạch triển khai của UBND cấp huyện, tổ chức thực hiện việc lập và niêm yết danh sách cử tri, tổ chức lấy ý kiến cử tri, tổng hợp kết quả lấy ý kiến cử tri báo cáo HĐND cùng cấp để báo cáo UBND cấp huyện tổng hợp, trình UBND cấp tỉnh.</w:t>
      </w:r>
    </w:p>
    <w:p>
      <w:r>
        <w:t>Sở Nội vụ, UBND thành phố</w:t>
      </w:r>
    </w:p>
    <w:p>
      <w:r>
        <w:t>UBND huyện Bạch Thông; Chợ Mới và các xã, phường liên quan</w:t>
      </w:r>
    </w:p>
    <w:p>
      <w:r>
        <w:t>Tháng 5/2025</w:t>
      </w:r>
    </w:p>
    <w:p>
      <w:r>
        <w:t>Tháng 6/2025</w:t>
      </w:r>
    </w:p>
    <w:p>
      <w:r>
        <w:t>Nghị Quyết</w:t>
      </w:r>
    </w:p>
    <w:p>
      <w:r>
        <w:t>6</w:t>
      </w:r>
    </w:p>
    <w:p>
      <w:r>
        <w:t>Bước 5: Thông qua Hội đồng nhân dân các cấp</w:t>
      </w:r>
    </w:p>
    <w:p>
      <w:r>
        <w:t>-  Thông qua HĐND cấp xã: Sau khi lấy ý kiến cử tri và tỷ lệ cử tri đồng ý đạt trên 50% tổng số cử tri thì Ủy ban nhân dân cấp xã lập báo cáo, tờ trình trình Hội đồng nhân dân cùng cấp thông qua nội dung đề án; UBND cấp xã căn cứ Nghị quyết của HĐND cấp xã, hoàn chỉnh hồ sơ, lập tờ trình UBND cấp huyện.</w:t>
      </w:r>
    </w:p>
    <w:p>
      <w:r>
        <w:t>- Thông qua Hội đồng nhân dân cấp huyện: Sau khi có Tờ trình và hồ sơ của UBND cấp xã  (gồm Nghị quyết của HĐND cấp xã) , Phòng Nội vụ cấp huyện tổng hợp, tham mưu cho UBND cấp huyện trình HĐND cùng cấp ban hành Nghị quyết thông qua nội dung đề án; UBND cấp huyện căn cứ Nghị quyết của HĐND cấp huyện, hoàn chỉnh hồ sơ, lập tờ trình UBND tỉnh.</w:t>
      </w:r>
    </w:p>
    <w:p>
      <w:r>
        <w:t>- Thông qua Hội đồng nhân dân tỉnh: Sau khi có Tờ trình và hồ sơ của UBND các huyện, thành phố có liên quan  (gồm Nghị quyết của HĐND các đơn vị hành chính cấp xã, cấp huyện) ; Sở Nội vụ hoàn thiện hồ sơ Đề án điều chỉnh ĐGHC mở rộng thành phố và thành lập các phường thuộc thành phố Bắc Kạn, tỉnh Bắc Kạn, tham mưu cho UBND tỉnh trình HĐND tỉnh ban hành Nghị quyết thông qua nội dung Đề án.</w:t>
      </w:r>
    </w:p>
    <w:p>
      <w:r>
        <w:t>HĐND thành phố; Bạch Thông; Chợ Mới</w:t>
      </w:r>
    </w:p>
    <w:p>
      <w:r>
        <w:t>Các sở, ngành và UBND các cấp có liên quan</w:t>
      </w:r>
    </w:p>
    <w:p>
      <w:r>
        <w:t>Tháng 6/2025</w:t>
      </w:r>
    </w:p>
    <w:p>
      <w:r>
        <w:t>Tháng 7/2025</w:t>
      </w:r>
    </w:p>
    <w:p>
      <w:r>
        <w:t>Nghị Quyết</w:t>
      </w:r>
    </w:p>
    <w:p>
      <w:r>
        <w:t>7</w:t>
      </w:r>
    </w:p>
    <w:p>
      <w:r>
        <w:t>Bước 6: Trình hồ sơ, Đề án lên Chính phủ</w:t>
      </w:r>
    </w:p>
    <w:p>
      <w:r>
        <w:t>Sau khi có Nghị quyết của HĐND tỉnh, Sở Nội vụ tham mưu UBND tỉnh hoàn thiện Hồ sơ, Đề án và Tờ trình để trình Chính phủ và Bộ Nội vụ.</w:t>
      </w:r>
    </w:p>
    <w:p>
      <w:r>
        <w:t>Văn phòng UBND tỉnh</w:t>
      </w:r>
    </w:p>
    <w:p>
      <w:r>
        <w:t>Sở Nội vụ, UBND thành phố</w:t>
      </w:r>
    </w:p>
    <w:p>
      <w:r>
        <w:t>Tháng 7/2025</w:t>
      </w:r>
    </w:p>
    <w:p>
      <w:r>
        <w:t>Tháng 8/2025</w:t>
      </w:r>
    </w:p>
    <w:p>
      <w:r>
        <w:t>8</w:t>
      </w:r>
    </w:p>
    <w:p>
      <w:r>
        <w:t>Bước 7: Khảo sát tại địa phương</w:t>
      </w:r>
    </w:p>
    <w:p>
      <w:r>
        <w:t>Sau khi nhận được hồ sơ, đề án, Bộ Nội vụ thành lập đoàn thẩm tra liên ngành tiến hành khảo sát hiện trạng và góp ý để hoàn thiện Hồ sơ, Đề án điều chỉnh ĐGHC để mở rộng thành phố Bắc Kạn và sắp xếp, thành lập các phường thuộc thành phố Bắc Kạn, tỉnh Bắc Kạn.</w:t>
      </w:r>
    </w:p>
    <w:p>
      <w:r>
        <w:t>Bộ Nội vụ</w:t>
      </w:r>
    </w:p>
    <w:p>
      <w:r>
        <w:t>Sở Nội vụ; các sở, ngành, địa phương liên quan</w:t>
      </w:r>
    </w:p>
    <w:p>
      <w:r>
        <w:t>Thời gian: Theo kế hoạch của Đoàn liên ngành Trung ương  (dự kiến trong tháng   9/2025)</w:t>
      </w:r>
    </w:p>
    <w:p>
      <w:r>
        <w:t>9</w:t>
      </w:r>
    </w:p>
    <w:p>
      <w:r>
        <w:t>Bước 8: Thẩm định hồ sơ, đề án</w:t>
      </w:r>
    </w:p>
    <w:p>
      <w:r>
        <w:t>Bộ Nội vụ thành lập Hội đồng thẩm định và tổ chức thẩm định Đề án điều chỉnh địa giới hành chính mở rộng thành phố và sắp xếp, thành lập các phường thuộc thành phố Bắc Kạn, tỉnh Bắc Kạn tại Bộ Nội vụ.</w:t>
      </w:r>
    </w:p>
    <w:p>
      <w:r>
        <w:t>10</w:t>
      </w:r>
    </w:p>
    <w:p>
      <w:r>
        <w:t>Bước 9: Lấy ý kiến thành viên Chính phủ</w:t>
      </w:r>
    </w:p>
    <w:p>
      <w:r>
        <w:t>Bộ Nội vụ tham mưu, trình Chính phủ tổ chức xin ý kiến các thành viên Chính phủ về nội dung Hồ sơ, Đề án điều chỉnh ĐGHC mở rộng thành phố và sắp xếp, thành lập các phường thuộc thành phố Bắc Kạn, tỉnh Bắc Kạn.</w:t>
      </w:r>
    </w:p>
    <w:p>
      <w:r>
        <w:t>11</w:t>
      </w:r>
    </w:p>
    <w:p>
      <w:r>
        <w:t>Bước 10: Trình Ủy ban Thường vụ Quốc hội thông qua</w:t>
      </w:r>
    </w:p>
    <w:p>
      <w:r>
        <w:t>Chính phủ trình Ủy ban Thường vụ Quốc hội về Đề án điều chỉnh ĐGHC mở rộng thành phố và sắp xếp, thành lập các phường thuộc thành phố Bắc Kạn, tỉnh Bắc Kạn; Ủy ban Thường vụ Quốc hội thông qua và ban hành Nghị quyết.</w:t>
      </w:r>
    </w:p>
    <w:p>
      <w:r>
        <w:t>Bộ Nội vụ</w:t>
      </w:r>
    </w:p>
    <w:p>
      <w:r>
        <w:t>Thời gian: Theo kế hoạch của UBTVQH (dự kiến trong tháng 10/2025)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