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614/KH-UBND năm 2023 thực hiện Nghị quyết 13-NQ/TU về tăng cường sự lãnh đạo của Đảng đối với việc quản lý dự án đầu tư có sử dụng đất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614/KH-UBND</w:t>
      </w:r>
    </w:p>
    <w:p>
      <w:r>
        <w:t>Nghệ An, ngày 22 tháng 8 năm 2023</w:t>
      </w:r>
    </w:p>
    <w:p>
      <w:r>
        <w:t>KẾ HOẠCH</w:t>
      </w:r>
    </w:p>
    <w:p>
      <w:r>
        <w:t>TRIỂN KHAI THỰC HIỆN NGHỊ QUYẾT SỐ 13-NQ/TU NGÀY 01/6/2023 CỦA BAN THƯỜNG VỤ TỈNH ỦY VỀ TĂNG CƯỜNG SỰ LÃNH ĐẠO CỦA ĐẢNG ĐỐI VỚI VIỆC QUẢN LÝ DỰ ÁN ĐẦU TƯ CÓ SỬ DỤNG ĐẤT TRÊN ĐỊA BÀN TỈNH NGHỆ AN</w:t>
      </w:r>
    </w:p>
    <w:p>
      <w:r>
        <w:t>Thực hiện Nghị quyết số 13-NQ/TU ngày 01/6/2023 của Ban Thường vụ Tỉnh ủy về tăng cường sự lãnh đạo của Đảng đối với việc quản lý dự án đầu tư có sử dụng đất trên địa bàn tỉnh Nghệ An; Căn cứ Thông báo số 459-TB/BCSĐ ngày 21/8/2023 của Ban cán sự đảng UBND tỉnh về việc kết luận một số nội dung công việc thuộc thẩm quyền, UBND tỉnh ban hành kế hoạch triển khai thực hiện Nghị quyết với các nội dung cụ thể như sau:</w:t>
      </w:r>
    </w:p>
    <w:p>
      <w:r>
        <w:t>I. MỤC ĐÍCH, YÊU CẦU</w:t>
      </w:r>
    </w:p>
    <w:p>
      <w:r>
        <w:t>1. Mục đích: Triển khai thực hiện các nhiệm vụ được giao tại Nghị quyết số 13-NQ/TU ngày 01/6/2023 của Ban Thường vụ Tỉnh ủy về tăng cường sự lãnh đạo của Đảng đối với việc quản lý dự án đầu tư có sử dụng đất trên địa bàn tỉnh Nghệ An đảm bảo kịp thời, có hiệu quả.</w:t>
      </w:r>
    </w:p>
    <w:p>
      <w:r>
        <w:t>2. Yêu cầu: Các sở, ban, ngành, địa phương, cơ quan liên quan chủ động, nâng cao trách nhiệm trong tham mưu, tổ chức triển khai thực hiện các nhiệm vụ được giao.</w:t>
      </w:r>
    </w:p>
    <w:p>
      <w:r>
        <w:t>II. NHIỆM VỤ</w:t>
      </w:r>
    </w:p>
    <w:p>
      <w:r>
        <w:t>1. Tiếp tục triển khai thực hiện có hiệu quả các nội dung nhiệm vụ, giải pháp tại Nghị quyết số 31/NQ-HĐND ngày 14/7/2022 của Hội đồng nhân dân tỉnh về tăng cường công tác quản lý nhà nước đối với các dự án treo, dự án chậm tiến độ và dự án sử dụng đất không đúng mục đích trên địa bàn tỉnh Nghệ An.</w:t>
      </w:r>
    </w:p>
    <w:p>
      <w:r>
        <w:t>2. Tập trung thực hiện một số nhiệm vụ cụ thể tại Phụ lục kèm Kế hoạch này đảm bảo kịp thời, có hiệu quả  (Chi tiết tại Phụ lục kèm theo) .</w:t>
      </w:r>
    </w:p>
    <w:p>
      <w:r>
        <w:t>III. TỔ CHỨC THỰC HIỆN</w:t>
      </w:r>
    </w:p>
    <w:p>
      <w:r>
        <w:t>1. Sở Kế hoạch và Đầu tư chủ trì, phối hợp với Ban Quản lý Khu kinh tế Đông Nam theo dõi, đôn đốc các sở, ban, ngành, địa phương, cơ quan liên quan tổ chức triển khai thực hiện Kế hoạch này; tổng hợp, tham mưu UBND tỉnh báo cáo Ban cán sự Đảng UBND tỉnh, Ban Thường vụ Tỉnh ủy về tình hình triển khai thực hiện Kế hoạch. Báo cáo hoàn thành trước ngày 15 tháng 12 hàng năm.</w:t>
      </w:r>
    </w:p>
    <w:p>
      <w:r>
        <w:t>2. Các sở, ban, ngành, địa phương, cơ quan liên quan định kỳ báo cáo UBND tỉnh kết quả thực hiện Kế hoạch (qua Sở Kế hoạch và Đầu tư) trước ngày 30 tháng 11 hàng năm.</w:t>
      </w:r>
    </w:p>
    <w:p>
      <w:r>
        <w:t>UBND tỉnh yêu cầu các sở, ban, ngành, địa phương, cơ quan liên quan căn cứ Kế hoạch được ban hành để chủ động triển khai thực hiện, đảm bảo có hiệu quả. Trong quá trình thực hiện, nếu có khó khăn, vướng mắc hoặc có nội dung cần đề xuất điều chỉnh thì có văn bản gửi Sở Kế hoạch và Đầu tư để tổng hợp, báo cáo UBND tỉnh xem xét, quyết định./.</w:t>
      </w:r>
    </w:p>
    <w:p>
      <w:r>
        <w:t>Nơi nhận:</w:t>
      </w:r>
    </w:p>
    <w:p>
      <w:r>
        <w:t>- Thường trực TU, HĐND tỉnh (b/c);</w:t>
      </w:r>
    </w:p>
    <w:p>
      <w:r>
        <w:t>- Chủ tịch, các PCT UBND tỉnh;</w:t>
      </w:r>
    </w:p>
    <w:p>
      <w:r>
        <w:t>- CVP, các PCVP UBND tỉnh;</w:t>
      </w:r>
    </w:p>
    <w:p>
      <w:r>
        <w:t>- Các sở, ban, ngành cấp tỉnh;</w:t>
      </w:r>
    </w:p>
    <w:p>
      <w:r>
        <w:t>- UBND các huyện, thành phố, thị xã;</w:t>
      </w:r>
    </w:p>
    <w:p>
      <w:r>
        <w:t>- Cổng thông tin điện tử tỉnh;</w:t>
      </w:r>
    </w:p>
    <w:p>
      <w:r>
        <w:t>- Các phòng: CN, NN, TH, KT VP UBND tỉnh;</w:t>
      </w:r>
    </w:p>
    <w:p>
      <w:r>
        <w:t>- Lưu: VT, CN (H).</w:t>
      </w:r>
    </w:p>
    <w:p>
      <w:r>
        <w:t>TM. ỦY BAN NHÂN DÂN</w:t>
      </w:r>
    </w:p>
    <w:p>
      <w:r>
        <w:t>KT. CHỦ TỊCH</w:t>
      </w:r>
    </w:p>
    <w:p>
      <w:r>
        <w:t>PHÓ CHỦ TỊCH</w:t>
      </w:r>
    </w:p>
    <w:p>
      <w:r>
        <w:t>Bùi Thanh An</w:t>
      </w:r>
    </w:p>
    <w:p>
      <w:r>
        <w:t>PHỤ LỤC</w:t>
      </w:r>
    </w:p>
    <w:p>
      <w:r>
        <w:t>NHIỆM VỤ TRIỂN KHAI KẾ HOẠCH THỰC HIỆN NGHỊ QUYẾT SỐ 13-NQ/TU NGÀY 01/6/2023 CỦA BAN THƯỜNG VỤ TỈNH ỦY VỀ TĂNG CƯỜNG SỰ LÃNH ĐẠO CỦA ĐẢNG ĐỐI VỚI VIỆC QUẢN LÝ DỰ ÁN ĐẦU TƯ CÓ SỬ DỤNG ĐẤT TRÊN ĐỊA BÀN TỈNH NGHỆ AN</w:t>
      </w:r>
    </w:p>
    <w:p>
      <w:r>
        <w:t>(Kèm theo Kế hoạch số 614/KH-UBND ngày 22/8/2023)</w:t>
      </w:r>
    </w:p>
    <w:p>
      <w:r>
        <w:t>TT</w:t>
      </w:r>
    </w:p>
    <w:p>
      <w:r>
        <w:t>Nhiệm vụ cụ thể</w:t>
      </w:r>
    </w:p>
    <w:p>
      <w:r>
        <w:t>Cơ quan chủ trì</w:t>
      </w:r>
    </w:p>
    <w:p>
      <w:r>
        <w:t>Cơ quan phối hợp</w:t>
      </w:r>
    </w:p>
    <w:p>
      <w:r>
        <w:t>Thời gian thực hiện</w:t>
      </w:r>
    </w:p>
    <w:p>
      <w:r>
        <w:t>I</w:t>
      </w:r>
    </w:p>
    <w:p>
      <w:r>
        <w:t>Nhóm các nhiệm vụ, giải pháp về chuẩn bị các điều kiện thu hút đầu tư, nâng cao hiệu quả sử dụng đất</w:t>
      </w:r>
    </w:p>
    <w:p>
      <w:r>
        <w:t>1</w:t>
      </w:r>
    </w:p>
    <w:p>
      <w:r>
        <w:t>Xây dựng Bộ tiêu chí thu hút đầu tư ngoài khu kinh tế và các khu công nghiệp</w:t>
      </w:r>
    </w:p>
    <w:p>
      <w:r>
        <w:t>Sở Kế hoạch và Đầu tư</w:t>
      </w:r>
    </w:p>
    <w:p>
      <w:r>
        <w:t>- Các sở, ban, ngành;</w:t>
      </w:r>
    </w:p>
    <w:p>
      <w:r>
        <w:t>- Trung tâm xúc tiến đầu tư, thương mại và du lịch;</w:t>
      </w:r>
    </w:p>
    <w:p>
      <w:r>
        <w:t>- UBND các huyện, thành phố, thị xã.</w:t>
      </w:r>
    </w:p>
    <w:p>
      <w:r>
        <w:t>Năm 2024</w:t>
      </w:r>
    </w:p>
    <w:p>
      <w:r>
        <w:t>2</w:t>
      </w:r>
    </w:p>
    <w:p>
      <w:r>
        <w:t>Xây dựng Bộ tiêu chí thu hút đầu tư trong khu kinh tế và các khu công nghiệp</w:t>
      </w:r>
    </w:p>
    <w:p>
      <w:r>
        <w:t>Ban Quản lý KKT Đông Nam</w:t>
      </w:r>
    </w:p>
    <w:p>
      <w:r>
        <w:t>- Các sở, ban, ngành;</w:t>
      </w:r>
    </w:p>
    <w:p>
      <w:r>
        <w:t>- Trung tâm xúc tiến đầu tư, thương mại và du lịch;</w:t>
      </w:r>
    </w:p>
    <w:p>
      <w:r>
        <w:t>- UBND các huyện, thành phố, thị xã.</w:t>
      </w:r>
    </w:p>
    <w:p>
      <w:r>
        <w:t>Năm 2024</w:t>
      </w:r>
    </w:p>
    <w:p>
      <w:r>
        <w:t>3</w:t>
      </w:r>
    </w:p>
    <w:p>
      <w:r>
        <w:t>Ưu tiên bố trí nguồn ngân sách nhà nước cho xây dựng hạ tầng trọng điểm, hạ tầng các khu công nghiệp, cụm công nghiệp.</w:t>
      </w:r>
    </w:p>
    <w:p>
      <w:r>
        <w:t>- Sở Kế hoạch và Đầu tư;</w:t>
      </w:r>
    </w:p>
    <w:p>
      <w:r>
        <w:t>- Sở Tài chính.</w:t>
      </w:r>
    </w:p>
    <w:p>
      <w:r>
        <w:t>- Các sở, ban, ngành;</w:t>
      </w:r>
    </w:p>
    <w:p>
      <w:r>
        <w:t>- UBND các huyện, thành phố, thị xã.</w:t>
      </w:r>
    </w:p>
    <w:p>
      <w:r>
        <w:t>Thường xuyên</w:t>
      </w:r>
    </w:p>
    <w:p>
      <w:r>
        <w:t>4</w:t>
      </w:r>
    </w:p>
    <w:p>
      <w:r>
        <w:t>Đẩy nhanh hoàn thành công tác cấp/cấp đổi GCNQSD đất của hộ gia đình, cá nhân để nhà đầu tư có cơ sở nhận chuyển nhượng, nhận góp vốn, thuê quyền sử dụng đất để thực hiện dự án đầu tư</w:t>
      </w:r>
    </w:p>
    <w:p>
      <w:r>
        <w:t>- Sở Tài nguyên và Môi trường;</w:t>
      </w:r>
    </w:p>
    <w:p>
      <w:r>
        <w:t>- UBND các huyện, thành phố, thị xã</w:t>
      </w:r>
    </w:p>
    <w:p>
      <w:r>
        <w:t>Các sở, ngành</w:t>
      </w:r>
    </w:p>
    <w:p>
      <w:r>
        <w:t>Thường xuyên</w:t>
      </w:r>
    </w:p>
    <w:p>
      <w:r>
        <w:t>5</w:t>
      </w:r>
    </w:p>
    <w:p>
      <w:r>
        <w:t>Tập trung giải quyết các vướng mắc về bồi thường, giải phóng mặt bằng; tạo quỹ đất sạch phục vụ thu hút đầu tư</w:t>
      </w:r>
    </w:p>
    <w:p>
      <w:r>
        <w:t>UBND các huyện, thành phố, thị xã</w:t>
      </w:r>
    </w:p>
    <w:p>
      <w:r>
        <w:t>- Sở Tài nguyên và Môi trường;</w:t>
      </w:r>
    </w:p>
    <w:p>
      <w:r>
        <w:t>- Các cơ quan liên quan.</w:t>
      </w:r>
    </w:p>
    <w:p>
      <w:r>
        <w:t>Thường xuyên</w:t>
      </w:r>
    </w:p>
    <w:p>
      <w:r>
        <w:t>6</w:t>
      </w:r>
    </w:p>
    <w:p>
      <w:r>
        <w:t>Nâng cao chất lượng thẩm định quy hoạch xây dựng, điều chỉnh quy hoạch xây dựng</w:t>
      </w:r>
    </w:p>
    <w:p>
      <w:r>
        <w:t>- Sở Xây dựng;</w:t>
      </w:r>
    </w:p>
    <w:p>
      <w:r>
        <w:t>- UBND các huyện, thành phố, thị xã.</w:t>
      </w:r>
    </w:p>
    <w:p>
      <w:r>
        <w:t>Các cơ quan liên quan</w:t>
      </w:r>
    </w:p>
    <w:p>
      <w:r>
        <w:t>Thường xuyên</w:t>
      </w:r>
    </w:p>
    <w:p>
      <w:r>
        <w:t>7</w:t>
      </w:r>
    </w:p>
    <w:p>
      <w:r>
        <w:t>Nâng cao chất lượng thẩm định, tham mưu chủ trương đầu tư, lựa chọn nhà đầu tư và cấp giấy chứng nhận đăng ký đầu tư</w:t>
      </w:r>
    </w:p>
    <w:p>
      <w:r>
        <w:t>- Sở Kế hoạch và Đầu tư;</w:t>
      </w:r>
    </w:p>
    <w:p>
      <w:r>
        <w:t>- Ban Quản lý KKT Đông Nam</w:t>
      </w:r>
    </w:p>
    <w:p>
      <w:r>
        <w:t>- Các sở, ban, ngành;</w:t>
      </w:r>
    </w:p>
    <w:p>
      <w:r>
        <w:t>- UBND các huyện, thành phố, thị xã.</w:t>
      </w:r>
    </w:p>
    <w:p>
      <w:r>
        <w:t>Thường xuyên</w:t>
      </w:r>
    </w:p>
    <w:p>
      <w:r>
        <w:t>8</w:t>
      </w:r>
    </w:p>
    <w:p>
      <w:r>
        <w:t>Đẩy mạnh công tác rà soát, kiểm soát bộ thủ tục hành chính trong lĩnh vực đầu tư.</w:t>
      </w:r>
    </w:p>
    <w:p>
      <w:r>
        <w:t>- Sở Kế hoạch và Đầu tư,</w:t>
      </w:r>
    </w:p>
    <w:p>
      <w:r>
        <w:t>- Ban quản lý KKT Đông Nam Nghệ An</w:t>
      </w:r>
    </w:p>
    <w:p>
      <w:r>
        <w:t>- Các sở, ban, ngành;</w:t>
      </w:r>
    </w:p>
    <w:p>
      <w:r>
        <w:t>- UBND các huyện, thành phố, thị xã.</w:t>
      </w:r>
    </w:p>
    <w:p>
      <w:r>
        <w:t>Thường xuyên</w:t>
      </w:r>
    </w:p>
    <w:p>
      <w:r>
        <w:t>9</w:t>
      </w:r>
    </w:p>
    <w:p>
      <w:r>
        <w:t>Triển khai lập Chương trình phát triển đô thị toàn tỉnh theo định hướng quy hoạch tỉnh sau khi được cấp có thẩm quyền phê duyệt. Chỉ đạo UBND các huyện, thành phố, thị xã tổ chức lập Chương trình phát triển đô thị cho từng đô thị; lập đề án nâng loại đô thị, phân loại đô thị theo kế hoạch.</w:t>
      </w:r>
    </w:p>
    <w:p>
      <w:r>
        <w:t>Sở Xây dựng</w:t>
      </w:r>
    </w:p>
    <w:p>
      <w:r>
        <w:t>- Các sở, ban, ngành;</w:t>
      </w:r>
    </w:p>
    <w:p>
      <w:r>
        <w:t>- UBND các huyện, thành phố, thị xã.</w:t>
      </w:r>
    </w:p>
    <w:p>
      <w:r>
        <w:t>Thường xuyên</w:t>
      </w:r>
    </w:p>
    <w:p>
      <w:r>
        <w:t>10</w:t>
      </w:r>
    </w:p>
    <w:p>
      <w:r>
        <w:t>Đẩy mạnh công tác rà soát, kiểm soát bộ thủ tục hành chính trong các lĩnh vực quản lý xây dựng, quản lý thị trường bất động sản, quản lý nhà ở; cấp giấy phép xây dựng; quản lý quy hoạch và hạ tầng kỹ thuật.</w:t>
      </w:r>
    </w:p>
    <w:p>
      <w:r>
        <w:t>- Sở Xây dựng;</w:t>
      </w:r>
    </w:p>
    <w:p>
      <w:r>
        <w:t>- UBND các huyện, thành phố, thị xã</w:t>
      </w:r>
    </w:p>
    <w:p>
      <w:r>
        <w:t>- Các sở, ban, ngành;</w:t>
      </w:r>
    </w:p>
    <w:p>
      <w:r>
        <w:t>- UBND các huyện, thành phố, thị xã.</w:t>
      </w:r>
    </w:p>
    <w:p>
      <w:r>
        <w:t>Thường xuyên</w:t>
      </w:r>
    </w:p>
    <w:p>
      <w:r>
        <w:t>11</w:t>
      </w:r>
    </w:p>
    <w:p>
      <w:r>
        <w:t>Đẩy mạnh công tác rà soát, kiểm soát bộ thủ tục hành chính trong lĩnh vực đất đai, bảo vệ môi trường.</w:t>
      </w:r>
    </w:p>
    <w:p>
      <w:r>
        <w:t>- Sở Tài nguyên và Môi trường;</w:t>
      </w:r>
    </w:p>
    <w:p>
      <w:r>
        <w:t>- UBND các huyện, thành phố, thị xã</w:t>
      </w:r>
    </w:p>
    <w:p>
      <w:r>
        <w:t>- Các sở, ban, ngành;</w:t>
      </w:r>
    </w:p>
    <w:p>
      <w:r>
        <w:t>- UBND các huyện, thành phố, thị xã.</w:t>
      </w:r>
    </w:p>
    <w:p>
      <w:r>
        <w:t>Thường xuyên</w:t>
      </w:r>
    </w:p>
    <w:p>
      <w:r>
        <w:t>12</w:t>
      </w:r>
    </w:p>
    <w:p>
      <w:r>
        <w:t>Theo dõi, cập nhật biến động giá đất trên thị trường; từng bước xây dựng cơ sở dữ liệu về giá đất tới từng thửa đất. Nâng cao năng lực đội ngũ cán bộ làm công tác định giá đất và thẩm định giá đất.</w:t>
      </w:r>
    </w:p>
    <w:p>
      <w:r>
        <w:t>Sở Tài nguyên và Môi trường</w:t>
      </w:r>
    </w:p>
    <w:p>
      <w:r>
        <w:t>- Sở Tài chính.</w:t>
      </w:r>
    </w:p>
    <w:p>
      <w:r>
        <w:t>- Cục Thuế tỉnh;</w:t>
      </w:r>
    </w:p>
    <w:p>
      <w:r>
        <w:t>- UBND các huyện, thành phố, thị xã.</w:t>
      </w:r>
    </w:p>
    <w:p>
      <w:r>
        <w:t>Hàng năm</w:t>
      </w:r>
    </w:p>
    <w:p>
      <w:r>
        <w:t>13</w:t>
      </w:r>
    </w:p>
    <w:p>
      <w:r>
        <w:t>Hoàn thiện cơ sở dữ liệu về đất đai, đẩy mạnh chuyển đổi số trong lĩnh vực quản lý và sử dụng đất, xây dựng và hoàn thiện hệ thống thông tin đảm bảo kết nối thông tin tập trung thống nhất với Trung ương và cấp huyện, xã.</w:t>
      </w:r>
    </w:p>
    <w:p>
      <w:r>
        <w:t>Sở Tài nguyên và Môi trường</w:t>
      </w:r>
    </w:p>
    <w:p>
      <w:r>
        <w:t>- Các sở, ban, ngành;</w:t>
      </w:r>
    </w:p>
    <w:p>
      <w:r>
        <w:t>- UBND các huyện, thành phố, thị xã.</w:t>
      </w:r>
    </w:p>
    <w:p>
      <w:r>
        <w:t>Năm 2030</w:t>
      </w:r>
    </w:p>
    <w:p>
      <w:r>
        <w:t>14</w:t>
      </w:r>
    </w:p>
    <w:p>
      <w:r>
        <w:t>Hoàn thành công tác đo đạc, lập bản đồ địa chính (gồm cả đo đạc lại đất nông nghiệp sau dồn điền đổi thửa); xây dựng cơ sở dữ liệu đất đai trên địa bàn theo bản đồ kỹ thuật số.</w:t>
      </w:r>
    </w:p>
    <w:p>
      <w:r>
        <w:t>- Sở Tài nguyên và Môi trường;</w:t>
      </w:r>
    </w:p>
    <w:p>
      <w:r>
        <w:t>- UBND các huyện, thành phố, thị xã.</w:t>
      </w:r>
    </w:p>
    <w:p>
      <w:r>
        <w:t>Các tổ chức, đơn vị, cá nhân có liên quan</w:t>
      </w:r>
    </w:p>
    <w:p>
      <w:r>
        <w:t>Năm 2025</w:t>
      </w:r>
    </w:p>
    <w:p>
      <w:r>
        <w:t>15</w:t>
      </w:r>
    </w:p>
    <w:p>
      <w:r>
        <w:t>Tăng cường thu hút doanh nghiệp đầu tư kinh doanh hạ tầng kỹ thuật các cụm công nghiệp.</w:t>
      </w:r>
    </w:p>
    <w:p>
      <w:r>
        <w:t>Sở Công Thương</w:t>
      </w:r>
    </w:p>
    <w:p>
      <w:r>
        <w:t>- Các sở, ban, ngành;</w:t>
      </w:r>
    </w:p>
    <w:p>
      <w:r>
        <w:t>- UBND các huyện, thành phố, thị xã.</w:t>
      </w:r>
    </w:p>
    <w:p>
      <w:r>
        <w:t>Hàng năm</w:t>
      </w:r>
    </w:p>
    <w:p>
      <w:r>
        <w:t>16</w:t>
      </w:r>
    </w:p>
    <w:p>
      <w:r>
        <w:t>Công khai, minh bạch các quy hoạch, thủ tục hành chính, rút ngắn thời gian thực hiện các thủ tục đầu tư; đẩy mạnh ứng dụng công nghệ thông tin trong xử lý hồ sơ, quản lý dự án. Tuyên truyền, phổ biến chính sách, quy định của pháp luật trong lĩnh vực đầu tư, xây dựng, đất đai.</w:t>
      </w:r>
    </w:p>
    <w:p>
      <w:r>
        <w:t>- Các sở, ban, ngành;</w:t>
      </w:r>
    </w:p>
    <w:p>
      <w:r>
        <w:t>- UBND các huyện, thành phố, thị xã.</w:t>
      </w:r>
    </w:p>
    <w:p>
      <w:r>
        <w:t>Thường xuyên</w:t>
      </w:r>
    </w:p>
    <w:p>
      <w:r>
        <w:t>II</w:t>
      </w:r>
    </w:p>
    <w:p>
      <w:r>
        <w:t>Nhóm các nhiệm vụ, giải pháp nhằm tháo gỡ khó khăn, vướng mắc cho các dự án đầu tư</w:t>
      </w:r>
    </w:p>
    <w:p>
      <w:r>
        <w:t>1</w:t>
      </w:r>
    </w:p>
    <w:p>
      <w:r>
        <w:t>Rà soát, tổng hợp những nội dung còn chồng chéo, bất cập trong các văn bản quy phạm pháp luật, văn bản lãnh đạo, chỉ đạo của tỉnh liên quan đến công tác quản lý, thực hiện các dự án đầu tư có sử dụng đất để sửa đổi, bổ sung, thay thế, bãi bỏ hoặc kiến nghị cấp có thẩm quyền sửa đổi, bổ sung, thay thế, bãi bỏ.</w:t>
      </w:r>
    </w:p>
    <w:p>
      <w:r>
        <w:t>Sở Kế hoạch và Đầu tư</w:t>
      </w:r>
    </w:p>
    <w:p>
      <w:r>
        <w:t>- Các sở, ban, ngành;</w:t>
      </w:r>
    </w:p>
    <w:p>
      <w:r>
        <w:t>- UBND các huyện, thành phố, thị xã;</w:t>
      </w:r>
    </w:p>
    <w:p>
      <w:r>
        <w:t>- Các hiệp hội doanh nghiệp, nhà đầu tư.</w:t>
      </w:r>
    </w:p>
    <w:p>
      <w:r>
        <w:t>Thường xuyên</w:t>
      </w:r>
    </w:p>
    <w:p>
      <w:r>
        <w:t>2</w:t>
      </w:r>
    </w:p>
    <w:p>
      <w:r>
        <w:t>Tăng cường giám sát, kiểm tra và xử lý nghiêm việc thực hiện công vụ tại các cơ quan liên quan đến xử lý, giải quyết hồ sơ, thủ tục cho các nhà đầu tư.</w:t>
      </w:r>
    </w:p>
    <w:p>
      <w:r>
        <w:t>Sở Nội vụ Thanh tra Tỉnh</w:t>
      </w:r>
    </w:p>
    <w:p>
      <w:r>
        <w:t>- Các sở, ban, ngành;</w:t>
      </w:r>
    </w:p>
    <w:p>
      <w:r>
        <w:t>- UBND các huyện, thành phố, thị xã.</w:t>
      </w:r>
    </w:p>
    <w:p>
      <w:r>
        <w:t>Thường xuyên</w:t>
      </w:r>
    </w:p>
    <w:p>
      <w:r>
        <w:t>3</w:t>
      </w:r>
    </w:p>
    <w:p>
      <w:r>
        <w:t>Rà soát, nắm bắt, giải quyết theo thẩm quyền hoặc kiến nghị giải quyết các vướng mắc của các dự án đầu tư, đặc biệt là các dự án trọng điểm.</w:t>
      </w:r>
    </w:p>
    <w:p>
      <w:r>
        <w:t>- Các sở, ban, ngành;</w:t>
      </w:r>
    </w:p>
    <w:p>
      <w:r>
        <w:t>- UBND các huyện, thành phố, thị xã.</w:t>
      </w:r>
    </w:p>
    <w:p>
      <w:r>
        <w:t>Các cơ quan liên quan</w:t>
      </w:r>
    </w:p>
    <w:p>
      <w:r>
        <w:t>Thường xuyên</w:t>
      </w:r>
    </w:p>
    <w:p>
      <w:r>
        <w:t>4</w:t>
      </w:r>
    </w:p>
    <w:p>
      <w:r>
        <w:t>Tham mưu giải quyết các vướng mắc trong công tác quản lý, phát triển cụm công nghiệp</w:t>
      </w:r>
    </w:p>
    <w:p>
      <w:r>
        <w:t>Sở Công Thương</w:t>
      </w:r>
    </w:p>
    <w:p>
      <w:r>
        <w:t>- Các sở, ban, ngành;</w:t>
      </w:r>
    </w:p>
    <w:p>
      <w:r>
        <w:t>- UBND các huyện, thành phố, thị xã;</w:t>
      </w:r>
    </w:p>
    <w:p>
      <w:r>
        <w:t>Thường xuyên</w:t>
      </w:r>
    </w:p>
    <w:p>
      <w:r>
        <w:t>5</w:t>
      </w:r>
    </w:p>
    <w:p>
      <w:r>
        <w:t>Tập trung giải quyết vướng mắc giải phóng mặt bằng kéo dài tại khu A, Khu công nghiệp Nam Cấm để bàn giao đất cho các nhà đầu tư triển khai dự án</w:t>
      </w:r>
    </w:p>
    <w:p>
      <w:r>
        <w:t>Ban Quản lý KKT Đông Nam</w:t>
      </w:r>
    </w:p>
    <w:p>
      <w:r>
        <w:t>- UBND huyện Nghi Lộc;</w:t>
      </w:r>
    </w:p>
    <w:p>
      <w:r>
        <w:t>- Các cơ quan liên quan.</w:t>
      </w:r>
    </w:p>
    <w:p>
      <w:r>
        <w:t>Năm 2023</w:t>
      </w:r>
    </w:p>
    <w:p>
      <w:r>
        <w:t>6</w:t>
      </w:r>
    </w:p>
    <w:p>
      <w:r>
        <w:t>Tăng cường công tác kiểm tra, thanh tra, hướng dẫn việc tổ chức lập quy hoạch, quản lý quy hoạch, quản lý hoạt động xây dựng. Ngăn chặn, xử lý kịp thời, nghiêm minh các hành vi vi phạm về quy hoạch, trật tự xây dựng tại địa phương.</w:t>
      </w:r>
    </w:p>
    <w:p>
      <w:r>
        <w:t>Sở Xây dựng</w:t>
      </w:r>
    </w:p>
    <w:p>
      <w:r>
        <w:t>- Các sở, ban, ngành;</w:t>
      </w:r>
    </w:p>
    <w:p>
      <w:r>
        <w:t>- UBND các huyện, thành phố, thị xã.</w:t>
      </w:r>
    </w:p>
    <w:p>
      <w:r>
        <w:t>Thường xuyên</w:t>
      </w:r>
    </w:p>
    <w:p>
      <w:r>
        <w:t>7</w:t>
      </w:r>
    </w:p>
    <w:p>
      <w:r>
        <w:t>Tăng cường công tác kiểm tra, thanh tra, hướng dẫn việc thực hiện các thủ tục về đầu tư. Ngăn chặn, xử lý kịp thời, nghiêm minh các hành vi vi phạm hành chính trong lĩnh vực đầu tư</w:t>
      </w:r>
    </w:p>
    <w:p>
      <w:r>
        <w:t>Sở Kế hoạch và Đầu tư</w:t>
      </w:r>
    </w:p>
    <w:p>
      <w:r>
        <w:t>- Các sở, ban, ngành;</w:t>
      </w:r>
    </w:p>
    <w:p>
      <w:r>
        <w:t>- UBND các huyện, thành phố, thị xã.</w:t>
      </w:r>
    </w:p>
    <w:p>
      <w:r>
        <w:t>Thường xuyên</w:t>
      </w:r>
    </w:p>
    <w:p>
      <w:r>
        <w:t>8</w:t>
      </w:r>
    </w:p>
    <w:p>
      <w:r>
        <w:t>Tăng cường công tác kiểm tra, thanh tra, hướng dẫn việc thực hiện các thủ tục về đất đai, bảo vệ môi trường. Ngăn chặn, xử lý kịp thời, nghiêm minh các hành vi vi phạm về đất đai và bảo vệ môi trường</w:t>
      </w:r>
    </w:p>
    <w:p>
      <w:r>
        <w:t>Sở Tài nguyên và Môi trường</w:t>
      </w:r>
    </w:p>
    <w:p>
      <w:r>
        <w:t>- Các sở, ban, ngành;</w:t>
      </w:r>
    </w:p>
    <w:p>
      <w:r>
        <w:t>- UBND các huyện, thành phố, thị xã.</w:t>
      </w:r>
    </w:p>
    <w:p>
      <w:r>
        <w:t>Thường xuyên</w:t>
      </w:r>
    </w:p>
    <w:p>
      <w:r>
        <w:t>III</w:t>
      </w:r>
    </w:p>
    <w:p>
      <w:r>
        <w:t>Nhóm các nhiệm vụ, giải pháp đẩy nhanh tiến độ thực hiện dự án đầu tư, tăng cường giám sát đầu tư và nâng cao trách nhiệm của nhà đầu tư trong triển khai thực hiện dự án</w:t>
      </w:r>
    </w:p>
    <w:p>
      <w:r>
        <w:t>1</w:t>
      </w:r>
    </w:p>
    <w:p>
      <w:r>
        <w:t>Tham mưu thành lập các Đoàn kiểm tra kiểm tra, xử lý, kiến nghị xử lý dự án chậm tiến độ, vi phạm quy định pháp luật.</w:t>
      </w:r>
    </w:p>
    <w:p>
      <w:r>
        <w:t>- Sở Kế hoạch và Đầu tư;</w:t>
      </w:r>
    </w:p>
    <w:p>
      <w:r>
        <w:t>- Ban Quản lý KKT Đông Nam.</w:t>
      </w:r>
    </w:p>
    <w:p>
      <w:r>
        <w:t>- Các sở, ban, ngành;</w:t>
      </w:r>
    </w:p>
    <w:p>
      <w:r>
        <w:t>- UBND các huyện, thành phố, thị xã.</w:t>
      </w:r>
    </w:p>
    <w:p>
      <w:r>
        <w:t>Hàng năm</w:t>
      </w:r>
    </w:p>
    <w:p>
      <w:r>
        <w:t>2</w:t>
      </w:r>
    </w:p>
    <w:p>
      <w:r>
        <w:t>Rà soát, đôn đốc các nhà đầu tư thực hiện nghĩa vụ ký quỹ đảm bảo dự án thực hiện dự án có sử dụng đất; xử lý nộp ngân sách nhà nước số tiền ký quỹ đối với dự án chậm tiến độ theo quy định của Luật Đầu tư 2020 và Nghị định số 31/2021/NĐ-CP ngày 26/3/2021 của Chính phủ.</w:t>
      </w:r>
    </w:p>
    <w:p>
      <w:r>
        <w:t>- Sở Kế hoạch và Đầu tư;</w:t>
      </w:r>
    </w:p>
    <w:p>
      <w:r>
        <w:t>- Ban Quản lý KKT Đông Nam.</w:t>
      </w:r>
    </w:p>
    <w:p>
      <w:r>
        <w:t>- Sở Tài chính;</w:t>
      </w:r>
    </w:p>
    <w:p>
      <w:r>
        <w:t>- Kho bạc nhà nước tỉnh;</w:t>
      </w:r>
    </w:p>
    <w:p>
      <w:r>
        <w:t>- Các cơ quan liên quan.</w:t>
      </w:r>
    </w:p>
    <w:p>
      <w:r>
        <w:t>Thường xuyên</w:t>
      </w:r>
    </w:p>
    <w:p>
      <w:r>
        <w:t>3</w:t>
      </w:r>
    </w:p>
    <w:p>
      <w:r>
        <w:t>Thực hiện thu hồi về ngân sách nhà nước số tiền thuê đất, thuê mặt nước đã miễn, giảm các dự án sử dụng đất không đáp ứng điều kiện hoặc sử dụng đất không đúng mục đích theo quy định của Nghị định số 35/2017/NĐ-CP ngày 03/4/2017 của Chính phủ</w:t>
      </w:r>
    </w:p>
    <w:p>
      <w:r>
        <w:t>Ban Quản lý KKT Đông Nam</w:t>
      </w:r>
    </w:p>
    <w:p>
      <w:r>
        <w:t>- Cục Thuế tỉnh;</w:t>
      </w:r>
    </w:p>
    <w:p>
      <w:r>
        <w:t>- Các cơ quan liên quan</w:t>
      </w:r>
    </w:p>
    <w:p>
      <w:r>
        <w:t>Thường xuyên</w:t>
      </w:r>
    </w:p>
    <w:p>
      <w:r>
        <w:t>4</w:t>
      </w:r>
    </w:p>
    <w:p>
      <w:r>
        <w:t>Rà soát và chuyển Cơ quan Tài nguyên và Môi trường lập hồ sơ trình cơ quan có thẩm quyền thu hồi đất đối với người nộp thuế được thuê đất, giao đất không thực hiện hoặc thực hiện không đầy đủ nghĩa vụ nộp tiền sử dụng đất, tiền thuê đất theo quy định của pháp luật mà đã bị cơ quan nhà nước có thẩm quyền cưỡng chế thực hiện nghĩa vụ tài chính nhưng không chấp hành.</w:t>
      </w:r>
    </w:p>
    <w:p>
      <w:r>
        <w:t>Cục Thuế tỉnh</w:t>
      </w:r>
    </w:p>
    <w:p>
      <w:r>
        <w:t>- Sở Tài nguyên và Môi trường;</w:t>
      </w:r>
    </w:p>
    <w:p>
      <w:r>
        <w:t>- Các Đoàn kiểm tra liên ngành do UBND tỉnh thành lập.</w:t>
      </w:r>
    </w:p>
    <w:p>
      <w:r>
        <w:t>Thường xuyên</w:t>
      </w:r>
    </w:p>
    <w:p>
      <w:r>
        <w:t>5</w:t>
      </w:r>
    </w:p>
    <w:p>
      <w:r>
        <w:t>Rà soát các trường hợp đang sử dụng đất mà chưa có thủ tục về đất đai; trường hợp có quyết định giao đất, cho thuê đất nhưng hết thời hạn giao, cho thuế đất chưa được cơ quan có thẩm quyền gia hạn mà vẫn tiếp tục sử dụng đất; trường hợp chưa được nhà nước giao đất, cho thuê đất nhưng đã đưa đất vào sử dụng... chuyển Cơ quan Tài nguyên và Môi trường xem xét tham mưu cơ quan có thẩm quyền xử lý.</w:t>
      </w:r>
    </w:p>
    <w:p>
      <w:r>
        <w:t>Cục Thuế tỉnh</w:t>
      </w:r>
    </w:p>
    <w:p>
      <w:r>
        <w:t>- Sở Tài nguyên và Môi trường</w:t>
      </w:r>
    </w:p>
    <w:p>
      <w:r>
        <w:t>- UBND các huyện, thành phố, thị xã</w:t>
      </w:r>
    </w:p>
    <w:p>
      <w:r>
        <w:t>Thường xuyên</w:t>
      </w:r>
    </w:p>
    <w:p>
      <w:r>
        <w:t>6</w:t>
      </w:r>
    </w:p>
    <w:p>
      <w:r>
        <w:t>Rà soát, đôn đốc nhà đầu tư thực hiện đầy đủ, kịp thời nghĩa vụ tài chính đối với ngân sách Nhà nước; thực hiện cưỡng chế, thu hồi nợ đọng thuế</w:t>
      </w:r>
    </w:p>
    <w:p>
      <w:r>
        <w:t>Cục Thuế tỉnh</w:t>
      </w:r>
    </w:p>
    <w:p>
      <w:r>
        <w:t>Các sở, ban, ngành</w:t>
      </w:r>
    </w:p>
    <w:p>
      <w:r>
        <w:t>Thường xuyên</w:t>
      </w:r>
    </w:p>
    <w:p>
      <w:r>
        <w:t>7</w:t>
      </w:r>
    </w:p>
    <w:p>
      <w:r>
        <w:t>Hướng dẫn, yêu cầu nhà đầu tư thực hiện nghiêm túc chế độ báo cáo theo quy định của Luật Đầu tư; xử lý vi phạm hành chính đối với các nhà đầu tư không chấp hành thực hiện các nội dung theo quy định</w:t>
      </w:r>
    </w:p>
    <w:p>
      <w:r>
        <w:t>- Sở Kế hoạch và Đầu tư</w:t>
      </w:r>
    </w:p>
    <w:p>
      <w:r>
        <w:t>- Ban quản lý KKT Đông Nam</w:t>
      </w:r>
    </w:p>
    <w:p>
      <w:r>
        <w:t>- Các sở, ban, ngành;</w:t>
      </w:r>
    </w:p>
    <w:p>
      <w:r>
        <w:t>- UBND các huyện, thành phố, thị xã.</w:t>
      </w:r>
    </w:p>
    <w:p>
      <w:r>
        <w:t>- Các nhà đầu tư</w:t>
      </w:r>
    </w:p>
    <w:p>
      <w:r>
        <w:t>Thường xuyên</w:t>
      </w:r>
    </w:p>
    <w:p>
      <w:r>
        <w:t>8</w:t>
      </w:r>
    </w:p>
    <w:p>
      <w:r>
        <w:t>Theo dõi, đôn đốc và báo cáo tiến độ thực hiện dự án đầu tư theo địa bàn/lĩnh vực quản lý; định kỳ hàng quý gửi Sở Kế hoạch và Đầu tư, Ban quản lý KKT Đông Nam tổng hợp, báo cáo UBND tỉnh.</w:t>
      </w:r>
    </w:p>
    <w:p>
      <w:r>
        <w:t>- UBND các huyện, thành phố, thị xã</w:t>
      </w:r>
    </w:p>
    <w:p>
      <w:r>
        <w:t>- Các sở quản lý xây dựng chuyên ngành</w:t>
      </w:r>
    </w:p>
    <w:p>
      <w:r>
        <w:t>- Sở Kế hoạch và Đầu tư;</w:t>
      </w:r>
    </w:p>
    <w:p>
      <w:r>
        <w:t>- Ban Quản lý KKT Đông Nam</w:t>
      </w:r>
    </w:p>
    <w:p>
      <w:r>
        <w:t>Thường xuyên</w:t>
      </w:r>
    </w:p>
    <w:p>
      <w:r>
        <w:t>9</w:t>
      </w:r>
    </w:p>
    <w:p>
      <w:r>
        <w:t>Cập nhật đầy đủ, chính xác thông tin, thủ tục pháp lý và tiến độ thực hiện của dự án đầu tư đã được chấp thuận lên hệ thống phần mềm quản lý dự án đầu tư của tỉnh</w:t>
      </w:r>
    </w:p>
    <w:p>
      <w:r>
        <w:t>- Các sở, ngành;</w:t>
      </w:r>
    </w:p>
    <w:p>
      <w:r>
        <w:t>- UBND các huyện, thành phố, thị xã</w:t>
      </w:r>
    </w:p>
    <w:p>
      <w:r>
        <w:t>- Sở Kế hoạch và Đầu tư</w:t>
      </w:r>
    </w:p>
    <w:p>
      <w:r>
        <w:t>- VNPT Nghệ An</w:t>
      </w:r>
    </w:p>
    <w:p>
      <w:r>
        <w:t>Thường xuyên</w:t>
      </w:r>
    </w:p>
    <w:p>
      <w:r>
        <w:t>10</w:t>
      </w:r>
    </w:p>
    <w:p>
      <w:r>
        <w:t>Thực hiện đăng tải thông tin về dự án đầu tư và nhà đầu tư vi phạm pháp luật trên Cổng thông tin điện tử của của tỉnh và các trang thông tin điện tử của các sở, ban, ngành, địa phương</w:t>
      </w:r>
    </w:p>
    <w:p>
      <w:r>
        <w:t>- Các sở, ban, ngành;</w:t>
      </w:r>
    </w:p>
    <w:p>
      <w:r>
        <w:t>- UBND các huyện, thành phố, thị xã.</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