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608/KH-UBND về hoạt động thông tin đối ngoại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608/KH-UBND</w:t>
      </w:r>
    </w:p>
    <w:p>
      <w:r>
        <w:t>Gia Lai, ngày 18 tháng 03 năm 2024</w:t>
      </w:r>
    </w:p>
    <w:p>
      <w:r>
        <w:t>KẾ HOẠCH</w:t>
      </w:r>
    </w:p>
    <w:p>
      <w:r>
        <w:t>HOẠT ĐỘNG THÔNG TIN ĐỐI NGOẠI NĂM 2024 TRÊN ĐỊA BÀN TỈNH GIA LAI</w:t>
      </w:r>
    </w:p>
    <w:p>
      <w:r>
        <w:t>Căn cứ Kết luận số 57-KL/TW ngày 15 tháng 6 năm 2023 của Bộ Chính trị về tiếp tục nâng cao chất lượng, hiệu quả công tác Thông tin đối ngoại trong tình hình mới;</w:t>
      </w:r>
    </w:p>
    <w:p>
      <w:r>
        <w:t>Căn cứ Nghị định số 72/2015/NĐ-CP ngày 07 tháng 9 năm 2015 của Chính phủ về quản lý hoạt động thông tin đối ngoại;</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Căn cứ Quyết định số 16/2017/QĐ-UBND ngày 17 tháng 3 năm 2017 của Ủy ban nhân dân tỉnh Gia Lai về việc ban hành quy chế quản lý nhà nước về thông tin đối ngoại trên địa bàn tỉnh Gia Lai;</w:t>
      </w:r>
    </w:p>
    <w:p>
      <w:r>
        <w:t>Căn cứ Kế hoạch số 184-KH/TU ngày 03/11/2023 của Tỉnh ủy Gia Lai về thực hiện Kết luận số 57-KL/TW, ngày 15 tháng 6 năm 2023 của Bộ Chính trị về tiếp tục nâng cao chất lượng, hiệu quả công tác Thông tin đối ngoại trong tình hình mới;</w:t>
      </w:r>
    </w:p>
    <w:p>
      <w:r>
        <w:t>Căn cứ Công văn số 3089/BTTTT-TTĐN ngày 31 tháng 7 năm 2023 của Bộ Thông tin và Truyền thông về việc hướng dẫn xây dựng Kế hoạch công tác thông tin đối ngoại năm 2024;</w:t>
      </w:r>
    </w:p>
    <w:p>
      <w:r>
        <w:t>Ủy ban nhân dân tỉnh Gia Lai ban hành Kế hoạch hoạt động thông tin đối ngoại năm 2024 trên địa bàn tỉnh Gia Lai như sau:</w:t>
      </w:r>
    </w:p>
    <w:p>
      <w:r>
        <w:t>I. MỤC TIÊU, YÊU CẦU</w:t>
      </w:r>
    </w:p>
    <w:p>
      <w:r>
        <w:t>1. Mục tiêu</w:t>
      </w:r>
    </w:p>
    <w:p>
      <w:r>
        <w:t>- Triển khai hiệu quả đường lối, chính sách đối ngoại của Đảng, Nhà nước, góp phần thực hiện đường lối đối ngoại, xây dựng, bảo vệ Tổ quốc trong tình hình mới.</w:t>
      </w:r>
    </w:p>
    <w:p>
      <w:r>
        <w:t>- Nâng cao chất lượng hoạt động thông tin đối ngoại, thúc đẩy quảng bá tiềm năng và năng lực sẵn có để xây dựng và phát triển hình ảnh tỉnh Gia Lai, nâng cao vị thế và uy tín của tỉnh, góp phần thúc đẩy tăng thứ hạng hình ảnh quốc gia Việt Nam trên thế giới.</w:t>
      </w:r>
    </w:p>
    <w:p>
      <w:r>
        <w:t>- Tiếp tục tranh thủ sự đồng tình, ủng hộ của Nhân dân trong và ngoài nước để huy động tối đa các nguồn lực xây dựng và phát triển đất nước.</w:t>
      </w:r>
    </w:p>
    <w:p>
      <w:r>
        <w:t>-  Hạn chế tác động tiêu cực của những thông tin, luận điệu sai trái, xuyên tạc của các thế lực thù địch, đối tượng phản động, cơ hội chính trị, đặc biệt về các vấn đề</w:t>
      </w:r>
    </w:p>
    <w:p>
      <w:r>
        <w:t>biển đảo, biên giới, lãnh thổ, dân chủ, nhân quyền, tôn giáo ; góp phần giữ vững ổn định chính trị - xã hội; tạo đồng thuận trong nước và tranh thủ sự ủng hộ của quốc tế đối với các chính sách của Đảng, Nhà nước Việt Nam và các vấn đề có liên quan đến biên giới quốc gia.</w:t>
      </w:r>
    </w:p>
    <w:p>
      <w:r>
        <w:t>2. Yêu cầu</w:t>
      </w:r>
    </w:p>
    <w:p>
      <w:r>
        <w:t>- Phát huy tính chủ động, sáng tạo, linh hoạt của công tác thông tin đối ngoại trong tình hình mới; bám sát chủ trương, đường lối của Đảng, Nhà nước, sự chỉ đạo của Ban Thường vụ Tỉnh ủy, định hướng của Ban Chỉ đạo Công tác Thông tin đối ngoại của Trung ương và tỉnh Gia Lai về công tác thông tin đối ngoại tại địa phương.</w:t>
      </w:r>
    </w:p>
    <w:p>
      <w:r>
        <w:t>- Đảm bảo sự quản lý thống nhất của Ủy ban nhân dân tỉnh, có sự phối hợp chặt chẽ giữa các cơ quan hành chính nhà nước với các tổ chức, cá nhân trong và ngoài tỉnh; tạo cơ sở để các cấp, các ngành và đoàn thể, đơn vị trên địa bàn tỉnh chủ động xây dựng biện pháp tổ chức thực hiện có hiệu quả các hoạt động thông tin đối ngoại.</w:t>
      </w:r>
    </w:p>
    <w:p>
      <w:r>
        <w:t>- Công tác thông tin đối ngoại phải gắn chặt với công tác tuyên truyền, phân giới cắm mốc và quản lý biên giới trên đất liền giữa Việt Nam và Campuchia; công tác bảo vệ chủ quyền và tuyên truyền biển đảo; phối hợp đồng bộ giữa công tác thông tin đối ngoại với công tác đấu tranh phòng, chống “diễn biến hoà bình” trên lĩnh vực tư tưởng - văn hoá và công tác bảo vệ, đấu tranh nhân quyền trên địa bàn tỉnh.</w:t>
      </w:r>
    </w:p>
    <w:p>
      <w:r>
        <w:t>II. NỘI DUNG THỰC HIỆN</w:t>
      </w:r>
    </w:p>
    <w:p>
      <w:r>
        <w:t>1. Tiếp tục hoàn thiện hành lang pháp lý trong công tác thông tin đối ngoại</w:t>
      </w:r>
    </w:p>
    <w:p>
      <w:r>
        <w:t>- Nội dung: Rà soát, sửa đổi, bổ sung hoặc xây dựng và ban hành các văn bản của tỉnh về công tác thông tin đối ngoại phù hợp với các văn bản quy phạm pháp luật, chỉ đạo của Chính phủ và các ban, bộ, ngành Trung ương.</w:t>
      </w:r>
    </w:p>
    <w:p>
      <w:r>
        <w:t>- Thời gian thực hiện: Cả năm 2024.</w:t>
      </w:r>
    </w:p>
    <w:p>
      <w:r>
        <w:t>- Đơn vị chủ trì: Sở Thông tin và Truyền thông.</w:t>
      </w:r>
    </w:p>
    <w:p>
      <w:r>
        <w:t>- Đơn vị phối hợp: Các sở, ban, ngành, đoàn thể của tỉnh; Ủy ban nhân dân các huyện, thị xã, thành phố.</w:t>
      </w:r>
    </w:p>
    <w:p>
      <w:r>
        <w:t>2. Triển khai thực hiện Kết luận số 57-KL/TW ngày 15/6/2023 của Bộ Chính trị về tiếp tục nâng cao chất lượng, hiệu quả công tác thông tin đối ngoại</w:t>
      </w:r>
    </w:p>
    <w:p>
      <w:r>
        <w:t>Tăng cường thông tin tuyên truyền sâu rộng Kế hoạch số 184-KH/TU ngày 03/11/2023 của Tỉnh ủy Gia Lai về thực hiện Kết luận số 57-KL/TW ngày 15/6/2023 của Bộ Chính trị về tiếp tục nâng cao chất lượng, hiệu quả công tác thông tin đối ngoại trong tình hình mới; Kế hoạch số 157/KH-UBND ngày 22/01/2024 của Ủy ban nhân dân tỉnh triển khai thực hiện Kế hoạch số 184-KH/TU ngày 03/11/2023 của Ban Thường vụ Tỉnh ủy về thực hiện Kết luận số 57-KL/TW ngày 15/6/2023 của Bộ Chính trị về tiếp tục nâng cao chất lượng, hiệu quả công tác thông tin đối ngoại trong tình hình mới trên địa bàn tỉnh Gia Lai. Trong đó, tập trung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 Đẩy mạnh việc giới thiệu, quảng bá hình ảnh con người, truyền thống lịch sử, văn hoá đặc sắc; các tiềm năng, thế mạnh, định hướng phát triển của tỉnh, các địa phương; củng cố niềm tin, tạo chuyển biến mạnh mẽ trong thu hút các nguồn lực đầu tư phục vụ phát triển kinh tế - xã hội trên địa bàn tỉnh.</w:t>
      </w:r>
    </w:p>
    <w:p>
      <w:r>
        <w:t>- Thời gian thực hiện: Cả năm 2024.</w:t>
      </w:r>
    </w:p>
    <w:p>
      <w:r>
        <w:t>- Đơn vị chủ trì: Sở Thông tin và Truyền thông.</w:t>
      </w:r>
    </w:p>
    <w:p>
      <w:r>
        <w:t>- Đơn vị phối hợp: Ban Tuyên giáo Tỉnh ủy; các sở, ban, ngành, đoàn thể của tỉnh; Báo Gia Lai; Đài Phát thanh - Truyền hình Gia Lai; Ủy ban nhân dân các huyện, thị xã, thành phố.</w:t>
      </w:r>
    </w:p>
    <w:p>
      <w:r>
        <w:t>3. Thực hiện có hiệu quả nội dung các văn bản, kế hoạch, chương trình, đề án, dự án thông tin đối ngoại tại địa phương</w:t>
      </w:r>
    </w:p>
    <w:p>
      <w:r>
        <w:t>Tiếp tục triển khai Quyết định số 596/QĐ-UBND ngày 02/11/2020 về việc Ban hành Quy chế phối hợp quản lý, vận hành Cụm Thông tin cơ sở Cửa khẩu quốc tế Lệ Thanh tỉnh Gia Lai; Kế hoạch số 2509/KH-UBND ngày 24/12/2020 của Ủy ban nhân dân tỉnh Gia Lai triển khai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trên địa bàn tỉnh Gia Lai; Kế hoạch số 1367/KH-UBND ngày 21/9/2021 của Ủy ban nhân dân tỉnh về tuyên truyền, quảng bá ASEAN giai đoạn 2021-2025 trên địa bàn tỉnh Gia Lai; Kế hoạch số 2059/KH- UBND ngày 13/9/2022 của Ủy ban nhân dân tỉnh Thực hiện Chương trình mục tiêu quốc gia giảm nghèo bền vững giai đoạn 2021-2025 trên địa bàn tỉnh Gia Lai; Kế hoạch số 155/KH-UBND ngày 18/01/2023 của Ủy ban nhân dân tỉnh về Triển khai Đề án truyền thông về quyền con người ở Việt Nam giai đoạn 2023-2028 trên địa bàn tỉnh Gia Lai; Kế hoạch số 2367/KH-UBND ngày 31/8/2023 của Ủy ban nhân dân tỉnh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2021 -2025 trên địa bàn tỉnh Gia Lai  (Riêng đối với các Chương trình MTQG giai đoạn 2021 - 2025, Bộ Thông tin và Truyền thông sẽ có các văn bản hướng dẫn cụ thể).</w:t>
      </w:r>
    </w:p>
    <w:p>
      <w:r>
        <w:t>- Thời gian thực hiện: Cả năm 2024.</w:t>
      </w:r>
    </w:p>
    <w:p>
      <w:r>
        <w:t>- Đơn vị chủ trì: Sở Thông tin và Truyền thông.</w:t>
      </w:r>
    </w:p>
    <w:p>
      <w:r>
        <w:t>- Đơn vị phối hợp: Các sở, ban, ngành, đoàn thể của tỉnh; Bộ Chỉ huy Bộ đội Biên phòng tỉnh; Cục Hải quan Gia Lai - Kon Tum; Báo Gia Lai; Đài Phát thanh - Truyền hình Gia Lai; Ủy ban nhân dân các huyện, thị xã, thành phố.</w:t>
      </w:r>
    </w:p>
    <w:p>
      <w:r>
        <w:t>4. Cung cấp thông tin báo chí về tình hình phát triển kinh tế xã hội của tỉnh</w:t>
      </w:r>
    </w:p>
    <w:p>
      <w:r>
        <w:t>Tổ chức các hội nghị thông tin báo chí, thông tin về tình hình phát triển kinh tế - xã hội tỉnh Gia Lai; các buổi họp báo thông tin về các sự kiện thời sự chính trị quan trọng của tỉnh, các vấn đề được dư luận xã hội quan tâm; chủ động thực hiện việc cung cấp thông tin cho báo chí và giải thích làm rõ các vấn đề báo chí quan tâm theo quy định của pháp luật.</w:t>
      </w:r>
    </w:p>
    <w:p>
      <w:r>
        <w:t>Tăng cường công tác dự báo, tổ chức theo dõi và tổng hợp dư luận trong và ngoài nước về tình hình tỉnh Gia Lai và các vấn đề về dân chủ, nhân quyền, tôn giáo, chủ động xây dựng tài liệu lập luận, cung cấp thông tin cho các cơ quan báo chí trên địa bàn tỉnh đấu tranh phản bác các thông tin sai lệch ảnh hưởng đến uy tín, hình ảnh của tỉnh Gia Lai.</w:t>
      </w:r>
    </w:p>
    <w:p>
      <w:r>
        <w:t>- Thời gian thực hiện: Cả năm 2024.</w:t>
      </w:r>
    </w:p>
    <w:p>
      <w:r>
        <w:t>- Đơn vị thực hiện: Các sở, ban, ngành của tỉnh, Ủy ban nhân dân các huyện, thị xã, thành phố.</w:t>
      </w:r>
    </w:p>
    <w:p>
      <w:r>
        <w:t>- Đơn vị phối hợp: Các cơ quan thông tấn báo chí.</w:t>
      </w:r>
    </w:p>
    <w:p>
      <w:r>
        <w:t>5. Đẩy mạnh việc hợp tác truyền thông để tuyên truyền, quảng bá hình ảnh tỉnh Gia Lai trên các phương tiện truyền thông đại chúng</w:t>
      </w:r>
    </w:p>
    <w:p>
      <w:r>
        <w:t>Tăng cường hợp tác với một số cơ quan báo chí địa phương, trung ương để xây dựng, sản xuất các tin, bài có nội dung tuyên truyền, quảng bá về tỉnh Gia Lai phục vụ phát triển kinh tế - xã hội, bảo đảm an ninh quốc phòng; phản bác thông tin sai sự thật, phòng chống khủng hoảng truyền thông; tuyên truyền các sự kiện quan trọng của tỉnh trong năm 2024 theo Kế hoạch số 3623/KH-UBND ngày 25/12/2023 của Ủy ban nhân dân tỉnh về hợp tác truyền thông với các cơ quan báo chí trên địa bàn tỉnh Gia Lai năm 2024.</w:t>
      </w:r>
    </w:p>
    <w:p>
      <w:r>
        <w:t>Tuyên truyền bản sắc văn hóa tỉnh Gia Lai thông qua bảo tồn và phát huy giá trị di tích lịch sử văn hóa, danh lam thắng cảnh tiêu biểu, các lễ hội văn hóa truyền thống, các sản phẩm du lịch, khu điểm du lịch; tuyên truyền những hoạt động kỷ niệm các ngày lễ lớn trong năm 2024, các lễ hội văn hóa đặc sắc ở địa phương và các hoạt động trao đổi thông qua diễn đàn song phương và đa phương. Đẩy mạnh quảng bá các nông sản chủ lực, đặc trưng, các sản phẩm OCOP của tỉnh nhằm tiếp cận với các địa bàn mục tiêu và mở rộng, đa dạng hoá thị trường, đẩy mạnh hoạt động xuất khẩu nông sản ra các thị trường nước ngoài. Tuyên truyền các hoạt động xây dựng và phát triển quan hệ hợp tác, xúc tiến quảng bá đầu tư, giao lưu văn hóa, kinh tế đối ngoại của tỉnh nhằm tăng cường sự hiểu biết, hữu nghị tin cậy và hợp tác đối với bạn bè quốc tế, góp phần thu hút đầu tư, thúc đẩy sự phát triển kinh tế - xã hội, về nhu cầu hợp tác của địa phương cũng như tạo dựng tốt các mối quan hệ tốt đẹp giữa tỉnh Gia Lai với cộng đồng quốc tế, đảm bảo an ninh quốc phòng, an toàn xã hội.</w:t>
      </w:r>
    </w:p>
    <w:p>
      <w:r>
        <w:t>- Thời gian thực hiện: Cả năm 2024.</w:t>
      </w:r>
    </w:p>
    <w:p>
      <w:r>
        <w:t>- Đơn vị chủ trì: Các sở, ban, ngành của tỉnh, Ủy ban nhân dân các huyện, thị xã, thành phố.</w:t>
      </w:r>
    </w:p>
    <w:p>
      <w:r>
        <w:t>- Đơn vị phối hợp: Các cơ quan thông tấn báo chí.</w:t>
      </w:r>
    </w:p>
    <w:p>
      <w:r>
        <w:t>6. Triển khai các hoạt động thông tin đối ngoại cụ thể</w:t>
      </w:r>
    </w:p>
    <w:p>
      <w:r>
        <w:t>6.1. Tiếp tục quảng bá hình ảnh địa phương ra nước ngoài trên Cổng Vietnam.vn</w:t>
      </w:r>
    </w:p>
    <w:p>
      <w:r>
        <w:t>- Thời gian thực hiện: Cả năm 2024.</w:t>
      </w:r>
    </w:p>
    <w:p>
      <w:r>
        <w:t>- Đơn vị chủ trì: Sở Thông tin và Truyền thông.</w:t>
      </w:r>
    </w:p>
    <w:p>
      <w:r>
        <w:t>- Đơn vị phối hợp: Các sở, ban, ngành, đoàn thể của tỉnh; Báo Gia Lai; Đài Phát thanh - Truyền hình Gia Lai; Ủy ban nhân dân các huyện, thị xã, thành phố.</w:t>
      </w:r>
    </w:p>
    <w:p>
      <w:r>
        <w:t>6.2. Thực hiện Chương trình phối hợp trong công tác thông tin, truyền thông và thông tin đối ngoại tại khu vực biên giới, biển, hải đảo giai đoạn 2021 - 2030 tại địa phương</w:t>
      </w:r>
    </w:p>
    <w:p>
      <w:r>
        <w:t>Tiếp tục triển khai thực hiện Chương trình phối hợp số 399/CTr-STTTT- BCHBĐBP ngày 18/3/2022 giữa Sở Thông tin và Truyền thông và Bộ Chỉ huy Bộ đội biên phòng tỉnh Gia Lai về việc phối hợp công tác thông tin, truyền thông và thông tin đối ngoại khu vực biên giới tỉnh Gia Lai, giai đoạn 2021-2030. Trong đó, tập trung vào các nội dung tuyên truyền về biển, đảo; tuyến biên giới trên đất liền.</w:t>
      </w:r>
    </w:p>
    <w:p>
      <w:r>
        <w:t>- Thời gian thực hiện: Cả năm 2024.</w:t>
      </w:r>
    </w:p>
    <w:p>
      <w:r>
        <w:t>- Đơn vị chủ trì: Sở Thông tin và Truyền thông; Bộ Chỉ huy Bộ đội biên phòng tỉnh.</w:t>
      </w:r>
    </w:p>
    <w:p>
      <w:r>
        <w:t>- Đơn vị phối hợp: Các cơ quan thông tấn báo chí hoạt động trên địa bàn tỉnh; Ủy ban nhân dân các huyện biên giới: Đức Cơ, Chư Prông và Ia Grai.</w:t>
      </w:r>
    </w:p>
    <w:p>
      <w:r>
        <w:t>III. TỔ CHỨC THỰC HIỆN</w:t>
      </w:r>
    </w:p>
    <w:p>
      <w:r>
        <w:t>1. Đề nghị Ủy ban Mặt trận Tổ quốc Việt Nam tỉnh</w:t>
      </w:r>
    </w:p>
    <w:p>
      <w:r>
        <w:t>Phối hợp hướng dẫn tuyên truyền trong hệ thống Mặt trận Tổ quốc các cấp và các tổ chức thành viên của Mặt trận tiếp tục thực hiện có hiệu quả chủ trương, đường lối của Đảng, chính sách pháp luật của Nhà nước về thông tin đối ngoại; phát huy hệ thống hội nghị trực tuyến của Mặt trận Tổ quốc trong tuyên truyền thông tin đối ngoại, thông tin trên Cổng thông tin điện tử của Mặt trận Tổ quốc Việt Nam tỉnh để tuyên truyền quảng bá những thành tựu của đất nước, của tỉnh Gia Lai, về khối đại đoàn kết toàn dân tộc.</w:t>
      </w:r>
    </w:p>
    <w:p>
      <w:r>
        <w:t>2. Đề nghị Ban Tuyên giáo Tỉnh ủy</w:t>
      </w:r>
    </w:p>
    <w:p>
      <w:r>
        <w:t>Định hướng các hoạt động tuyên truyền, thông tin đối ngoại trên địa bàn tỉnh Gia Lai cho các cơ quan báo chí trên địa bàn tỉnh.</w:t>
      </w:r>
    </w:p>
    <w:p>
      <w:r>
        <w:t>Duy trì các hội nghị giao ban định kỳ, đột xuất; chủ động, kịp thời cung cấp thông tin chính thống cho các cơ quan báo chí trên địa bàn về các vấn đề được dư luận trong và ngoài nước quan tâm, nhất là vấn đề biên giới, Biển Đông, hải đảo, tôn giáo, dân tộc, dân chủ, nhân quyền, các thông tin sai lệch ảnh hưởng uy tín của địa phương.</w:t>
      </w:r>
    </w:p>
    <w:p>
      <w:r>
        <w:t>Định hướng cho các đơn vị, địa phương đổi mới, nâng cao chất lượng, hiệu quả công tác tuyên truyền miệng nhằm kịp thời đấu tranh, phản bác có hiệu quả đối với các quan điểm, luận điệu sai trái, thù địch.</w:t>
      </w:r>
    </w:p>
    <w:p>
      <w:r>
        <w:t>3. Sở Thông tin và Truyền thông</w:t>
      </w:r>
    </w:p>
    <w:p>
      <w:r>
        <w:t>- Chủ trì, phối hợp với các sở, ban, ngành của tỉnh, Ủy ban nhân dân các huyện, thị xã, thành phố tổ chức triển khai thực hiện Kế hoạch này.</w:t>
      </w:r>
    </w:p>
    <w:p>
      <w:r>
        <w:t>- Theo dõi, kiểm tra, đôn đốc các cơ quan, đơn vị liên quan trong việc triển khai, thực hiện nhiệm vụ Kế hoạch hoạt động thông tin đối ngoại năm 2024.</w:t>
      </w:r>
    </w:p>
    <w:p>
      <w:r>
        <w:t>- Phối hợp với Ban Tuyên giáo Tỉnh ủy và các cơ quan có liên quan để chỉ đạo, hướng dẫn nội dung thông tin đối ngoại cho các cơ quan thông tấn, báo chí trong tỉnh.</w:t>
      </w:r>
    </w:p>
    <w:p>
      <w:r>
        <w:t>- Phối hợp với các sở, ban, ngành, đơn vị, địa phương thuộc tỉnh triển khai các hoạt động thông tin đối ngoại, các sự kiện nhằm tuyên truyền, quảng bá về đất nước, về tỉnh Gia Lai trên các phương tiện thông tin đại chúng.</w:t>
      </w:r>
    </w:p>
    <w:p>
      <w:r>
        <w:t>- Tiếp tục phối hợp với các đơn vị liên quan vận hành hiệu quả Cụm Thông tin cơ sở Cửa khẩu quốc tế Lệ Thanh theo đúng Quy chế phối hợp quản lý, vận hành Cụm Thông tin cơ sở Cửa khẩu Quốc tế Lệ Thanh ban hành theo Quyết định số 596/QĐ-UBND ngày 02/11/2020 của Ủy ban nhân dân tỉnh Gia Lai.</w:t>
      </w:r>
    </w:p>
    <w:p>
      <w:r>
        <w:t>- Thực hiện các nhiệm vụ có liên quan tại Kế hoạch; định kỳ sơ kết, tổng kết hoạt động công tác thông tin đối ngoại báo cáo Ủy ban nhân dân tỉnh, Bộ Thông tin và Truyền thông theo quy định.</w:t>
      </w:r>
    </w:p>
    <w:p>
      <w:r>
        <w:t>4. Văn phòng Ủy ban nhân dân tỉnh</w:t>
      </w:r>
    </w:p>
    <w:p>
      <w:r>
        <w:t>Chủ trì, phối hợp với các cơ quan, đơn vị liên quan tham mưu Ủy ban nhân dân tỉnh triển khai các hoạt động Thông tin đối ngoại lồng ghép trong nội dung hoạt động của các đoàn đi công tác nước ngoài và các đoàn khách nước ngoài vào thăm, làm việc tại tỉnh.</w:t>
      </w:r>
    </w:p>
    <w:p>
      <w:r>
        <w:t>Chủ trì, phối hợp với các cơ quan, đơn vị có liên quan tham mưu tổ chức các cuộc phỏng vấn của báo chí đối với lãnh đạo tỉnh.</w:t>
      </w:r>
    </w:p>
    <w:p>
      <w:r>
        <w:t>Tham mưu Ủy ban nhân dân tỉnh chỉ đạo các cơ quan, đơn vị (theo chức năng, nhiệm vụ) phối hợp với Sở Thông tin và Truyền thông và các cơ quan báo chí thực hiện công tác thông tin đối ngoại.</w:t>
      </w:r>
    </w:p>
    <w:p>
      <w:r>
        <w:t>5. Sở Ngoại vụ</w:t>
      </w:r>
    </w:p>
    <w:p>
      <w:r>
        <w:t>- Chủ trì triển khai các hoạt động thông tin đối ngoại ở nước ngoài theo chỉ đạo của lãnh đạo tỉnh, trong đó có các hoạt động được tổ chức lồng ghép trong các đoàn ra của tỉnh. Thực hiện công tác ngoại giao văn hóa, văn hóa đối ngoại gắn với công tác thông tin đối ngoại.</w:t>
      </w:r>
    </w:p>
    <w:p>
      <w:r>
        <w:t>- Chủ động cung cấp thông tin kinh tế - xã hội, tiềm năng thế mạnh của tỉnh khi tiếp xúc, làm việc với các tổ chức, cá nhân nước ngoài và Trưởng các cơ quan đại diện ngoại giao Việt Nam ở nước ngoài, tham dự các hội nghị, hội thảo, diễn đàn, sự kiện đối ngoại trong và ngoài nước.</w:t>
      </w:r>
    </w:p>
    <w:p>
      <w:r>
        <w:t>- Làm đầu mối liên hệ, phối hợp với các cơ quan của Bộ Ngoại giao và cơ quan đại diện ngoại giao Việt Nam ở nước ngoài trong triển khai các chương trình, kế hoạch thông tin, tuyên truyền đối ngoại có liên quan của địa phương đã được Ủy ban nhân dân tỉnh Gia Lai phê duyệt.</w:t>
      </w:r>
    </w:p>
    <w:p>
      <w:r>
        <w:t>- Triển khai kế hoạch xuất bản Tập san Thông tin đối ngoại tỉnh Gia Lai, định kỳ 02 số/năm nhằm tuyên truyền, quảng bá hình ảnh tỉnh Gia Lai đến với bạn bè trong nước và quốc tế.</w:t>
      </w:r>
    </w:p>
    <w:p>
      <w:r>
        <w:t>- Quản lý, hướng dẫn phóng viên báo chí nước ngoài tới hoạt động tại tỉnh phục vụ hiệu quả công tác thông tin đối ngoại.</w:t>
      </w:r>
    </w:p>
    <w:p>
      <w:r>
        <w:t>6. Sở Văn hóa, Thể thao và Du lịch</w:t>
      </w:r>
    </w:p>
    <w:p>
      <w:r>
        <w:t>- Chủ trì, phối hợp với các cơ quan, đơn vị liên quan triển khai công tác thông tin đối ngoại thông qua hoạt động văn hóa, nghệ thuật, thể thao và du lịch; tiếp tục quan tâm, xây dựng các chương trình văn hóa, nghệ thuật đặc sắc mang tính bản sắc văn hóa địa phương để giới thiệu phục vụ công tác thông tin đối ngoại của tỉnh.</w:t>
      </w:r>
    </w:p>
    <w:p>
      <w:r>
        <w:t>- Chủ trì, phối hợp với các cơ quan liên quan xây dựng và tham mưu các quy hoạch, kế hoạch, chương trình hoạt động thông tin đối ngoại thuộc lĩnh vực văn hóa, thể thao và du lịch.</w:t>
      </w:r>
    </w:p>
    <w:p>
      <w:r>
        <w:t>- Tham gia các khóa học, chương trình hội nghị và hợp tác đào tạo liên quan đến hoạt động hội nhập quốc tế theo chỉ đạo của Bộ Văn hóa, Thể thao và Du lịch; Ủy ban nhân dân tỉnh Gia Lai.</w:t>
      </w:r>
    </w:p>
    <w:p>
      <w:r>
        <w:t>-  Phối hợp với các đơn vị liên quan thực hiện các nhiệm vụ được phân công tại Kế hoạch.</w:t>
      </w:r>
    </w:p>
    <w:p>
      <w:r>
        <w:t>7. Sở Công Thương</w:t>
      </w:r>
    </w:p>
    <w:p>
      <w:r>
        <w:t>- Chủ trì, phối hợp với các cơ quan liên quan cung cấp thông tin về các chương trình, đề án, kế hoạch liên quan đến công tác hội nhập kinh tế quốc tế, hoạt động xuất nhập khẩu, hoạt động quảng bá, xúc tiến thương mại của tỉnh để hỗ trợ các cơ sở sản xuất, kinh doanh quảng bá, giới thiệu, mở rộng thị trường tiêu thụ và tìm kiếm đối tác, hợp tác trong phát triển sản xuất, tiêu thụ sản phẩm hàng hóa của tỉnh.</w:t>
      </w:r>
    </w:p>
    <w:p>
      <w:r>
        <w:t>- Tăng cường phối hợp với các đơn vị thuộc Bộ Công Thương hỗ trợ các doanh nghiệp, hợp tác xã, hộ kinh doanh tham gia các chương trình xúc tiến thương mại, hoạt động giao thương kết nối cung - cầu hàng hóa; kết nối cung cầu sản phẩm vùng miền,…; tham gia các gian hàng trên sàn thương mại điện tử như: Voso.vn, Tiki.vn, Postmart.vn… để mở rộng thị trường xuất khẩu. Chủ động nắm bắt thông tin về thị trường, chính sách xuất nhập khẩu, tiêu chuẩn chất lượng, nhu cầu nhập khẩu hàng hóa,... của thị trường các nước để phổ biến đến các doanh nghiệp, hợp tác xã, hộ kinh doanh trên địa bàn nắm thông tin và có kế hoạch sản xuất, kinh doanh gắn với thị trường tiêu thụ.</w:t>
      </w:r>
    </w:p>
    <w:p>
      <w:r>
        <w:t>8. Sở Kế hoạch và Đầu tư</w:t>
      </w:r>
    </w:p>
    <w:p>
      <w:r>
        <w:t>- Chủ trì, phối hợp với các sở, ban, ngành liên quan, Ủy ban nhân dân các huyện, thị xã, thành phố thường xuyên cập nhật và cung cấp kịp thời thông tin, số liệu về tình hình thu hút vốn đầu tư trực tiếp nước ngoài; cơ chế, chính sách thu hút đầu tư, kinh doanh, những thành tựu, những tiềm năng, lợi thế của tỉnh; chú trọng thông tin cho đối tượng người Việt Nam ở nước ngoài và người nước ngoài đang có nhu cầu tìm hiểu thị trường và ý định đầu tư vào tỉnh Gia Lai nhằm thực hiện mục tiêu phát triển kinh tế - xã hội, hội nhập kinh tế quốc tế.</w:t>
      </w:r>
    </w:p>
    <w:p>
      <w:r>
        <w:t>- Chủ trì, phối hợp các đơn vị liên quan xuất bản và phát hành các tài liệu, ấn phẩm tuyên truyền, giới thiệu, quảng bá về tiềm năng, thế mạnh thu hút đầu tư của tỉnh đến các nhà đầu tư trong và ngoài nước.</w:t>
      </w:r>
    </w:p>
    <w:p>
      <w:r>
        <w:t>- Phối hợp với các sở, ban, ngành, địa phương có liên quan quảng bá hình ảnh của tỉnh Gia Lai qua các hoạt động xúc tiến đầu tư, hội chợ thương mại, triển lãm quốc tế.</w:t>
      </w:r>
    </w:p>
    <w:p>
      <w:r>
        <w:t>9. Sở Tài chính</w:t>
      </w:r>
    </w:p>
    <w:p>
      <w:r>
        <w:t>Hàng năm, tại thời điểm xây dựng dự toán ngân sách, căn cứ vào khả năng cân đối ngân sách địa phương và dự toán do các cơ quan, đơn vị, địa phương có liên quan lập theo đúng quy định, Sở Tài chính kiểm tra, tổng hợp, trình cấp có thẩm quyền theo quy định của Luật Ngân sách, bố trí kinh phí để triển khai thực hiện Kế hoạch hoạt động thông tin đối ngoại của tỉnh Gia Lai.</w:t>
      </w:r>
    </w:p>
    <w:p>
      <w:r>
        <w:t>10. Công an tỉnh</w:t>
      </w:r>
    </w:p>
    <w:p>
      <w:r>
        <w:t>- Chủ trì, theo dõi, tổng hợp thông tin liên quan đến tình hình an ninh chính trị, trật tự an toàn xã hội, nhất là tình hình an ninh đối ngoại để đề xuất chủ trương, biện pháp giải thích, làm rõ, đấu tranh phản bác thông tin sai sự thật, xuyên tạc, bịa đặt ảnh hưởng đến uy tín, hình ảnh của Việt Nam và tỉnh Gia Lai.</w:t>
      </w:r>
    </w:p>
    <w:p>
      <w:r>
        <w:t>- Chủ trì, phối hợp với các cơ quan, ban, ngành có liên quan tổ chức các hoạt động thông tin đối ngoại chuyên ngành, hợp tác quốc tế trong đấu tranh phòng, chống tội phạm thông qua các kênh và biện pháp đặc thù, góp phần bảo đảm lợi ích, an ninh trật tự trên địa bàn tỉnh.</w:t>
      </w:r>
    </w:p>
    <w:p>
      <w:r>
        <w:t>- Bảo đảm an ninh, an toàn cho hoạt động thông tin đối ngoại theo đúng định hướng của Đảng, Nhà nước; phát hiện và đấu tranh với hoạt động của các thế lực thù địch lợi dụng thông tin đối ngoại gây mất an ninh, trật tự trên địa bàn tỉnh.</w:t>
      </w:r>
    </w:p>
    <w:p>
      <w:r>
        <w:t>11. Bộ Chỉ huy Quân sự tỉnh; Bộ Chỉ huy Bộ đội Biên phòng tỉnh</w:t>
      </w:r>
    </w:p>
    <w:p>
      <w:r>
        <w:t>- Tăng cường công tác thông tin, tuyên truyền về chủ trương, chính sách đối ngoại của Đảng và Nhà nước thông qua hoạt động đối ngoại với các nước bạn láng giềng (Lào, Campuchia ...), đặc biệt là với các địa phương tiếp giáp biên giới.</w:t>
      </w:r>
    </w:p>
    <w:p>
      <w:r>
        <w:t>- Chủ trì, phối hợp với Sở Thông tin và Truyền thông, các đơn vị, địa phương thực hiện tốt công tác thông tin, tuyên truyền về công tác đảm bảo an ninh quốc phòng và công tác phân giới, cắm mốc trên tuyến biên giới của tỉnh.</w:t>
      </w:r>
    </w:p>
    <w:p>
      <w:r>
        <w:t>- Tiếp tục thực hiện có hiệu quả Chương trình 399/CTr-STTTT-BCHBĐBP ngày 18/3/2022 giữa Sở Thông tin và Truyền thông và Bộ Chỉ huy Bộ đội biên phòng tỉnh Gia Lai về việc phối hợp công tác thông tin, truyền thông và thông tin đối ngoại khu vực biên giới tỉnh Gia Lai, giai đoạn 2021-2030.</w:t>
      </w:r>
    </w:p>
    <w:p>
      <w:r>
        <w:t>- Đẩy mạnh tuyên truyền các hoạt động kỷ niệm: 35 năm Ngày Biên phòng toàn dân (03/3/1989-03/3/2024), 65 năm Ngày truyền thống Bộ đội Biên phòng (03/3/1959-03/3/2024), 59 năm Ngày truyền thống Bộ đội Biên phòng tỉnh (15/4/1965-15/4/2024); 70 năm Chiến thắng Điện Biên phủ (07/5/1954 -07/5/2024); 80 năm Ngày thành lập Quân đội nhân dân Việt Nam (22/12/1944-22/12/2024)”; 35 năm Ngày Hội Quốc phòng toàn dân (22/12/1989-22/12/2024).</w:t>
      </w:r>
    </w:p>
    <w:p>
      <w:r>
        <w:t>12. Ban Quản lý Khu Kinh tế tỉnh; Cục Hải quan Gia Lai - Kon Tum</w:t>
      </w:r>
    </w:p>
    <w:p>
      <w:r>
        <w:t>- Chủ động triển khai thực hiện nhiệm vụ tại Quy chế phối hợp quản lý, vận hành Cụm Thông tin cơ sở Cửa khẩu Quốc tế Lệ Thanh (theo Quyết định số 596/QĐ - UBND ngày 02/11/2020 của Ủy ban nhân dân tỉnh Gia Lai).</w:t>
      </w:r>
    </w:p>
    <w:p>
      <w:r>
        <w:t>- Ban Quản lý Khu kinh tế tỉnh phối hợp với các cơ quan, đơn vị có liên quan tổ chức các hội thảo, hội chợ kêu gọi hợp tác đầu tư. Thường xuyên cập nhật thông tin về môi trường đầu tư, dự án đầu tư tại các khu công nghiệp, khu kinh tế cửa khẩu, các thủ tục hành chính và kết quả tiếp nhận, giải quyết thủ tục hành chính trên Trang thông tin điện tử của Ban, tạo điều kiện thuận lợi cho các doanh nghiệp, nhà đầu tư tiếp cận và khai thác thông tin.</w:t>
      </w:r>
    </w:p>
    <w:p>
      <w:r>
        <w:t>13. Báo Gia Lai; Đài Phát thanh - Truyền hình Gia Lai</w:t>
      </w:r>
    </w:p>
    <w:p>
      <w:r>
        <w:t>- Bám sát định hướng tuyên truyền của Ban Chỉ đạo công tác thông tin đối ngoại Trung ương và của tỉnh Gia Lai, tổ chức tuyên truyền kịp thời, chính xác tình hình thời sự trong nước và quốc tế, các sự kiện hội nhập quốc tế nổi bật, tình hình hoạt động đối ngoại của tỉnh; thông tin toàn diện về tỉnh trên các lĩnh vực kinh tế - văn hóa - xã hội của tỉnh;</w:t>
      </w:r>
    </w:p>
    <w:p>
      <w:r>
        <w:t>- Mở chuyên trang, chuyên mục, phóng sự tuyên truyền về thông tin đối ngoại, nâng cao chất lượng tin, bài, phóng sự, chương trình tuyên truyền, quảng bá về tỉnh Gia Lai, về truyền thống lịch sử, các giá trị văn hóa; những thành tựu trong công cuộc đổi mới, chính sách thu hút đầu tư, tiềm năng hợp tác và phát triển của tỉnh Gia Lai. Tăng cường phản bác các thông tin sai lệch, xuyên tạc, chống phá sự nghiệp xây dựng và bảo vệ Tổ quốc, chống phá khối đại đoàn kết toàn dân tộc.</w:t>
      </w:r>
    </w:p>
    <w:p>
      <w:r>
        <w:t>- Tăng cường đẩy mạnh ứng dụng công nghệ thông tin trong thông tin, tuyên truyền, quảng bá hình ảnh của đất nước, địa phương đến với bạn bè trong nước và quốc tế.</w:t>
      </w:r>
    </w:p>
    <w:p>
      <w:r>
        <w:t>- Đài Phát thanh - Truyền hình Gia Lai tiếp tục thực hiện phát lại nội dung thông tin đối ngoại đã phát trên Đài Phát thanh, Truyền hình quốc gia theo Thông tư số 03/2019/TT-BTTTT ngày 06/5/2019 của Bộ Thông tin và Truyền thông về quy định việc đăng, phát nội dung thông tin đối ngoại trên báo chí.</w:t>
      </w:r>
    </w:p>
    <w:p>
      <w:r>
        <w:t>14. Các sở, ban, ngành của tỉnh; Ủy ban nhân dân các huyện, thị xã, thành phố</w:t>
      </w:r>
    </w:p>
    <w:p>
      <w:r>
        <w:t>- Căn cứ Kế hoạch này, yêu cầu các sở, ban, ngành của tỉnh và Ủy ban nhân dân các huyện, thị xã, thành phố xây dựng Kế hoạch hoạt động thông tin đối ngoại của cơ quan, đơn vị, địa phương; chỉ đạo và tổ chức thực hiện nhiệm vụ thông tin đối ngoại trong phạm vi, lĩnh vực quản lý.</w:t>
      </w:r>
    </w:p>
    <w:p>
      <w:r>
        <w:t>- Tiếp tục thực hiện việc phát ngôn và cung cấp thông tin cho báo chí theo quy định tại Nghị định số 09/2017/NĐ-CP ngày 09/02/2017 của Chính phủ quy định chi tiết việc phát ngôn và cung cấp thông tin cho báo chí của các cơ quan hành chính nhà nước; chủ động cung cấp thông tin cho báo chí trong và ngoài tỉnh về các vấn đề liên quan đến lĩnh vực và địa bàn quản lý.</w:t>
      </w:r>
    </w:p>
    <w:p>
      <w:r>
        <w:t>- Thường xuyên cập nhật hoạt động thông tin đối ngoại trên trang thông tin điện tử của cơ quan, đơn vị, địa phương và cung cấp thông tin cho Cổng thông tin điện tử tỉnh Gia Lai, Trang thông tin điện tử của Sở Ngoại vụ các nội dung liên quan đến yêu cầu thông tin đối ngoại để nâng cao hiệu quả công tác giới thiệu, quảng bá hình ảnh của tỉnh.</w:t>
      </w:r>
    </w:p>
    <w:p>
      <w:r>
        <w:t>- Tăng cường mở các lớp tập huấn theo yêu cầu đặc thù của địa phương, kết hợp truyền thông truyền thống với truyền thông mới để nâng cao nghiệp vụ cho các lực lượng tham gia hoạt động thông tin đối ngoại.</w:t>
      </w:r>
    </w:p>
    <w:p>
      <w:r>
        <w:t>- Tiếp tục phân công tổ chức hoặc cá nhân trực thuộc chịu trách nhiệm triển khai hoạt động thông tin đối ngoại (gồm 01 lãnh đạo phụ trách và 01 công chức trực tiếp làm công tác thông tin đối ngoại), gửi danh sách về Sở Thông tin và Truyền thông theo dõi, tổng hợp.</w:t>
      </w:r>
    </w:p>
    <w:p>
      <w:r>
        <w:t>- Thực hiện chế độ bảo mật thông tin, bảo vệ bí mật an ninh, quốc phòng trong hoạt động thông tin đối ngoại theo quy định của pháp luật.</w:t>
      </w:r>
    </w:p>
    <w:p>
      <w:r>
        <w:t>IV. KINH PHÍ THỰC HIỆN</w:t>
      </w:r>
    </w:p>
    <w:p>
      <w:r>
        <w:t>Kinh phí thực hiện từ nguồn ngân sách tỉnh đã được cấp cho các cơ quan, đơn vị, địa phương trong năm 2024; nguồn tài trợ và các nguồn vốn hợp pháp khác theo quy định của pháp luật. Việc quản lý và sử dụng kinh phí triển khai Kế hoạch theo quy định Luật Ngân sách Nhà nước và các quy định hiện hành.</w:t>
      </w:r>
    </w:p>
    <w:p>
      <w:r>
        <w:t>Trên đây là Kế hoạch hoạt động Thông tin đối ngoại năm 2024 của tỉnh Gia Lai, yêu cầu các cơ quan, đơn vị, địa phương tổ chức triển khai thực hiện; tổng kết, đánh giá hiệu quả hoạt động thông tin đối ngoại năm 2024 theo phạm vi quản lý, báo cáo Ủy ban nhân dân tỉnh  trước ngày 10/11/2024   (thông qua Sở Thông tin và Truyền thông tổng hợp)  hoặc báo cáo đột xuất khi có yêu cầu</w:t>
      </w:r>
    </w:p>
    <w:p>
      <w:r>
        <w:t>Nơi nhận:</w:t>
      </w:r>
    </w:p>
    <w:p>
      <w:r>
        <w:t>- Bộ Thông tin và Truyền thông (báo cáo);</w:t>
      </w:r>
    </w:p>
    <w:p>
      <w:r>
        <w:t>- Thường trực Tỉnh ủy (báo cáo);</w:t>
      </w:r>
    </w:p>
    <w:p>
      <w:r>
        <w:t>- Thường trực HĐND tỉnh;</w:t>
      </w:r>
    </w:p>
    <w:p>
      <w:r>
        <w:t>- Chủ tịch, các PCT UBND tỉnh;</w:t>
      </w:r>
    </w:p>
    <w:p>
      <w:r>
        <w:t>- Ủy ban Mặt trận TQVN tỉnh;</w:t>
      </w:r>
    </w:p>
    <w:p>
      <w:r>
        <w:t>- Ban Tuyên giáo Tỉnh ủy;</w:t>
      </w:r>
    </w:p>
    <w:p>
      <w:r>
        <w:t>- Các sở, ban, ngành, đoàn thể của tỉnh;</w:t>
      </w:r>
    </w:p>
    <w:p>
      <w:r>
        <w:t>- Các Huyện ủy, Thị ủy, Thành ủy;</w:t>
      </w:r>
    </w:p>
    <w:p>
      <w:r>
        <w:t>- UBND các huyện, thị xã, thành phố;</w:t>
      </w:r>
    </w:p>
    <w:p>
      <w:r>
        <w:t>- Báo Gia Lai, Đài PT-TH Gia Lai;</w:t>
      </w:r>
    </w:p>
    <w:p>
      <w:r>
        <w:t>- Cổng TTĐT của tỉnh;</w:t>
      </w:r>
    </w:p>
    <w:p>
      <w:r>
        <w:t>- CVP, các PCVP UBND tỉnh;</w:t>
      </w:r>
    </w:p>
    <w:p>
      <w:r>
        <w:t>- Lưu: VT, NC, KTTH,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