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6035/KH-UBND năm 2024 tổ chức Đại hội Thi đua yêu nước Thành phố Hồ Chí Minh lần thứ VIII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6035/KH-UBND</w:t>
      </w:r>
    </w:p>
    <w:p>
      <w:r>
        <w:t>Thành phố Hồ Chí Minh, ngày 07 tháng 10 năm 2024</w:t>
      </w:r>
    </w:p>
    <w:p>
      <w:r>
        <w:t>KẾ HOẠCH</w:t>
      </w:r>
    </w:p>
    <w:p>
      <w:r>
        <w:t>TỔ CHỨC ĐẠI HỘI THI ĐUA YÊU NƯỚC THÀNH PHỐ HỒ CHÍ MINH LẦN THỨ VIII (GIAI ĐOẠN 2025 - 2030)</w:t>
      </w:r>
    </w:p>
    <w:p>
      <w:r>
        <w:t>Thực hiện Kế hoạch số 01/KH-HĐTĐKT ngày 20 tháng 5 năm 2024 của Hội đồng Thi đua - Khen thưởng Trung ương về tổ chức Đại hội Thi đua yêu nước các cấp tiến tới Đại hội Thi đua yêu nước toàn quốc lần thứ XI năm 2025.</w:t>
      </w:r>
    </w:p>
    <w:p>
      <w:r>
        <w:t>Ủy ban nhân dân Thành phố ban hành Kế hoạch tổ chức Đại hội Thi đua yêu nước Thành phố Hồ Chí Minh lần thứ VIII (giai đoạn 2025 - 2030), cụ thể như sau:</w:t>
      </w:r>
    </w:p>
    <w:p>
      <w:r>
        <w:t>I. MỤC ĐÍCH - YÊU CẦU</w:t>
      </w:r>
    </w:p>
    <w:p>
      <w:r>
        <w:t>1.  Đánh giá kết quả của các phong trào thi đua yêu nước từ sau Đại hội Thi đua yêu nước Thành phố lần thứ VII đến nay trong việc thực hiện các mục tiêu, nhiệm vụ phát triển kinh tế, văn hóa, xã hội, quốc phòng, an ninh của Thành phố; đề ra phương hướng, nhiệm vụ đẩy mạnh phong trào thi đua và nâng cao hiệu quả thực hiện công tác khen thưởng trong giai đoạn 2025 - 2030.</w:t>
      </w:r>
    </w:p>
    <w:p>
      <w:r>
        <w:t>2.  Biểu dương, khen thưởng thành tích trong phong trào thi đua yêu nước, tôn vinh các tập thể, cá nhân Anh hùng, Chiến sĩ thi đua toàn quốc, các gương điển hình tiên tiến tiêu biểu của các cấp, các ngành, các lĩnh vực, các thành phần kinh tế, các tầng lớp Nhân dân, dân tộc trên địa bàn Thành phố; khơi dậy, cổ vũ sức mạnh to lớn của khối đại đoàn kết toàn dân tộc, phát huy mạnh mẽ nội lực, tạo động lực mới cho việc thực hiện thắng lợi nhiệm vụ phát triển kinh tế, văn hóa, xã hội, quốc phòng, an ninh theo tinh thần Nghị quyết Đại hội Đảng bộ Thành phố lần thứ XII, Nghị quyết Đại hội Đảng toàn quốc lần thứ XIII và Kế hoạch 5 năm giai đoạn 2025 - 2030.</w:t>
      </w:r>
    </w:p>
    <w:p>
      <w:r>
        <w:t>3.  Tăng cường công tác tuyên truyền về phong trào thi đua yêu nước gắn với tuyên truyền thực hiện Chỉ thị số 05-CT/TW ngày 15 tháng 5 năm 2016 của Bộ Chính trị về đẩy mạnh việc “Học tập và làm theo tư tưởng, đạo đức, phong cách Hồ Chí Minh” và thực hiện mục tiêu phát triển kinh tế - xã hội của Thành phố, nhằm phát huy cao độ truyền thống thi đua yêu nước, khơi dậy ý thức tự giác, sức sáng tạo của quần chúng Nhân dân trên mọi lĩnh vực đời sống xã hội.</w:t>
      </w:r>
    </w:p>
    <w:p>
      <w:r>
        <w:t>4.  Đại hội Thi đua yêu nước Thành phố Hồ Chí Minh lần thứ VIII (giai đoạn 2025 - 2030) phải được tổ chức trang trọng, thiết thực và thực hành tiết kiệm, tránh hình thức, phô trương, lãng phí.</w:t>
      </w:r>
    </w:p>
    <w:p>
      <w:r>
        <w:t>II. DANH NGHĨA TỔ CHỨC ĐẠI HỘI</w:t>
      </w:r>
    </w:p>
    <w:p>
      <w:r>
        <w:t>Thành ủy, Hội đồng nhân dân, Ủy ban nhân dân, Ủy ban Mặt trận Tổ quốc Việt Nam Thành phố.</w:t>
      </w:r>
    </w:p>
    <w:p>
      <w:r>
        <w:t>III. THỜI GIAN, ĐỊA ĐIỂM, NỘI DUNG CHƯƠNG TRÌNH VÀ THÀNH PHẦN THAM DỰ ĐẠI HỘI</w:t>
      </w:r>
    </w:p>
    <w:p>
      <w:r>
        <w:t>1. Thời gian tổ chức:  01 ngày trong Quý III năm 2025  (dự kiến tháng 8   năm 2025).</w:t>
      </w:r>
    </w:p>
    <w:p>
      <w:r>
        <w:t>2. Địa điểm tổ chức:  dự kiến Hội trường A, Học viện Cán bộ Thành phố, số 324 đường Chu Văn An, Phường 12, quận Bình Thạnh, Thành phố Hồ Chí Minh.</w:t>
      </w:r>
    </w:p>
    <w:p>
      <w:r>
        <w:t>3. Nội dung chương trình Đại hội</w:t>
      </w:r>
    </w:p>
    <w:p>
      <w:r>
        <w:t>3.1. Lễ Dâng hoa tượng đài Chủ tịch Hồ Chí Minh</w:t>
      </w:r>
    </w:p>
    <w:p>
      <w:r>
        <w:t>3.2. Chương trình Đại hội</w:t>
      </w:r>
    </w:p>
    <w:p>
      <w:r>
        <w:t>- Văn nghệ.</w:t>
      </w:r>
    </w:p>
    <w:p>
      <w:r>
        <w:t>- Chào cờ.</w:t>
      </w:r>
    </w:p>
    <w:p>
      <w:r>
        <w:t>- Tuyên bố lý do, giới thiệu đại biểu.</w:t>
      </w:r>
    </w:p>
    <w:p>
      <w:r>
        <w:t>- Phát biểu khai mạc Đại hội của Lãnh đạo Thành phố.</w:t>
      </w:r>
    </w:p>
    <w:p>
      <w:r>
        <w:t>- Chiếu phim báo cáo kết quả thực hiện phong trào thi đua yêu nước giai đoạn 2020 - 2025.</w:t>
      </w:r>
    </w:p>
    <w:p>
      <w:r>
        <w:t>- Báo cáo tham luận.</w:t>
      </w:r>
    </w:p>
    <w:p>
      <w:r>
        <w:t>- Giao lưu điển hình tiên tiến tiêu biểu.</w:t>
      </w:r>
    </w:p>
    <w:p>
      <w:r>
        <w:t>- Tuyên dương khen thưởng.</w:t>
      </w:r>
    </w:p>
    <w:p>
      <w:r>
        <w:t>- Phát biểu chỉ đạo của lãnh đạo Trung ương.</w:t>
      </w:r>
    </w:p>
    <w:p>
      <w:r>
        <w:t>- Lãnh đạo Thành phố tiếp thu ý kiến và phát động phong trào thi đua yêu nước giai đoạn 2025 - 2030.</w:t>
      </w:r>
    </w:p>
    <w:p>
      <w:r>
        <w:t>- Lãnh đạo Ủy ban Mặt trận Tổ quốc Việt Nam Thành phố phát biểu hưởng ứng phong trào thi đua yêu nước giai đoạn 2025 - 2030.</w:t>
      </w:r>
    </w:p>
    <w:p>
      <w:r>
        <w:t>- Thông qua danh sách Đoàn đại biểu Thành phố dự Đại hội Thi đua toàn quốc lần thứ XI.</w:t>
      </w:r>
    </w:p>
    <w:p>
      <w:r>
        <w:t>- Đoàn Đại biểu Thành phố dự Đại hội Thi đua toàn quốc lần thứ XI ra mắt Đại hội.</w:t>
      </w:r>
    </w:p>
    <w:p>
      <w:r>
        <w:t>- Chào cờ bế mạc Đại hội.</w:t>
      </w:r>
    </w:p>
    <w:p>
      <w:r>
        <w:t>4. Thành phần đại biểu, khách mời:  dự kiến khoảng  800  đại biểu  (Phụ lục 1   đính kèm).</w:t>
      </w:r>
    </w:p>
    <w:p>
      <w:r>
        <w:t>* Khách mời: dự kiến  100  đại biểu</w:t>
      </w:r>
    </w:p>
    <w:p>
      <w:r>
        <w:t>- Lãnh đạo Trung ương; nguyên Lãnh đạo Trung ương cư ngụ trên địa bàn Thành phố.</w:t>
      </w:r>
    </w:p>
    <w:p>
      <w:r>
        <w:t>- Lãnh đạo Văn phòng Trung ương Đảng, Văn phòng Chủ tịch Nước, Văn phòng Chính phủ.</w:t>
      </w:r>
    </w:p>
    <w:p>
      <w:r>
        <w:t>- Lãnh đạo Bộ Nội vụ, Ban Thi đua - Khen thưởng Trung ương; nguyên Lãnh đạo Bộ Nội vụ, Ban Thi đua - Khen thưởng Trung ương cư ngụ trên địa bàn Thành phố.</w:t>
      </w:r>
    </w:p>
    <w:p>
      <w:r>
        <w:t>- Lãnh đạo Thành phố; nguyên Lãnh đạo Thành phố giai đoạn 2020 - 2025.</w:t>
      </w:r>
    </w:p>
    <w:p>
      <w:r>
        <w:t>- Đại diện Mẹ Việt Nam Anh hùng, Anh hùng Lực lượng vũ trang thời kỳ kháng chiến.</w:t>
      </w:r>
    </w:p>
    <w:p>
      <w:r>
        <w:t>- Cụm thi đua 5 thành phố trực thuộc Trung ương: Chủ tịch Ủy ban nhân dân, Giám đốc Sở Nội vụ, Trưởng Ban Thi đua - Khen thưởng.</w:t>
      </w:r>
    </w:p>
    <w:p>
      <w:r>
        <w:t>* Đại biểu đương nhiên: dự kiến  250  đại biểu</w:t>
      </w:r>
    </w:p>
    <w:p>
      <w:r>
        <w:t>- Đại diện lãnh đạo các tập thể, cá nhân được phong tặng danh hiệu Anh hùng Lực lượng vũ trang, Anh hùng Lao động trong thời kỳ đổi mới, Chiến sĩ thi đua toàn quốc và các cá nhân được phong tặng danh hiệu Nhà giáo nhân dân, Thầy thuốc nhân dân, Nghệ sĩ nhân dân, Nghệ nhân nhân dân (giai đoạn 2020 - 2025).</w:t>
      </w:r>
    </w:p>
    <w:p>
      <w:r>
        <w:t>- Thành viên Hội đồng Thi đua - Khen thưởng Thành phố.</w:t>
      </w:r>
    </w:p>
    <w:p>
      <w:r>
        <w:t>- Chủ tịch Hội đồng Thi đua - Khen thưởng các sở, ban, ngành, Ủy ban Mặt trận Tổ quốc Việt Nam Thành phố và các tổ chức chính trị xã hội Thành phố, quận, huyện, thành phố Thủ Đức, cơ quan, đơn vị, Tổng công ty, công ty thuộc Thành phố.</w:t>
      </w:r>
    </w:p>
    <w:p>
      <w:r>
        <w:t>* Đại biểu điển hình tiên tiến: dự kiến  450  đại biểu  (Phụ lục 2 đính kèm)</w:t>
      </w:r>
    </w:p>
    <w:p>
      <w:r>
        <w:t>5. Trang trí phông Đại hội</w:t>
      </w:r>
    </w:p>
    <w:p>
      <w:r>
        <w:t>THÀNH ỦY - HỘI ĐỒNG NHÂN DÂN - ỦY BAN NHÂN DÂN -</w:t>
      </w:r>
    </w:p>
    <w:p>
      <w:r>
        <w:t>ỦY BAN MẶT TRẬN TỔ QUỐC VIỆT NAM THÀNH PHỐ HỒ CHÍ MINH</w:t>
      </w:r>
    </w:p>
    <w:p>
      <w:r>
        <w:t>ĐẠI HỘI THI ĐUA YÊU NƯỚC THÀNH PHỐ HỒ CHÍ MINH</w:t>
      </w:r>
    </w:p>
    <w:p>
      <w:r>
        <w:t>LẦN THỨ VIII (2025 - 2030)</w:t>
      </w:r>
    </w:p>
    <w:p>
      <w:r>
        <w:t>Thành phố Hồ Chí Minh, ngày…tháng … năm 2025</w:t>
      </w:r>
    </w:p>
    <w:p>
      <w:r>
        <w:t>6. Đoàn Chủ tịch</w:t>
      </w:r>
    </w:p>
    <w:p>
      <w:r>
        <w:t>- Số lượng: 09 đại biểu</w:t>
      </w:r>
    </w:p>
    <w:p>
      <w:r>
        <w:t>- Thành phần: đại diện lãnh đạo Đảng, chính quyền, đoàn thể Thành phố (06 đại biểu) và Anh hùng, Chiến sĩ thi đua và các gương điển hình tiên tiến tiêu biểu, xuất sắc (03 đại biểu).</w:t>
      </w:r>
    </w:p>
    <w:p>
      <w:r>
        <w:t>- Nhiệm vụ: tổ chức, điều hành Đại hội từ lúc khai mạc đến bế mạc Đại hội.</w:t>
      </w:r>
    </w:p>
    <w:p>
      <w:r>
        <w:t>7. Quà tặng đại biểu</w:t>
      </w:r>
    </w:p>
    <w:p>
      <w:r>
        <w:t>- Biểu trưng (Logo Đại hội cài áo).</w:t>
      </w:r>
    </w:p>
    <w:p>
      <w:r>
        <w:t>- Cặp đựng tài liệu.</w:t>
      </w:r>
    </w:p>
    <w:p>
      <w:r>
        <w:t>- Quà lưu niệm.</w:t>
      </w:r>
    </w:p>
    <w:p>
      <w:r>
        <w:t>- Kỷ yếu điển hình tiên tiến giai đoạn 2020 - 2025.</w:t>
      </w:r>
    </w:p>
    <w:p>
      <w:r>
        <w:t>IV. CÔNG TÁC TRIỂN KHAI, TỔ CHỨC ĐẠI HỘI</w:t>
      </w:r>
    </w:p>
    <w:p>
      <w:r>
        <w:t>-  Bước 1 : Thành lập Ban Tổ chức Đại hội, các Tiểu ban và Tổ Giúp việc Ban Tổ chức phục vụ công tác tổ chức Đại hội.</w:t>
      </w:r>
    </w:p>
    <w:p>
      <w:r>
        <w:t>-  Bước 2 . Tổ chức Đại hội  (có chương trình và kịch bản chi tiết riêng).</w:t>
      </w:r>
    </w:p>
    <w:p>
      <w:r>
        <w:t>Trong đó, tập trung triển khai thực hiện các hoạt động trước và trong dịp tổ chức Đại hội:</w:t>
      </w:r>
    </w:p>
    <w:p>
      <w:r>
        <w:t>+ Đẩy mạnh tuyên truyền về tư tưởng thi đua yêu nước của Chủ tịch Hồ Chí Minh, các chủ trương đường lối của Đảng, chính sách pháp luật của Nhà nước về thi đua, khen thưởng, những điển hình trong các phong trào thi đua yêu nước, gương người tốt, việc tốt bằng nhiều hình thức đa dạng, phong phú, có tính đổi mới, sáng tạo.</w:t>
      </w:r>
    </w:p>
    <w:p>
      <w:r>
        <w:t>+ Tập trung triển khai thực hiện có hiệu quả 06 phong trào thi đua trọng tâm do Thủ tướng Chính phủ phát động và 10 phong trào thi đua theo chuyên đề do Thành phố phát động cùng các chỉ thị phát động phong trào thi đua phát triển kinh tế - xã hội năm 2024, năm 2025.</w:t>
      </w:r>
    </w:p>
    <w:p>
      <w:r>
        <w:t>+ Tổ chức các hoạt động văn hóa, văn nghệ tuyên truyền, cổ động chào mừng Đại hội thi đua Thành phố lần thứ VIII, tiến tới Đại hội thi đua yêu nước toàn quốc lần thứ XI và các ngày kỷ niệm Lễ lớn trong năm 2025.</w:t>
      </w:r>
    </w:p>
    <w:p>
      <w:r>
        <w:t>+ Tổ chức đối thoại, gặp gỡ giữa lãnh đạo Thành phố với các điển hình tiên tiến tiêu biểu được lựa chọn tham dự Đại hội thi đua yêu nước toàn quốc; tổ chức giao lưu các gương điển hình tiên tiến tiêu biểu trên các phương tiện truyền thông Thành phố</w:t>
      </w:r>
    </w:p>
    <w:p>
      <w:r>
        <w:t>-  Bước 3 : Những công việc tiến hành sau Đại hội</w:t>
      </w:r>
    </w:p>
    <w:p>
      <w:r>
        <w:t>+ Họp Ban Tổ chức Đại hội và các Tiểu ban phục vụ Đại hội để đánh giá kết quả và rút kinh nghiệm sau khi tổ chức Đại hội Thi đua yêu nước Thành phố.</w:t>
      </w:r>
    </w:p>
    <w:p>
      <w:r>
        <w:t>+ Tổ chức triển khai kế hoạch phổ biến, nhân rộng điển hình tiên tiến, kế hoạch tuyên truyền tiến tới chào mừng Đại hội Thi đua yêu nước toàn quốc lần thứ XI.</w:t>
      </w:r>
    </w:p>
    <w:p>
      <w:r>
        <w:t>+ Thực hiện các thủ tục theo yêu cầu của Hội đồng Thi đua - Khen thưởng Trung ương và Bộ Nội vụ, Ban Thi đua - Khen thưởng Trung ương đối với Đoàn Đại biểu của Thành phố được chọn tham dự Đại hội Thi đua toàn quốc lần thứ XI.</w:t>
      </w:r>
    </w:p>
    <w:p>
      <w:r>
        <w:t>V. THÀNH LẬP BAN TỔ CHỨC ĐẠI HỘI VÀ CÁC TIỂU BAN PHỤC VỤ TỔ CHỨC ĐẠI HỘI</w:t>
      </w:r>
    </w:p>
    <w:p>
      <w:r>
        <w:t>1. Ban Tổ chức</w:t>
      </w:r>
    </w:p>
    <w:p>
      <w:r>
        <w:t>1.1. Thành phần</w:t>
      </w:r>
    </w:p>
    <w:p>
      <w:r>
        <w:t>- Chủ tịch Ủy ban nhân dân Thành phố, Trưởng ban;</w:t>
      </w:r>
    </w:p>
    <w:p>
      <w:r>
        <w:t>- Phó Chủ tịch Ủy ban nhân dân Thành phố, Phó trưởng Ban thường trực;</w:t>
      </w:r>
    </w:p>
    <w:p>
      <w:r>
        <w:t>- Chủ tịch Liên đoàn Lao động Thành phố, Phó trưởng ban;</w:t>
      </w:r>
    </w:p>
    <w:p>
      <w:r>
        <w:t>- Phó Chủ tịch Thường trực Ủy ban Mặt trận Tổ quốc Việt Nam Thành phố, Phó trưởng ban;</w:t>
      </w:r>
    </w:p>
    <w:p>
      <w:r>
        <w:t>- Giám đốc Sở Nội vụ, Phó trưởng ban;</w:t>
      </w:r>
    </w:p>
    <w:p>
      <w:r>
        <w:t>- Giám đốc Sở Văn hóa và Thể thao, Thành viên;</w:t>
      </w:r>
    </w:p>
    <w:p>
      <w:r>
        <w:t>- Giám đốc Sở Thông tin và Truyền thông, Thành viên;</w:t>
      </w:r>
    </w:p>
    <w:p>
      <w:r>
        <w:t>- Giám đốc Sở Tài chính, Thành viên;</w:t>
      </w:r>
    </w:p>
    <w:p>
      <w:r>
        <w:t>- Chánh Văn phòng Ủy ban nhân dân Thành phố, Thành viên.</w:t>
      </w:r>
    </w:p>
    <w:p>
      <w:r>
        <w:t>- Đại diện lãnh đạo các cơ quan Ban Tuyên giáo Thành ủy, Ban Dân vận Thành ủy, Ban Tổ chức Thành ủy, Văn phòng Thành ủy, Bộ Tư lệnh Thành phố, Công an Thành phố, Báo Sài Gòn Giải Phóng, Đài Truyền hình Thành phố, Đài Tiếng nói nhân dân Thành phố.</w:t>
      </w:r>
    </w:p>
    <w:p>
      <w:r>
        <w:t>1.2. Nhiệm vụ</w:t>
      </w:r>
    </w:p>
    <w:p>
      <w:r>
        <w:t>- Thành lập và phân công các Tiểu ban và Tổ giúp việc Ban Tổ chức Đại hội gồm: Tiểu ban Nội dung, Tiểu ban Tuyên truyền, Tiểu ban Hậu cần, Tổ giúp việc Ban Tổ chức Đại hội.</w:t>
      </w:r>
    </w:p>
    <w:p>
      <w:r>
        <w:t>- Xây dựng kế hoạch, chỉ đạo, phân công, kiểm tra tiến độ triển khai tổ chức Đại hội, đồng thời, chuẩn bị nội dung và các điều kiện cần thiết để tham mưu Thành ủy, Hội đồng nhân dân, Ủy ban Mặt trận Tổ quốc Việt Nam Thành phố trong việc tổ chức Đại hội Thi đua yêu nước Thành phố Hồ Chí Minh lần thứ VIII.</w:t>
      </w:r>
    </w:p>
    <w:p>
      <w:r>
        <w:t>2. Tiểu ban Nội dung</w:t>
      </w:r>
    </w:p>
    <w:p>
      <w:r>
        <w:t>2.1. Thành phần</w:t>
      </w:r>
    </w:p>
    <w:p>
      <w:r>
        <w:t>- Phó Chủ tịch Ủy ban nhân dân Thành phố, Trưởng Tiểu ban;</w:t>
      </w:r>
    </w:p>
    <w:p>
      <w:r>
        <w:t>- Phó Chủ tịch Thường trực Ủy ban Mặt trận Tổ quốc Việt Nam Thành phố, Phó trưởng Tiểu ban;</w:t>
      </w:r>
    </w:p>
    <w:p>
      <w:r>
        <w:t>- Phó Giám đốc Sở Nội vụ, Phó trưởng Tiểu ban thường trực;</w:t>
      </w:r>
    </w:p>
    <w:p>
      <w:r>
        <w:t>- Đại diện các cơ quan Ban Tuyên giáo Thành ủy, Ban Dân vận Thành ủy, Ban Tổ chức Thành ủy, Văn phòng Thành ủy, Văn phòng Ủy ban nhân dân Thành phố, Sở Văn hóa và Thể thao, Đài Truyền hình Thành phố, Ban Thi đua - Khen thưởng (Sở Nội vụ).</w:t>
      </w:r>
    </w:p>
    <w:p>
      <w:r>
        <w:t>2.2. Nhiệm vụ</w:t>
      </w:r>
    </w:p>
    <w:p>
      <w:r>
        <w:t>Tiểu ban Nội dung có trách nhiệm chỉ đạo việc xây dựng dự thảo Báo cáo tổng kết phong trào thi đua Thành phố 5 năm (2020 - 2025), dự thảo chương trình chi tiết Đại hội, diễn văn khai mạc, bế mạc, bài phát biểu của lãnh đạo Thành phố; nội dung phát động phong trào thi đua 5 năm tiếp theo (2025 - 2030), nội dung hưởng ứng phong trào thi đua yêu nước, xây dựng các báo cáo tham luận, điển hình giao lưu, xây dựng phim tư liệu, video clip điển hình tiên tiến giao lưu tại Đại hội.</w:t>
      </w:r>
    </w:p>
    <w:p>
      <w:r>
        <w:t>3. Tiểu ban Tuyên truyền</w:t>
      </w:r>
    </w:p>
    <w:p>
      <w:r>
        <w:t>3.1. Thành phần</w:t>
      </w:r>
    </w:p>
    <w:p>
      <w:r>
        <w:t>- Giám đốc Sở Thông tin và Truyền thông, Trưởng Tiểu ban;</w:t>
      </w:r>
    </w:p>
    <w:p>
      <w:r>
        <w:t>- Giám đốc Sở Văn hóa và Thể thao, Phó trưởng Tiểu ban;</w:t>
      </w:r>
    </w:p>
    <w:p>
      <w:r>
        <w:t>- Phó Giám đốc Sở Nội vụ, Phó trưởng Tiểu ban thường trực;</w:t>
      </w:r>
    </w:p>
    <w:p>
      <w:r>
        <w:t>- Đại diện các cơ quan Ban Tuyên giáo Thành ủy, Ban Dân vận Thành ủy, Ủy ban Mặt trận Tổ quốc Việt Nam Thành phố, Liên đoàn Lao động Thành phố, Đoàn Thanh niên Cộng sản Hồ Chí Minh Thành phố, Hội Cựu chiến binh Thành phố, Hội Liên hiệp Phụ nữ Thành phố, Hội Nông dân Thành phố, Nhà Xuất bản Tổng hợp Thành phố, Đài Truyền hình Thành phố, Đài Tiếng nói Nhân dân Thành phố, Báo Sài Gòn Giải Phóng, Ban Thi đua - Khen thưởng (Sở Nội vụ).</w:t>
      </w:r>
    </w:p>
    <w:p>
      <w:r>
        <w:t>2.2. Nhiệm vụ</w:t>
      </w:r>
    </w:p>
    <w:p>
      <w:r>
        <w:t>Tiểu ban Tuyên truyền có trách nhiệm chỉ đạo giới thiệu các gương điển hình tiên tiến của Thành phố trong 5 năm (2020 - 2025); đề xuất điển hình tiên tiến tiêu biểu tham luận, giao lưu và điển hình tiên tiến tham dự Đại hội thi đua toàn quốc; tổ chức thực hiện công tác tuyên truyền trước, trong và sau Đại hội; tổ chức họp báo và đề ra các nội dung cần thiết để tập trung tuyên truyền trên các phương tiện thông tin đại chúng; tổ chức triển lãm hình ảnh về những gương điển hình tiên tiến tiêu biểu; phát sóng và đăng tin Hội nghị điển hình tiên tiến các cấp tiến tới Đại hội Thi đua yêu nước Thành phố trên các kênh thông tin đại chúng; trang trí Hội trường, trang trí tiền sảnh Hội trường, tuyên truyền về các gương điển hình tiên tiến tập thể, cá nhân giai đoạn (2020 - 2025); thực hiện khẩu hiệu, băng rôn trên đường phố để chào mừng Đại hội Thi đua yêu nước Thành phố; xây dựng chương trình văn nghệ phục vụ Đại hội.</w:t>
      </w:r>
    </w:p>
    <w:p>
      <w:r>
        <w:t>4. Tiểu ban Hậu cần</w:t>
      </w:r>
    </w:p>
    <w:p>
      <w:r>
        <w:t>4.1. Thành phần</w:t>
      </w:r>
    </w:p>
    <w:p>
      <w:r>
        <w:t>- Chánh Văn phòng Ủy ban nhân dân Thành phố, Trưởng Tiểu ban;</w:t>
      </w:r>
    </w:p>
    <w:p>
      <w:r>
        <w:t>- Giám đốc Sở Tài chính, Phó trưởng Tiểu ban;</w:t>
      </w:r>
    </w:p>
    <w:p>
      <w:r>
        <w:t>- Phó Giám đốc Sở Nội vụ, Phó trưởng Tiểu ban thường trực;</w:t>
      </w:r>
    </w:p>
    <w:p>
      <w:r>
        <w:t>- Đại diện các cơ quan Sở Văn hóa và Thể thao, Công an Thành phố, Bộ Tư lệnh Thành phố, Sở Y tế, Sở Giao thông vận tải, Tổng công ty Điện lực Thành phố, Công ty Trách nhiệm hữu hạn Một thành viên Công viên Cây xanh Thành phố, Lực lượng Thanh niên xung phong Thành phố, Ban Thi đua - Khen thưởng (Sở Nội vụ).</w:t>
      </w:r>
    </w:p>
    <w:p>
      <w:r>
        <w:t>4.2. Nhiệm vụ</w:t>
      </w:r>
    </w:p>
    <w:p>
      <w:r>
        <w:t>Tiểu ban Hậu cần có trách nhiệm chỉ đạo việc dự trù kinh phí tổ chức Đại hội; thực hiện nhiệm vụ in ấn, phát hành tài liệu, thư mời, thẻ đại biểu; tiếp đón phục vụ đại biểu, khách mời Trung ương và các thành phố trong Cụm 5 Thành phố trực thuộc Trung ương về dự Đại hội; sắp xếp khâu tổ chức, bảo vệ Đại hội, chuẩn bị quà tặng lưu niệm đối với đại biểu tham dự Đại hội; hợp đồng thuê mướn Hội trường, xe đưa đón đại biểu; phục vụ các công tác hậu cần để tổ chức Đại hội.</w:t>
      </w:r>
    </w:p>
    <w:p>
      <w:r>
        <w:t>Lưu ý  :   Các Tiểu ban chủ động xây dựng kế hoạch hoạt động và phân công triển khai thực hiện nhiệm vụ cụ thể gắn với tiến độ và thời gian phù hợp với Kế hoạch tổ chức Đại hội Thi đua yêu nước Thành phố lần thứ VIII. Thành lập Tổ giúp việc các Tiểu ban tham mưu thực hiện các nhiệm vụ được phân công liên quan.</w:t>
      </w:r>
    </w:p>
    <w:p>
      <w:r>
        <w:t>5. Tổ giúp việc Ban Tổ chức Đại hội</w:t>
      </w:r>
    </w:p>
    <w:p>
      <w:r>
        <w:t>5.1. Thành phần</w:t>
      </w:r>
    </w:p>
    <w:p>
      <w:r>
        <w:t>- Đại diện lãnh đạo Văn phòng Ủy ban nhân dân Thành phố, Tổ trưởng;</w:t>
      </w:r>
    </w:p>
    <w:p>
      <w:r>
        <w:t>- Đại diện lãnh đạo Ban Thi đua - Khen thưởng (Sở Nội vụ), Tổ phó thường trực;</w:t>
      </w:r>
    </w:p>
    <w:p>
      <w:r>
        <w:t>- Đại diện các cơ quan Văn phòng Thành ủy, Sở Văn  hóa  và Thể thao, Sở Thông tin và Truyền thông, Đài Truyền hình Thành phố.</w:t>
      </w:r>
    </w:p>
    <w:p>
      <w:r>
        <w:t>5.2. Nhiệm vụ</w:t>
      </w:r>
    </w:p>
    <w:p>
      <w:r>
        <w:t>Tổ Giúp việc Ban Tổ chức Đại hội có nhiệm vụ phối hợp với các Tiểu ban tham mưu thực hiện các nội dung liên quan đến công tác tổ chức Đại hội theo chỉ đạo của Ban Tổ chức Đại hội.</w:t>
      </w:r>
    </w:p>
    <w:p>
      <w:r>
        <w:t>VI. PHÂN CÔNG THỰC HIỆN</w:t>
      </w:r>
    </w:p>
    <w:p>
      <w:r>
        <w:t>1.  Sở Nội vụ tham mưu Ủy ban nhân dân Thành phố ban hành quyết định thành lập Ban Tổ chức Đại hội, các Tiểu ban (Tiểu ban Nội dung, Tiểu ban Tuyên truyền, Tiểu ban Hậu cần) và Tổ giúp việc Ban Tổ chức Đại hội.</w:t>
      </w:r>
    </w:p>
    <w:p>
      <w:r>
        <w:t>2.  Các sở, ban, ngành, cơ quan, đơn vị liên quan cử nhân sự tham gia Ban Tổ chức, các Tiểu ban và Tổ giúp việc Ban Tổ chức Đại hội đúng thành phần quy định; chủ động thực hiện các nhiệm vụ theo sự phân công của Ban Tổ chức Đại hội Thi đua yêu nước Thành phố lần thứ VIII.</w:t>
      </w:r>
    </w:p>
    <w:p>
      <w:r>
        <w:t>Đề nghị Thủ trưởng các sở, ban, ngành, Ủy ban Mặt trận Tổ quốc Việt Nam Thành phố và các tổ chức chính trị - xã hội Thành phố, quận, huyện, thành phố Thủ Đức, các cơ quan, đơn vị liên quan tổ chức triển khai nghiêm túc Kế hoạch này và thực hiện đầy đủ chế độ thông tin, báo cáo theo quy định về Cơ quan Thường trực Hội đồng Thi đua - Khen thưởng Thành phố (Sở Nội vụ)./.</w:t>
      </w:r>
    </w:p>
    <w:p>
      <w:r>
        <w:t>Nơi nhận:</w:t>
      </w:r>
    </w:p>
    <w:p>
      <w:r>
        <w:t>- Hội đồng TĐKT Trung ương;</w:t>
      </w:r>
    </w:p>
    <w:p>
      <w:r>
        <w:t>- Bộ Nội vụ;</w:t>
      </w:r>
    </w:p>
    <w:p>
      <w:r>
        <w:t>- Thường trực Thành ủy;</w:t>
      </w:r>
    </w:p>
    <w:p>
      <w:r>
        <w:t>- Thường trực Hội đồng nhân dân;</w:t>
      </w:r>
    </w:p>
    <w:p>
      <w:r>
        <w:t>- TTUB: CT, các PCT;</w:t>
      </w:r>
    </w:p>
    <w:p>
      <w:r>
        <w:t>- UBMTTQVNTP và các tổ chức chính trị xã hội TP;</w:t>
      </w:r>
    </w:p>
    <w:p>
      <w:r>
        <w:t>- Thành viên Hội đồng Thi đua - Khen thưởng TP;</w:t>
      </w:r>
    </w:p>
    <w:p>
      <w:r>
        <w:t>- Thành viên Ban tổ chức Đại hội;</w:t>
      </w:r>
    </w:p>
    <w:p>
      <w:r>
        <w:t>- Các sở, ban, ngành, quận, huyện, thành phố Thủ Đức;</w:t>
      </w:r>
    </w:p>
    <w:p>
      <w:r>
        <w:t>- Các cơ quan, đơn vị, Tổng công ty, công ty thuộc TP;</w:t>
      </w:r>
    </w:p>
    <w:p>
      <w:r>
        <w:t>- Sở Nội vụ;</w:t>
      </w:r>
    </w:p>
    <w:p>
      <w:r>
        <w:t>- VPUB: CVP, PCVP/VX;</w:t>
      </w:r>
    </w:p>
    <w:p>
      <w:r>
        <w:t>- Các Phòng CV;</w:t>
      </w:r>
    </w:p>
    <w:p>
      <w:r>
        <w:t>- Lưu: VT (VX-HC).</w:t>
      </w:r>
    </w:p>
    <w:p>
      <w:r>
        <w:t>CHỦ TỊCH</w:t>
      </w:r>
    </w:p>
    <w:p>
      <w:r>
        <w:t>Phan Văn Mãi</w:t>
      </w:r>
    </w:p>
    <w:p>
      <w:r>
        <w:t>PHỤ LỤC 1</w:t>
      </w:r>
    </w:p>
    <w:p>
      <w:r>
        <w:t>DANH SÁCH ĐẠI BIỂU, KHÁCH MỜI THAM DỰ ĐẠI HỘI THI ĐUA YÊU NƯỚC THÀNH PHỐ HỒ CHÍ MINH LẦN THỨ VIII (GIAI ĐOẠN 2020 - 2025)</w:t>
      </w:r>
    </w:p>
    <w:p>
      <w:r>
        <w:t>(Kèm theo Kế hoạch số 6035/KH-UBND ngày 07 tháng 1 năm 2024 của Chủ tịch Ủy ban nhân dân Thành phố)</w:t>
      </w:r>
    </w:p>
    <w:p>
      <w:r>
        <w:t>STT</w:t>
      </w:r>
    </w:p>
    <w:p>
      <w:r>
        <w:t>Đại biểu</w:t>
      </w:r>
    </w:p>
    <w:p>
      <w:r>
        <w:t>Số lượng</w:t>
      </w:r>
    </w:p>
    <w:p>
      <w:r>
        <w:t>I.</w:t>
      </w:r>
    </w:p>
    <w:p>
      <w:r>
        <w:t>ĐẠI BIỂU KHÁCH MỜI</w:t>
      </w:r>
    </w:p>
    <w:p>
      <w:r>
        <w:t>100</w:t>
      </w:r>
    </w:p>
    <w:p>
      <w:r>
        <w:t>1.</w:t>
      </w:r>
    </w:p>
    <w:p>
      <w:r>
        <w:t>Lãnh đạo Trung ương và nguyên Lãnh đạo Trung ương</w:t>
      </w:r>
    </w:p>
    <w:p>
      <w:r>
        <w:t>10</w:t>
      </w:r>
    </w:p>
    <w:p>
      <w:r>
        <w:t>2.</w:t>
      </w:r>
    </w:p>
    <w:p>
      <w:r>
        <w:t>Lãnh đạo Văn phòng Trung ương Đảng, Văn phòng Chủ tịch Nước, Văn phòng Chính phủ</w:t>
      </w:r>
    </w:p>
    <w:p>
      <w:r>
        <w:t>10</w:t>
      </w:r>
    </w:p>
    <w:p>
      <w:r>
        <w:t>3.</w:t>
      </w:r>
    </w:p>
    <w:p>
      <w:r>
        <w:t>Lãnh đạo Bộ Nội vụ, Ban Thi đua - Khen thưởng Trung ương và nguyên Lãnh đạo Bộ Nội vụ, Ban Thi đua - Khen thưởng Trung ương</w:t>
      </w:r>
    </w:p>
    <w:p>
      <w:r>
        <w:t>10</w:t>
      </w:r>
    </w:p>
    <w:p>
      <w:r>
        <w:t>4.</w:t>
      </w:r>
    </w:p>
    <w:p>
      <w:r>
        <w:t>Lãnh đạo Thành phố và nguyên Lãnh đạo Thành phố giai đoạn 2020 - 2025</w:t>
      </w:r>
    </w:p>
    <w:p>
      <w:r>
        <w:t>50</w:t>
      </w:r>
    </w:p>
    <w:p>
      <w:r>
        <w:t>5.</w:t>
      </w:r>
    </w:p>
    <w:p>
      <w:r>
        <w:t>Đại diện Mẹ Việt Nam Anh hùng, Anh hùng Lực lượng vũ trang thời kỳ kháng chiến (còn khỏe)</w:t>
      </w:r>
    </w:p>
    <w:p>
      <w:r>
        <w:t>10</w:t>
      </w:r>
    </w:p>
    <w:p>
      <w:r>
        <w:t>6.</w:t>
      </w:r>
    </w:p>
    <w:p>
      <w:r>
        <w:t>Chủ tịch Ủy ban nhân dân, Giám đốc Sở Nội vụ, Trưởng Ban Thi đua - Khen thưởng các thành phố trong Cụm thi đua 5 thành phố trực thuộc Trung ương</w:t>
      </w:r>
    </w:p>
    <w:p>
      <w:r>
        <w:t>10</w:t>
      </w:r>
    </w:p>
    <w:p>
      <w:r>
        <w:t>II.</w:t>
      </w:r>
    </w:p>
    <w:p>
      <w:r>
        <w:t>ĐẠI BIỂU ĐƯƠNG NHIÊN</w:t>
      </w:r>
    </w:p>
    <w:p>
      <w:r>
        <w:t>250</w:t>
      </w:r>
    </w:p>
    <w:p>
      <w:r>
        <w:t>1.</w:t>
      </w:r>
    </w:p>
    <w:p>
      <w:r>
        <w:t>Đại diện lãnh đạo các tập thể, cá nhân được phong tặng danh hiệu Anh hùng Lực lượng vũ trang, Anh hùng Lao động trong thời kỳ đổi mới, Chiến sĩ thi đua toàn quốc và các cá nhân được phong tặng danh hiệu Nhà giáo nhân dân, Thầy thuốc nhân dân, Nghệ sĩ nhân dân, Nghệ nhân nhân dân (giai đoạn 2020 - 2025)</w:t>
      </w:r>
    </w:p>
    <w:p>
      <w:r>
        <w:t>25</w:t>
      </w:r>
    </w:p>
    <w:p>
      <w:r>
        <w:t>2.</w:t>
      </w:r>
    </w:p>
    <w:p>
      <w:r>
        <w:t>Thành viên Hội đồng Thi đua - Khen thưởng Thành phố</w:t>
      </w:r>
    </w:p>
    <w:p>
      <w:r>
        <w:t>25</w:t>
      </w:r>
    </w:p>
    <w:p>
      <w:r>
        <w:t>3.</w:t>
      </w:r>
    </w:p>
    <w:p>
      <w:r>
        <w:t>Chủ tịch Hội đồng Thi đua - Khen thưởng các cơ quan, đơn vị, địa phương thuộc Thành phố  (trừ đại biểu là   điển hình tiên tiến và đại biểu là thành viên Hội đồng   Thi đua - Khen thưởng Thành phố )</w:t>
      </w:r>
    </w:p>
    <w:p>
      <w:r>
        <w:t>200</w:t>
      </w:r>
    </w:p>
    <w:p>
      <w:r>
        <w:t>III.</w:t>
      </w:r>
    </w:p>
    <w:p>
      <w:r>
        <w:t>ĐẠI BIỂU ĐIỂN HÌNH TIÊN TIẾN   (theo phân bổ)</w:t>
      </w:r>
    </w:p>
    <w:p>
      <w:r>
        <w:t>450</w:t>
      </w:r>
    </w:p>
    <w:p>
      <w:r>
        <w:t>PHỤ LỤC 2</w:t>
      </w:r>
    </w:p>
    <w:p>
      <w:r>
        <w:t>BẢNG PHÂN BỔ SỐ LƯỢNG ĐẠI BIỂU ĐIỂN HÌNH TIÊN TIẾN DỰ ĐẠI HỘI THI ĐUA YÊU NƯỚC THÀNH PHỐ HỒ CHÍ MINH LẦN THỨ VIII (GIAI ĐOẠN 2020 - 2025)</w:t>
      </w:r>
    </w:p>
    <w:p>
      <w:r>
        <w:t>(Kèm theo Kế hoạch số 6035/KH-UBND ngày 07 tháng 01 năm 2024   của Chủ tịch Ủy ban nhân dân Thành phố)</w:t>
      </w:r>
    </w:p>
    <w:p>
      <w:r>
        <w:t>STT</w:t>
      </w:r>
    </w:p>
    <w:p>
      <w:r>
        <w:t>ĐƠN VỊ</w:t>
      </w:r>
    </w:p>
    <w:p>
      <w:r>
        <w:t>Số lượng đại biểu</w:t>
      </w:r>
    </w:p>
    <w:p>
      <w:r>
        <w:t>CỤM THI ĐUA 1</w:t>
      </w:r>
    </w:p>
    <w:p>
      <w:r>
        <w:t>1</w:t>
      </w:r>
    </w:p>
    <w:p>
      <w:r>
        <w:t>Thành phố Thủ Đức</w:t>
      </w:r>
    </w:p>
    <w:p>
      <w:r>
        <w:t>10</w:t>
      </w:r>
    </w:p>
    <w:p>
      <w:r>
        <w:t>2</w:t>
      </w:r>
    </w:p>
    <w:p>
      <w:r>
        <w:t>Quận 1</w:t>
      </w:r>
    </w:p>
    <w:p>
      <w:r>
        <w:t>3</w:t>
      </w:r>
    </w:p>
    <w:p>
      <w:r>
        <w:t>3</w:t>
      </w:r>
    </w:p>
    <w:p>
      <w:r>
        <w:t>Quận 3</w:t>
      </w:r>
    </w:p>
    <w:p>
      <w:r>
        <w:t>3</w:t>
      </w:r>
    </w:p>
    <w:p>
      <w:r>
        <w:t>4</w:t>
      </w:r>
    </w:p>
    <w:p>
      <w:r>
        <w:t>Quận 5</w:t>
      </w:r>
    </w:p>
    <w:p>
      <w:r>
        <w:t>3</w:t>
      </w:r>
    </w:p>
    <w:p>
      <w:r>
        <w:t>5</w:t>
      </w:r>
    </w:p>
    <w:p>
      <w:r>
        <w:t>Quận 10</w:t>
      </w:r>
    </w:p>
    <w:p>
      <w:r>
        <w:t>3</w:t>
      </w:r>
    </w:p>
    <w:p>
      <w:r>
        <w:t>6</w:t>
      </w:r>
    </w:p>
    <w:p>
      <w:r>
        <w:t>Quận Tân Bình</w:t>
      </w:r>
    </w:p>
    <w:p>
      <w:r>
        <w:t>3</w:t>
      </w:r>
    </w:p>
    <w:p>
      <w:r>
        <w:t>CỤM THI ĐUA 2</w:t>
      </w:r>
    </w:p>
    <w:p>
      <w:r>
        <w:t>7</w:t>
      </w:r>
    </w:p>
    <w:p>
      <w:r>
        <w:t>Quận 4</w:t>
      </w:r>
    </w:p>
    <w:p>
      <w:r>
        <w:t>3</w:t>
      </w:r>
    </w:p>
    <w:p>
      <w:r>
        <w:t>8</w:t>
      </w:r>
    </w:p>
    <w:p>
      <w:r>
        <w:t>Quận 6</w:t>
      </w:r>
    </w:p>
    <w:p>
      <w:r>
        <w:t>3</w:t>
      </w:r>
    </w:p>
    <w:p>
      <w:r>
        <w:t>9</w:t>
      </w:r>
    </w:p>
    <w:p>
      <w:r>
        <w:t>Quận 8</w:t>
      </w:r>
    </w:p>
    <w:p>
      <w:r>
        <w:t>3</w:t>
      </w:r>
    </w:p>
    <w:p>
      <w:r>
        <w:t>10</w:t>
      </w:r>
    </w:p>
    <w:p>
      <w:r>
        <w:t>Quận 11</w:t>
      </w:r>
    </w:p>
    <w:p>
      <w:r>
        <w:t>3</w:t>
      </w:r>
    </w:p>
    <w:p>
      <w:r>
        <w:t>11</w:t>
      </w:r>
    </w:p>
    <w:p>
      <w:r>
        <w:t>Quận Phú Nhuận</w:t>
      </w:r>
    </w:p>
    <w:p>
      <w:r>
        <w:t>3</w:t>
      </w:r>
    </w:p>
    <w:p>
      <w:r>
        <w:t>12</w:t>
      </w:r>
    </w:p>
    <w:p>
      <w:r>
        <w:t>Quận Bình Thạnh</w:t>
      </w:r>
    </w:p>
    <w:p>
      <w:r>
        <w:t>3</w:t>
      </w:r>
    </w:p>
    <w:p>
      <w:r>
        <w:t>CỤM THI ĐUA 3</w:t>
      </w:r>
    </w:p>
    <w:p>
      <w:r>
        <w:t>13</w:t>
      </w:r>
    </w:p>
    <w:p>
      <w:r>
        <w:t>Quận 7</w:t>
      </w:r>
    </w:p>
    <w:p>
      <w:r>
        <w:t>3</w:t>
      </w:r>
    </w:p>
    <w:p>
      <w:r>
        <w:t>14</w:t>
      </w:r>
    </w:p>
    <w:p>
      <w:r>
        <w:t>Quận 12</w:t>
      </w:r>
    </w:p>
    <w:p>
      <w:r>
        <w:t>3</w:t>
      </w:r>
    </w:p>
    <w:p>
      <w:r>
        <w:t>15</w:t>
      </w:r>
    </w:p>
    <w:p>
      <w:r>
        <w:t>Quận Bình Tân</w:t>
      </w:r>
    </w:p>
    <w:p>
      <w:r>
        <w:t>4</w:t>
      </w:r>
    </w:p>
    <w:p>
      <w:r>
        <w:t>16</w:t>
      </w:r>
    </w:p>
    <w:p>
      <w:r>
        <w:t>Quận Gò Vấp</w:t>
      </w:r>
    </w:p>
    <w:p>
      <w:r>
        <w:t>4</w:t>
      </w:r>
    </w:p>
    <w:p>
      <w:r>
        <w:t>17</w:t>
      </w:r>
    </w:p>
    <w:p>
      <w:r>
        <w:t>Quận Tân Phú</w:t>
      </w:r>
    </w:p>
    <w:p>
      <w:r>
        <w:t>3</w:t>
      </w:r>
    </w:p>
    <w:p>
      <w:r>
        <w:t>CỤM THI ĐUA 4</w:t>
      </w:r>
    </w:p>
    <w:p>
      <w:r>
        <w:t>18</w:t>
      </w:r>
    </w:p>
    <w:p>
      <w:r>
        <w:t>Huyện Bình Chánh</w:t>
      </w:r>
    </w:p>
    <w:p>
      <w:r>
        <w:t>4</w:t>
      </w:r>
    </w:p>
    <w:p>
      <w:r>
        <w:t>19</w:t>
      </w:r>
    </w:p>
    <w:p>
      <w:r>
        <w:t>Huyện Cần Giờ</w:t>
      </w:r>
    </w:p>
    <w:p>
      <w:r>
        <w:t>3</w:t>
      </w:r>
    </w:p>
    <w:p>
      <w:r>
        <w:t>20</w:t>
      </w:r>
    </w:p>
    <w:p>
      <w:r>
        <w:t>Huyện Củ Chi</w:t>
      </w:r>
    </w:p>
    <w:p>
      <w:r>
        <w:t>3</w:t>
      </w:r>
    </w:p>
    <w:p>
      <w:r>
        <w:t>21</w:t>
      </w:r>
    </w:p>
    <w:p>
      <w:r>
        <w:t>Huyện Hóc Môn</w:t>
      </w:r>
    </w:p>
    <w:p>
      <w:r>
        <w:t>3</w:t>
      </w:r>
    </w:p>
    <w:p>
      <w:r>
        <w:t>22</w:t>
      </w:r>
    </w:p>
    <w:p>
      <w:r>
        <w:t>Huyện Nhà Bè</w:t>
      </w:r>
    </w:p>
    <w:p>
      <w:r>
        <w:t>3</w:t>
      </w:r>
    </w:p>
    <w:p>
      <w:r>
        <w:t>KHỐI THI ĐUA 1</w:t>
      </w:r>
    </w:p>
    <w:p>
      <w:r>
        <w:t>1</w:t>
      </w:r>
    </w:p>
    <w:p>
      <w:r>
        <w:t>Văn phòng Ủy ban nhân dân Thành phố</w:t>
      </w:r>
    </w:p>
    <w:p>
      <w:r>
        <w:t>2</w:t>
      </w:r>
    </w:p>
    <w:p>
      <w:r>
        <w:t>2</w:t>
      </w:r>
    </w:p>
    <w:p>
      <w:r>
        <w:t>Sở Nội vụ  (điển hình trong cải cách hành chính, văn hóa   công sở)</w:t>
      </w:r>
    </w:p>
    <w:p>
      <w:r>
        <w:t>5</w:t>
      </w:r>
    </w:p>
    <w:p>
      <w:r>
        <w:t>3</w:t>
      </w:r>
    </w:p>
    <w:p>
      <w:r>
        <w:t>Sở Tư pháp</w:t>
      </w:r>
    </w:p>
    <w:p>
      <w:r>
        <w:t>2</w:t>
      </w:r>
    </w:p>
    <w:p>
      <w:r>
        <w:t>4</w:t>
      </w:r>
    </w:p>
    <w:p>
      <w:r>
        <w:t>Thanh tra Thành phố</w:t>
      </w:r>
    </w:p>
    <w:p>
      <w:r>
        <w:t>2</w:t>
      </w:r>
    </w:p>
    <w:p>
      <w:r>
        <w:t>5</w:t>
      </w:r>
    </w:p>
    <w:p>
      <w:r>
        <w:t>Văn phòng Đoàn Đại biểu Quốc hội và Hội đồng nhân dân Thành phố</w:t>
      </w:r>
    </w:p>
    <w:p>
      <w:r>
        <w:t>1</w:t>
      </w:r>
    </w:p>
    <w:p>
      <w:r>
        <w:t>6</w:t>
      </w:r>
    </w:p>
    <w:p>
      <w:r>
        <w:t>Ban Dân tộc Thành phố</w:t>
      </w:r>
    </w:p>
    <w:p>
      <w:r>
        <w:t>1</w:t>
      </w:r>
    </w:p>
    <w:p>
      <w:r>
        <w:t>KHỐI THI ĐUA 2</w:t>
      </w:r>
    </w:p>
    <w:p>
      <w:r>
        <w:t>7</w:t>
      </w:r>
    </w:p>
    <w:p>
      <w:r>
        <w:t>Sở Kế hoạch và Đầu tư</w:t>
      </w:r>
    </w:p>
    <w:p>
      <w:r>
        <w:t>2</w:t>
      </w:r>
    </w:p>
    <w:p>
      <w:r>
        <w:t>8</w:t>
      </w:r>
    </w:p>
    <w:p>
      <w:r>
        <w:t>Sở Khoa học và Công nghệ</w:t>
      </w:r>
    </w:p>
    <w:p>
      <w:r>
        <w:t>2</w:t>
      </w:r>
    </w:p>
    <w:p>
      <w:r>
        <w:t>9</w:t>
      </w:r>
    </w:p>
    <w:p>
      <w:r>
        <w:t>Sở Nông nghiệp và Phát triển nông thôn  điển hình trong   phong trào thi đua nông thôn mới</w:t>
      </w:r>
    </w:p>
    <w:p>
      <w:r>
        <w:t>5</w:t>
      </w:r>
    </w:p>
    <w:p>
      <w:r>
        <w:t>10</w:t>
      </w:r>
    </w:p>
    <w:p>
      <w:r>
        <w:t>Sở Tài chính</w:t>
      </w:r>
    </w:p>
    <w:p>
      <w:r>
        <w:t>2</w:t>
      </w:r>
    </w:p>
    <w:p>
      <w:r>
        <w:t>11</w:t>
      </w:r>
    </w:p>
    <w:p>
      <w:r>
        <w:t>Sở Thông tin và Truyền thông  (điển hình trong chuyển   đổi số)</w:t>
      </w:r>
    </w:p>
    <w:p>
      <w:r>
        <w:t>5</w:t>
      </w:r>
    </w:p>
    <w:p>
      <w:r>
        <w:t>12</w:t>
      </w:r>
    </w:p>
    <w:p>
      <w:r>
        <w:t>Viện nghiên cứu Phát triển Thành phố</w:t>
      </w:r>
    </w:p>
    <w:p>
      <w:r>
        <w:t>1</w:t>
      </w:r>
    </w:p>
    <w:p>
      <w:r>
        <w:t>KHỐI THI ĐUA 3</w:t>
      </w:r>
    </w:p>
    <w:p>
      <w:r>
        <w:t>13</w:t>
      </w:r>
    </w:p>
    <w:p>
      <w:r>
        <w:t>Sở Giao thông vận tải</w:t>
      </w:r>
    </w:p>
    <w:p>
      <w:r>
        <w:t>2</w:t>
      </w:r>
    </w:p>
    <w:p>
      <w:r>
        <w:t>14</w:t>
      </w:r>
    </w:p>
    <w:p>
      <w:r>
        <w:t>Sở Quy hoạch - Kiến trúc</w:t>
      </w:r>
    </w:p>
    <w:p>
      <w:r>
        <w:t>2</w:t>
      </w:r>
    </w:p>
    <w:p>
      <w:r>
        <w:t>15</w:t>
      </w:r>
    </w:p>
    <w:p>
      <w:r>
        <w:t>Sở Tài nguyên và Môi trường  (điển hình trong thực hiện   Chỉ thị số 19/CT-BTVTU)</w:t>
      </w:r>
    </w:p>
    <w:p>
      <w:r>
        <w:t>5</w:t>
      </w:r>
    </w:p>
    <w:p>
      <w:r>
        <w:t>16</w:t>
      </w:r>
    </w:p>
    <w:p>
      <w:r>
        <w:t>Sở Công Thương</w:t>
      </w:r>
    </w:p>
    <w:p>
      <w:r>
        <w:t>2</w:t>
      </w:r>
    </w:p>
    <w:p>
      <w:r>
        <w:t>17</w:t>
      </w:r>
    </w:p>
    <w:p>
      <w:r>
        <w:t>Sở Xây dựng</w:t>
      </w:r>
    </w:p>
    <w:p>
      <w:r>
        <w:t>2</w:t>
      </w:r>
    </w:p>
    <w:p>
      <w:r>
        <w:t>KHỐI THI ĐUA 4</w:t>
      </w:r>
    </w:p>
    <w:p>
      <w:r>
        <w:t>18</w:t>
      </w:r>
    </w:p>
    <w:p>
      <w:r>
        <w:t>Sở Du lịch</w:t>
      </w:r>
    </w:p>
    <w:p>
      <w:r>
        <w:t>2</w:t>
      </w:r>
    </w:p>
    <w:p>
      <w:r>
        <w:t>19</w:t>
      </w:r>
    </w:p>
    <w:p>
      <w:r>
        <w:t>Sở Giáo dục và Đào tạo  (điển hình trong lĩnh vực giáo dục,   học tập suốt đời)</w:t>
      </w:r>
    </w:p>
    <w:p>
      <w:r>
        <w:t>5</w:t>
      </w:r>
    </w:p>
    <w:p>
      <w:r>
        <w:t>20</w:t>
      </w:r>
    </w:p>
    <w:p>
      <w:r>
        <w:t>Sở Lao động - Thương binh và Xã hội  (điển hình trong   phong trào thi đua giảm nghèo)</w:t>
      </w:r>
    </w:p>
    <w:p>
      <w:r>
        <w:t>5</w:t>
      </w:r>
    </w:p>
    <w:p>
      <w:r>
        <w:t>21</w:t>
      </w:r>
    </w:p>
    <w:p>
      <w:r>
        <w:t>Sở Văn hóa và Thể thao  (điển hình trong lĩnh vực văn hóa   thể thao)</w:t>
      </w:r>
    </w:p>
    <w:p>
      <w:r>
        <w:t>5</w:t>
      </w:r>
    </w:p>
    <w:p>
      <w:r>
        <w:t>22</w:t>
      </w:r>
    </w:p>
    <w:p>
      <w:r>
        <w:t>Sở Y tế  (điển hình trong lĩnh vực y tế)</w:t>
      </w:r>
    </w:p>
    <w:p>
      <w:r>
        <w:t>5</w:t>
      </w:r>
    </w:p>
    <w:p>
      <w:r>
        <w:t>23</w:t>
      </w:r>
    </w:p>
    <w:p>
      <w:r>
        <w:t>Sở An toàn thực phẩm</w:t>
      </w:r>
    </w:p>
    <w:p>
      <w:r>
        <w:t>2</w:t>
      </w:r>
    </w:p>
    <w:p>
      <w:r>
        <w:t>24</w:t>
      </w:r>
    </w:p>
    <w:p>
      <w:r>
        <w:t>Lực lượng Thanh niên xung phong Thành phố</w:t>
      </w:r>
    </w:p>
    <w:p>
      <w:r>
        <w:t>2</w:t>
      </w:r>
    </w:p>
    <w:p>
      <w:r>
        <w:t>KHỐI THI ĐUA 5</w:t>
      </w:r>
    </w:p>
    <w:p>
      <w:r>
        <w:t>25</w:t>
      </w:r>
    </w:p>
    <w:p>
      <w:r>
        <w:t>Báo Sài Gòn Giải Phóng</w:t>
      </w:r>
    </w:p>
    <w:p>
      <w:r>
        <w:t>1</w:t>
      </w:r>
    </w:p>
    <w:p>
      <w:r>
        <w:t>26</w:t>
      </w:r>
    </w:p>
    <w:p>
      <w:r>
        <w:t>Báo Phụ nữ Thành phố</w:t>
      </w:r>
    </w:p>
    <w:p>
      <w:r>
        <w:t>1</w:t>
      </w:r>
    </w:p>
    <w:p>
      <w:r>
        <w:t>27</w:t>
      </w:r>
    </w:p>
    <w:p>
      <w:r>
        <w:t>Báo Người Lao động</w:t>
      </w:r>
    </w:p>
    <w:p>
      <w:r>
        <w:t>1</w:t>
      </w:r>
    </w:p>
    <w:p>
      <w:r>
        <w:t>28</w:t>
      </w:r>
    </w:p>
    <w:p>
      <w:r>
        <w:t>Báo Pháp luật Thành phố</w:t>
      </w:r>
    </w:p>
    <w:p>
      <w:r>
        <w:t>1</w:t>
      </w:r>
    </w:p>
    <w:p>
      <w:r>
        <w:t>29</w:t>
      </w:r>
    </w:p>
    <w:p>
      <w:r>
        <w:t>Đài Truyền hình Thành phố</w:t>
      </w:r>
    </w:p>
    <w:p>
      <w:r>
        <w:t>1</w:t>
      </w:r>
    </w:p>
    <w:p>
      <w:r>
        <w:t>30</w:t>
      </w:r>
    </w:p>
    <w:p>
      <w:r>
        <w:t>Đài Tiếng nói nhân dân Thành phố</w:t>
      </w:r>
    </w:p>
    <w:p>
      <w:r>
        <w:t>1</w:t>
      </w:r>
    </w:p>
    <w:p>
      <w:r>
        <w:t>31</w:t>
      </w:r>
    </w:p>
    <w:p>
      <w:r>
        <w:t>Nhà Xuất bản Tổng hợp Thành phố</w:t>
      </w:r>
    </w:p>
    <w:p>
      <w:r>
        <w:t>1</w:t>
      </w:r>
    </w:p>
    <w:p>
      <w:r>
        <w:t>32</w:t>
      </w:r>
    </w:p>
    <w:p>
      <w:r>
        <w:t>Tạp chí Doanh nhân Sài Gòn</w:t>
      </w:r>
    </w:p>
    <w:p>
      <w:r>
        <w:t>1</w:t>
      </w:r>
    </w:p>
    <w:p>
      <w:r>
        <w:t>33</w:t>
      </w:r>
    </w:p>
    <w:p>
      <w:r>
        <w:t>Tạp chí Giáo dục Thành phố</w:t>
      </w:r>
    </w:p>
    <w:p>
      <w:r>
        <w:t>1</w:t>
      </w:r>
    </w:p>
    <w:p>
      <w:r>
        <w:t>34</w:t>
      </w:r>
    </w:p>
    <w:p>
      <w:r>
        <w:t>Tạp chí du lịch Thành phố</w:t>
      </w:r>
    </w:p>
    <w:p>
      <w:r>
        <w:t>1</w:t>
      </w:r>
    </w:p>
    <w:p>
      <w:r>
        <w:t>35</w:t>
      </w:r>
    </w:p>
    <w:p>
      <w:r>
        <w:t>Tạp chí Khoa học phổ thông Thành phố</w:t>
      </w:r>
    </w:p>
    <w:p>
      <w:r>
        <w:t>1</w:t>
      </w:r>
    </w:p>
    <w:p>
      <w:r>
        <w:t>KHỐI THI ĐUA 6</w:t>
      </w:r>
    </w:p>
    <w:p>
      <w:r>
        <w:t>36</w:t>
      </w:r>
    </w:p>
    <w:p>
      <w:r>
        <w:t>Bảo hiểm xã hội Thành phố</w:t>
      </w:r>
    </w:p>
    <w:p>
      <w:r>
        <w:t>2</w:t>
      </w:r>
    </w:p>
    <w:p>
      <w:r>
        <w:t>37</w:t>
      </w:r>
    </w:p>
    <w:p>
      <w:r>
        <w:t>Cục Hải quan Thành phố</w:t>
      </w:r>
    </w:p>
    <w:p>
      <w:r>
        <w:t>2</w:t>
      </w:r>
    </w:p>
    <w:p>
      <w:r>
        <w:t>38</w:t>
      </w:r>
    </w:p>
    <w:p>
      <w:r>
        <w:t>Cục Thuế Thành phố</w:t>
      </w:r>
    </w:p>
    <w:p>
      <w:r>
        <w:t>2</w:t>
      </w:r>
    </w:p>
    <w:p>
      <w:r>
        <w:t>39</w:t>
      </w:r>
    </w:p>
    <w:p>
      <w:r>
        <w:t>Kho bạc Nhà nước Thành phố</w:t>
      </w:r>
    </w:p>
    <w:p>
      <w:r>
        <w:t>2</w:t>
      </w:r>
    </w:p>
    <w:p>
      <w:r>
        <w:t>40</w:t>
      </w:r>
    </w:p>
    <w:p>
      <w:r>
        <w:t>Cục Quản lý thị trường Thành phố</w:t>
      </w:r>
    </w:p>
    <w:p>
      <w:r>
        <w:t>2</w:t>
      </w:r>
    </w:p>
    <w:p>
      <w:r>
        <w:t>41</w:t>
      </w:r>
    </w:p>
    <w:p>
      <w:r>
        <w:t>Ngân hàng Nhà nước Việt Nam - Chi nhánh TPHCM</w:t>
      </w:r>
    </w:p>
    <w:p>
      <w:r>
        <w:t>1</w:t>
      </w:r>
    </w:p>
    <w:p>
      <w:r>
        <w:t>KHỐI THI ĐUA 7</w:t>
      </w:r>
    </w:p>
    <w:p>
      <w:r>
        <w:t>42</w:t>
      </w:r>
    </w:p>
    <w:p>
      <w:r>
        <w:t>Bưu điện Thành phố</w:t>
      </w:r>
    </w:p>
    <w:p>
      <w:r>
        <w:t>2</w:t>
      </w:r>
    </w:p>
    <w:p>
      <w:r>
        <w:t>43</w:t>
      </w:r>
    </w:p>
    <w:p>
      <w:r>
        <w:t>Viễn thông Thành phố</w:t>
      </w:r>
    </w:p>
    <w:p>
      <w:r>
        <w:t>2</w:t>
      </w:r>
    </w:p>
    <w:p>
      <w:r>
        <w:t>44</w:t>
      </w:r>
    </w:p>
    <w:p>
      <w:r>
        <w:t>Cục Thống kê Thành phố</w:t>
      </w:r>
    </w:p>
    <w:p>
      <w:r>
        <w:t>1</w:t>
      </w:r>
    </w:p>
    <w:p>
      <w:r>
        <w:t>45</w:t>
      </w:r>
    </w:p>
    <w:p>
      <w:r>
        <w:t>Sở Ngoại vụ</w:t>
      </w:r>
    </w:p>
    <w:p>
      <w:r>
        <w:t>1</w:t>
      </w:r>
    </w:p>
    <w:p>
      <w:r>
        <w:t>46</w:t>
      </w:r>
    </w:p>
    <w:p>
      <w:r>
        <w:t>Tổng Công ty Điện lực Thành phố</w:t>
      </w:r>
    </w:p>
    <w:p>
      <w:r>
        <w:t>3</w:t>
      </w:r>
    </w:p>
    <w:p>
      <w:r>
        <w:t>47</w:t>
      </w:r>
    </w:p>
    <w:p>
      <w:r>
        <w:t>Công ty Trách nhiệm hữu hạn Truyền hình cáp Saigontourist (SCTV)</w:t>
      </w:r>
    </w:p>
    <w:p>
      <w:r>
        <w:t>1</w:t>
      </w:r>
    </w:p>
    <w:p>
      <w:r>
        <w:t>KHỐI THI ĐUA 8</w:t>
      </w:r>
    </w:p>
    <w:p>
      <w:r>
        <w:t>48</w:t>
      </w:r>
    </w:p>
    <w:p>
      <w:r>
        <w:t>Bộ Tư lệnh Thành phố</w:t>
      </w:r>
    </w:p>
    <w:p>
      <w:r>
        <w:t>5</w:t>
      </w:r>
    </w:p>
    <w:p>
      <w:r>
        <w:t>49</w:t>
      </w:r>
    </w:p>
    <w:p>
      <w:r>
        <w:t>Công an Thành phố</w:t>
      </w:r>
    </w:p>
    <w:p>
      <w:r>
        <w:t>5</w:t>
      </w:r>
    </w:p>
    <w:p>
      <w:r>
        <w:t>50</w:t>
      </w:r>
    </w:p>
    <w:p>
      <w:r>
        <w:t>Bộ Chỉ huy Bộ đội Biên phòng Thành phố</w:t>
      </w:r>
    </w:p>
    <w:p>
      <w:r>
        <w:t>3</w:t>
      </w:r>
    </w:p>
    <w:p>
      <w:r>
        <w:t>51</w:t>
      </w:r>
    </w:p>
    <w:p>
      <w:r>
        <w:t>Cục Thi hành án dân sự Thành phố</w:t>
      </w:r>
    </w:p>
    <w:p>
      <w:r>
        <w:t>2</w:t>
      </w:r>
    </w:p>
    <w:p>
      <w:r>
        <w:t>52</w:t>
      </w:r>
    </w:p>
    <w:p>
      <w:r>
        <w:t>Tòa án nhân dân Thành phố</w:t>
      </w:r>
    </w:p>
    <w:p>
      <w:r>
        <w:t>2</w:t>
      </w:r>
    </w:p>
    <w:p>
      <w:r>
        <w:t>53</w:t>
      </w:r>
    </w:p>
    <w:p>
      <w:r>
        <w:t>Viện kiểm sát nhân dân Thành phố</w:t>
      </w:r>
    </w:p>
    <w:p>
      <w:r>
        <w:t>2</w:t>
      </w:r>
    </w:p>
    <w:p>
      <w:r>
        <w:t>KHỐI THI ĐUA 9</w:t>
      </w:r>
    </w:p>
    <w:p>
      <w:r>
        <w:t>54</w:t>
      </w:r>
    </w:p>
    <w:p>
      <w:r>
        <w:t>Ban An toàn giao thông  (điển hình lái xe an toàn)</w:t>
      </w:r>
    </w:p>
    <w:p>
      <w:r>
        <w:t>3</w:t>
      </w:r>
    </w:p>
    <w:p>
      <w:r>
        <w:t>55</w:t>
      </w:r>
    </w:p>
    <w:p>
      <w:r>
        <w:t>Ban Đổi mới Quản lý doanh nghiệp</w:t>
      </w:r>
    </w:p>
    <w:p>
      <w:r>
        <w:t>1</w:t>
      </w:r>
    </w:p>
    <w:p>
      <w:r>
        <w:t>56</w:t>
      </w:r>
    </w:p>
    <w:p>
      <w:r>
        <w:t>Ban Quản lý Đầu tư Xây dựng Khu đô thị mới Nam Thành phố</w:t>
      </w:r>
    </w:p>
    <w:p>
      <w:r>
        <w:t>1</w:t>
      </w:r>
    </w:p>
    <w:p>
      <w:r>
        <w:t>57</w:t>
      </w:r>
    </w:p>
    <w:p>
      <w:r>
        <w:t>Ban Quản lý khu vực phát triển đô thị Tây Bắc</w:t>
      </w:r>
    </w:p>
    <w:p>
      <w:r>
        <w:t>1</w:t>
      </w:r>
    </w:p>
    <w:p>
      <w:r>
        <w:t>58</w:t>
      </w:r>
    </w:p>
    <w:p>
      <w:r>
        <w:t>Ban Quản lý khu vực phát triển đô thị Thủ Thiêm</w:t>
      </w:r>
    </w:p>
    <w:p>
      <w:r>
        <w:t>1</w:t>
      </w:r>
    </w:p>
    <w:p>
      <w:r>
        <w:t>59</w:t>
      </w:r>
    </w:p>
    <w:p>
      <w:r>
        <w:t>Ban Quản lý các khu Chế xuất và Công nghiệp Thành phố  (điển hình công nhân lao động giỏi, sáng tạo)</w:t>
      </w:r>
    </w:p>
    <w:p>
      <w:r>
        <w:t>3</w:t>
      </w:r>
    </w:p>
    <w:p>
      <w:r>
        <w:t>KHỐI THI ĐUA 10</w:t>
      </w:r>
    </w:p>
    <w:p>
      <w:r>
        <w:t>60</w:t>
      </w:r>
    </w:p>
    <w:p>
      <w:r>
        <w:t>Ban Quản lý Dự án đầu tư xây dựng các công trình dân dụng và công nghiệp</w:t>
      </w:r>
    </w:p>
    <w:p>
      <w:r>
        <w:t>1</w:t>
      </w:r>
    </w:p>
    <w:p>
      <w:r>
        <w:t>61</w:t>
      </w:r>
    </w:p>
    <w:p>
      <w:r>
        <w:t>Ban Quản lý Dự án Đầu tư Xây dựng các công trình giao thông</w:t>
      </w:r>
    </w:p>
    <w:p>
      <w:r>
        <w:t>1</w:t>
      </w:r>
    </w:p>
    <w:p>
      <w:r>
        <w:t>62</w:t>
      </w:r>
    </w:p>
    <w:p>
      <w:r>
        <w:t>Ban Quản lý Đường sắt đô thị</w:t>
      </w:r>
    </w:p>
    <w:p>
      <w:r>
        <w:t>1</w:t>
      </w:r>
    </w:p>
    <w:p>
      <w:r>
        <w:t>63</w:t>
      </w:r>
    </w:p>
    <w:p>
      <w:r>
        <w:t>Ban Quản lý Khu Công nghệ cao</w:t>
      </w:r>
    </w:p>
    <w:p>
      <w:r>
        <w:t>1</w:t>
      </w:r>
    </w:p>
    <w:p>
      <w:r>
        <w:t>64</w:t>
      </w:r>
    </w:p>
    <w:p>
      <w:r>
        <w:t>Ban Quản lý Khu Nông nghiệp Công nghệ cao</w:t>
      </w:r>
    </w:p>
    <w:p>
      <w:r>
        <w:t>1</w:t>
      </w:r>
    </w:p>
    <w:p>
      <w:r>
        <w:t>65</w:t>
      </w:r>
    </w:p>
    <w:p>
      <w:r>
        <w:t>Ban Quản lý Công viên Lịch sử Văn hóa dân tộc Thành phố</w:t>
      </w:r>
    </w:p>
    <w:p>
      <w:r>
        <w:t>1</w:t>
      </w:r>
    </w:p>
    <w:p>
      <w:r>
        <w:t>66</w:t>
      </w:r>
    </w:p>
    <w:p>
      <w:r>
        <w:t>Ban Quản lý dự án đầu tư xây dựng các công trình Nông nghiệp và Phát triển nông thôn Thành phố</w:t>
      </w:r>
    </w:p>
    <w:p>
      <w:r>
        <w:t>1</w:t>
      </w:r>
    </w:p>
    <w:p>
      <w:r>
        <w:t>67</w:t>
      </w:r>
    </w:p>
    <w:p>
      <w:r>
        <w:t>Ban Quản lý Dự án đầu tư xây dựng hạ tầng đô thị</w:t>
      </w:r>
    </w:p>
    <w:p>
      <w:r>
        <w:t>1</w:t>
      </w:r>
    </w:p>
    <w:p>
      <w:r>
        <w:t>KHỐI THI ĐUA 11</w:t>
      </w:r>
    </w:p>
    <w:p>
      <w:r>
        <w:t>68</w:t>
      </w:r>
    </w:p>
    <w:p>
      <w:r>
        <w:t>Liên hiệp Hợp tác xã Thương mại Thành phố (Saigon Coop)</w:t>
      </w:r>
    </w:p>
    <w:p>
      <w:r>
        <w:t>3</w:t>
      </w:r>
    </w:p>
    <w:p>
      <w:r>
        <w:t>69</w:t>
      </w:r>
    </w:p>
    <w:p>
      <w:r>
        <w:t>Tổng Công ty Bến Thành - Trách nhiệm hữu hạn Một thành viên</w:t>
      </w:r>
    </w:p>
    <w:p>
      <w:r>
        <w:t>3</w:t>
      </w:r>
    </w:p>
    <w:p>
      <w:r>
        <w:t>70</w:t>
      </w:r>
    </w:p>
    <w:p>
      <w:r>
        <w:t>Tổng Công ty Du lịch Sài Gòn - Trách nhiệm hữu hạn Một thành viên</w:t>
      </w:r>
    </w:p>
    <w:p>
      <w:r>
        <w:t>3</w:t>
      </w:r>
    </w:p>
    <w:p>
      <w:r>
        <w:t>71</w:t>
      </w:r>
    </w:p>
    <w:p>
      <w:r>
        <w:t>Tổng Công ty Thương mại Sài Gòn - Trách nhiệm hữu hạn Một thành viên</w:t>
      </w:r>
    </w:p>
    <w:p>
      <w:r>
        <w:t>3</w:t>
      </w:r>
    </w:p>
    <w:p>
      <w:r>
        <w:t>72</w:t>
      </w:r>
    </w:p>
    <w:p>
      <w:r>
        <w:t>Tổng Công ty Văn hóa Sài Gòn - Trách nhiệm hữu hạn Một thành viên</w:t>
      </w:r>
    </w:p>
    <w:p>
      <w:r>
        <w:t>3</w:t>
      </w:r>
    </w:p>
    <w:p>
      <w:r>
        <w:t>KHỐI THI ĐUA 12</w:t>
      </w:r>
    </w:p>
    <w:p>
      <w:r>
        <w:t>73</w:t>
      </w:r>
    </w:p>
    <w:p>
      <w:r>
        <w:t>Tổng Công ty Cấp nước Sài Gòn - Trách nhiệm hữu hạn Một thành viên</w:t>
      </w:r>
    </w:p>
    <w:p>
      <w:r>
        <w:t>3</w:t>
      </w:r>
    </w:p>
    <w:p>
      <w:r>
        <w:t>74</w:t>
      </w:r>
    </w:p>
    <w:p>
      <w:r>
        <w:t>Tổng Công ty Cơ khí Giao thông Vận tải Sài Gòn - Trách nhiệm hữu hạn Một thành viên</w:t>
      </w:r>
    </w:p>
    <w:p>
      <w:r>
        <w:t>3</w:t>
      </w:r>
    </w:p>
    <w:p>
      <w:r>
        <w:t>75</w:t>
      </w:r>
    </w:p>
    <w:p>
      <w:r>
        <w:t>Tổng Công ty Công nghiệp Sài Gòn - Trách nhiệm hữu hạn Một thành viên</w:t>
      </w:r>
    </w:p>
    <w:p>
      <w:r>
        <w:t>3</w:t>
      </w:r>
    </w:p>
    <w:p>
      <w:r>
        <w:t>76</w:t>
      </w:r>
    </w:p>
    <w:p>
      <w:r>
        <w:t>Tổng Công ty Địa ốc Sài Gòn - Trách nhiệm hữu hạn Một thành viên</w:t>
      </w:r>
    </w:p>
    <w:p>
      <w:r>
        <w:t>3</w:t>
      </w:r>
    </w:p>
    <w:p>
      <w:r>
        <w:t>77</w:t>
      </w:r>
    </w:p>
    <w:p>
      <w:r>
        <w:t>Tổng Công ty Nông nghiệp Sài Gòn - Trách nhiệm hữu hạn Một thành viên</w:t>
      </w:r>
    </w:p>
    <w:p>
      <w:r>
        <w:t>3</w:t>
      </w:r>
    </w:p>
    <w:p>
      <w:r>
        <w:t>78</w:t>
      </w:r>
    </w:p>
    <w:p>
      <w:r>
        <w:t>Tổng Công ty Xây dựng Sài Gòn - Trách nhiệm hữu hạn Một thành viên</w:t>
      </w:r>
    </w:p>
    <w:p>
      <w:r>
        <w:t>3</w:t>
      </w:r>
    </w:p>
    <w:p>
      <w:r>
        <w:t>KHỐI THI ĐUA 13</w:t>
      </w:r>
    </w:p>
    <w:p>
      <w:r>
        <w:t>79</w:t>
      </w:r>
    </w:p>
    <w:p>
      <w:r>
        <w:t>Công ty Đầu tư Tài chính Nhà nước Thành phố</w:t>
      </w:r>
    </w:p>
    <w:p>
      <w:r>
        <w:t>3</w:t>
      </w:r>
    </w:p>
    <w:p>
      <w:r>
        <w:t>80</w:t>
      </w:r>
    </w:p>
    <w:p>
      <w:r>
        <w:t>Công ty Trách nhiệm hữu hạn Một thành viên Dược Sài Gòn</w:t>
      </w:r>
    </w:p>
    <w:p>
      <w:r>
        <w:t>3</w:t>
      </w:r>
    </w:p>
    <w:p>
      <w:r>
        <w:t>81</w:t>
      </w:r>
    </w:p>
    <w:p>
      <w:r>
        <w:t>Công ty Trách nhiệm hữu hạn Một thành viên Phát triển Công nghiệp Tân Thuận</w:t>
      </w:r>
    </w:p>
    <w:p>
      <w:r>
        <w:t>3</w:t>
      </w:r>
    </w:p>
    <w:p>
      <w:r>
        <w:t>82</w:t>
      </w:r>
    </w:p>
    <w:p>
      <w:r>
        <w:t>Công ty Trách nhiệm hữu hạn Một thành viên Vàng bạc Đá quý Sài Gòn (SJC)</w:t>
      </w:r>
    </w:p>
    <w:p>
      <w:r>
        <w:t>3</w:t>
      </w:r>
    </w:p>
    <w:p>
      <w:r>
        <w:t>83</w:t>
      </w:r>
    </w:p>
    <w:p>
      <w:r>
        <w:t>Tổng Công ty Công nghiệp in Bao bì Liksin - Trách nhiệm hữu hạn Một thành viên</w:t>
      </w:r>
    </w:p>
    <w:p>
      <w:r>
        <w:t>3</w:t>
      </w:r>
    </w:p>
    <w:p>
      <w:r>
        <w:t>KHỐI THI ĐUA 14</w:t>
      </w:r>
    </w:p>
    <w:p>
      <w:r>
        <w:t>84</w:t>
      </w:r>
    </w:p>
    <w:p>
      <w:r>
        <w:t>Hiệp hội Doanh nghiệp Thành phố  (điển hình trong sản xuất kinh doanh)</w:t>
      </w:r>
    </w:p>
    <w:p>
      <w:r>
        <w:t>3</w:t>
      </w:r>
    </w:p>
    <w:p>
      <w:r>
        <w:t>85</w:t>
      </w:r>
    </w:p>
    <w:p>
      <w:r>
        <w:t>Liên minh Hợp tác xã Thành phố</w:t>
      </w:r>
    </w:p>
    <w:p>
      <w:r>
        <w:t>1</w:t>
      </w:r>
    </w:p>
    <w:p>
      <w:r>
        <w:t>86</w:t>
      </w:r>
    </w:p>
    <w:p>
      <w:r>
        <w:t>Quỹ Bảo lãnh tín dụng các doanh nghiệp vừa và nhỏ</w:t>
      </w:r>
    </w:p>
    <w:p>
      <w:r>
        <w:t>1</w:t>
      </w:r>
    </w:p>
    <w:p>
      <w:r>
        <w:t>87</w:t>
      </w:r>
    </w:p>
    <w:p>
      <w:r>
        <w:t>Quỹ Phát triển Nhà ở Thành phố</w:t>
      </w:r>
    </w:p>
    <w:p>
      <w:r>
        <w:t>1</w:t>
      </w:r>
    </w:p>
    <w:p>
      <w:r>
        <w:t>88</w:t>
      </w:r>
    </w:p>
    <w:p>
      <w:r>
        <w:t>Quỹ Phát triển Đất Thành phố</w:t>
      </w:r>
    </w:p>
    <w:p>
      <w:r>
        <w:t>1</w:t>
      </w:r>
    </w:p>
    <w:p>
      <w:r>
        <w:t>89</w:t>
      </w:r>
    </w:p>
    <w:p>
      <w:r>
        <w:t>Ngân hàng Chính sách xã hội Thành phố</w:t>
      </w:r>
    </w:p>
    <w:p>
      <w:r>
        <w:t>1</w:t>
      </w:r>
    </w:p>
    <w:p>
      <w:r>
        <w:t>90</w:t>
      </w:r>
    </w:p>
    <w:p>
      <w:r>
        <w:t>Trung tâm Xúc tiến Thương mại và Đầu tư Thành phố</w:t>
      </w:r>
    </w:p>
    <w:p>
      <w:r>
        <w:t>1</w:t>
      </w:r>
    </w:p>
    <w:p>
      <w:r>
        <w:t>KHỐI THI ĐUA 15</w:t>
      </w:r>
    </w:p>
    <w:p>
      <w:r>
        <w:t>91</w:t>
      </w:r>
    </w:p>
    <w:p>
      <w:r>
        <w:t>Văn phòng Thành ủy Thành phố</w:t>
      </w:r>
    </w:p>
    <w:p>
      <w:r>
        <w:t>1</w:t>
      </w:r>
    </w:p>
    <w:p>
      <w:r>
        <w:t>92</w:t>
      </w:r>
    </w:p>
    <w:p>
      <w:r>
        <w:t>Ban Tổ chức Thành ủy Thành phố</w:t>
      </w:r>
    </w:p>
    <w:p>
      <w:r>
        <w:t>1</w:t>
      </w:r>
    </w:p>
    <w:p>
      <w:r>
        <w:t>93</w:t>
      </w:r>
    </w:p>
    <w:p>
      <w:r>
        <w:t>Ủy ban Kiểm tra Thành ủy Thành phố</w:t>
      </w:r>
    </w:p>
    <w:p>
      <w:r>
        <w:t>1</w:t>
      </w:r>
    </w:p>
    <w:p>
      <w:r>
        <w:t>94</w:t>
      </w:r>
    </w:p>
    <w:p>
      <w:r>
        <w:t>Ban Dân vận Thành ủy Thành phố  (điển hình Dân vận khéo)</w:t>
      </w:r>
    </w:p>
    <w:p>
      <w:r>
        <w:t>5</w:t>
      </w:r>
    </w:p>
    <w:p>
      <w:r>
        <w:t>95</w:t>
      </w:r>
    </w:p>
    <w:p>
      <w:r>
        <w:t>Ban Nội chính Thành ủy Thành phố</w:t>
      </w:r>
    </w:p>
    <w:p>
      <w:r>
        <w:t>1</w:t>
      </w:r>
    </w:p>
    <w:p>
      <w:r>
        <w:t>96</w:t>
      </w:r>
    </w:p>
    <w:p>
      <w:r>
        <w:t>Ban Tuyên giáo Thành ủy Thành phố  (điển hình trong thực   hiện Chỉ thị 05-CT/TW)</w:t>
      </w:r>
    </w:p>
    <w:p>
      <w:r>
        <w:t>5</w:t>
      </w:r>
    </w:p>
    <w:p>
      <w:r>
        <w:t>97</w:t>
      </w:r>
    </w:p>
    <w:p>
      <w:r>
        <w:t>Ban Bảo vệ Chăm sóc sức khỏe cán bộ Thành ủy Thành phố</w:t>
      </w:r>
    </w:p>
    <w:p>
      <w:r>
        <w:t>1</w:t>
      </w:r>
    </w:p>
    <w:p>
      <w:r>
        <w:t>KHỐI THI ĐUA 16</w:t>
      </w:r>
    </w:p>
    <w:p>
      <w:r>
        <w:t>98</w:t>
      </w:r>
    </w:p>
    <w:p>
      <w:r>
        <w:t>Đảng ủy Khối cơ sở Bộ Giao thông vận tải</w:t>
      </w:r>
    </w:p>
    <w:p>
      <w:r>
        <w:t>1</w:t>
      </w:r>
    </w:p>
    <w:p>
      <w:r>
        <w:t>99</w:t>
      </w:r>
    </w:p>
    <w:p>
      <w:r>
        <w:t>Đảng ủy Khối cơ sở Bộ Nông nghiệp và Phát triển Nông thôn</w:t>
      </w:r>
    </w:p>
    <w:p>
      <w:r>
        <w:t>1</w:t>
      </w:r>
    </w:p>
    <w:p>
      <w:r>
        <w:t>100</w:t>
      </w:r>
    </w:p>
    <w:p>
      <w:r>
        <w:t>Đảng ủy Khối cơ sở Bộ Tài nguyên và Môi trường</w:t>
      </w:r>
    </w:p>
    <w:p>
      <w:r>
        <w:t>1</w:t>
      </w:r>
    </w:p>
    <w:p>
      <w:r>
        <w:t>101</w:t>
      </w:r>
    </w:p>
    <w:p>
      <w:r>
        <w:t>Đảng ủy Khối cơ sở Bộ Văn hóa, Thể thao và Du lịch</w:t>
      </w:r>
    </w:p>
    <w:p>
      <w:r>
        <w:t>1</w:t>
      </w:r>
    </w:p>
    <w:p>
      <w:r>
        <w:t>102</w:t>
      </w:r>
    </w:p>
    <w:p>
      <w:r>
        <w:t>Đảng ủy Khối các cơ quan Trung ương tại Thành phố Hồ Chí Minh</w:t>
      </w:r>
    </w:p>
    <w:p>
      <w:r>
        <w:t>3</w:t>
      </w:r>
    </w:p>
    <w:p>
      <w:r>
        <w:t>103</w:t>
      </w:r>
    </w:p>
    <w:p>
      <w:r>
        <w:t>Đảng ủy Khối cơ sở Bộ Y tế</w:t>
      </w:r>
    </w:p>
    <w:p>
      <w:r>
        <w:t>1</w:t>
      </w:r>
    </w:p>
    <w:p>
      <w:r>
        <w:t>104</w:t>
      </w:r>
    </w:p>
    <w:p>
      <w:r>
        <w:t>Đảng ủy Khối Dân - Chính - Đảng Thành phố</w:t>
      </w:r>
    </w:p>
    <w:p>
      <w:r>
        <w:t>1</w:t>
      </w:r>
    </w:p>
    <w:p>
      <w:r>
        <w:t>105</w:t>
      </w:r>
    </w:p>
    <w:p>
      <w:r>
        <w:t>Đảng ủy Khối Đại học Cao đẳng Thành phố</w:t>
      </w:r>
    </w:p>
    <w:p>
      <w:r>
        <w:t>1</w:t>
      </w:r>
    </w:p>
    <w:p>
      <w:r>
        <w:t>106</w:t>
      </w:r>
    </w:p>
    <w:p>
      <w:r>
        <w:t>Đảng ủy Khối Doanh nghiệp Thành phố</w:t>
      </w:r>
    </w:p>
    <w:p>
      <w:r>
        <w:t>1</w:t>
      </w:r>
    </w:p>
    <w:p>
      <w:r>
        <w:t>107</w:t>
      </w:r>
    </w:p>
    <w:p>
      <w:r>
        <w:t>Đảng ủy các Khu chế xuất và Khu công nghiệp Thành phố</w:t>
      </w:r>
    </w:p>
    <w:p>
      <w:r>
        <w:t>1</w:t>
      </w:r>
    </w:p>
    <w:p>
      <w:r>
        <w:t>KHỐI THI ĐUA 17</w:t>
      </w:r>
    </w:p>
    <w:p>
      <w:r>
        <w:t>108</w:t>
      </w:r>
    </w:p>
    <w:p>
      <w:r>
        <w:t>Công ty Trách nhiệm hữu hạn Một thành viên Môi trường đô thị Thành phố</w:t>
      </w:r>
    </w:p>
    <w:p>
      <w:r>
        <w:t>1</w:t>
      </w:r>
    </w:p>
    <w:p>
      <w:r>
        <w:t>109</w:t>
      </w:r>
    </w:p>
    <w:p>
      <w:r>
        <w:t>Công ty Trách nhiệm hữu hạn Một thành viên Công viên cây xanh Thành phố</w:t>
      </w:r>
    </w:p>
    <w:p>
      <w:r>
        <w:t>1</w:t>
      </w:r>
    </w:p>
    <w:p>
      <w:r>
        <w:t>110</w:t>
      </w:r>
    </w:p>
    <w:p>
      <w:r>
        <w:t>Công ty Trách nhiệm hữu hạn Một thành viên Thoát nước đô thị Thành phố</w:t>
      </w:r>
    </w:p>
    <w:p>
      <w:r>
        <w:t>1</w:t>
      </w:r>
    </w:p>
    <w:p>
      <w:r>
        <w:t>111</w:t>
      </w:r>
    </w:p>
    <w:p>
      <w:r>
        <w:t>Công ty Trách nhiệm hữu hạn Một thành viên Thảo Cầm Viên Sài Gòn</w:t>
      </w:r>
    </w:p>
    <w:p>
      <w:r>
        <w:t>1</w:t>
      </w:r>
    </w:p>
    <w:p>
      <w:r>
        <w:t>112</w:t>
      </w:r>
    </w:p>
    <w:p>
      <w:r>
        <w:t>Công ty Trách nhiệm hữu hạn Một thành viên Dịch vụ công ích Thanh niên xung phong Thành phố</w:t>
      </w:r>
    </w:p>
    <w:p>
      <w:r>
        <w:t>1</w:t>
      </w:r>
    </w:p>
    <w:p>
      <w:r>
        <w:t>113</w:t>
      </w:r>
    </w:p>
    <w:p>
      <w:r>
        <w:t>Công ty Trách nhiệm hữu hạn Một thành viên 27/7</w:t>
      </w:r>
    </w:p>
    <w:p>
      <w:r>
        <w:t>1</w:t>
      </w:r>
    </w:p>
    <w:p>
      <w:r>
        <w:t>114</w:t>
      </w:r>
    </w:p>
    <w:p>
      <w:r>
        <w:t>Công ty Trách nhiệm hữu hạn Một thành viên Quản lý khai thác Dịch vụ Thủy Lợi</w:t>
      </w:r>
    </w:p>
    <w:p>
      <w:r>
        <w:t>1</w:t>
      </w:r>
    </w:p>
    <w:p>
      <w:r>
        <w:t>115</w:t>
      </w:r>
    </w:p>
    <w:p>
      <w:r>
        <w:t>Công ty Trách nhiệm hữu hạn Một thành viên Cây trồng Thành phố</w:t>
      </w:r>
    </w:p>
    <w:p>
      <w:r>
        <w:t>1</w:t>
      </w:r>
    </w:p>
    <w:p>
      <w:r>
        <w:t>116</w:t>
      </w:r>
    </w:p>
    <w:p>
      <w:r>
        <w:t>Công ty Trách nhiệm hữu hạn Một thành viên Bò sữa Thành phố</w:t>
      </w:r>
    </w:p>
    <w:p>
      <w:r>
        <w:t>1</w:t>
      </w:r>
    </w:p>
    <w:p>
      <w:r>
        <w:t>117</w:t>
      </w:r>
    </w:p>
    <w:p>
      <w:r>
        <w:t>Công ty Trách nhiệm hữu hạn Một thành viên Dịch vụ cơ quan nước ngoài (FOSCO)</w:t>
      </w:r>
    </w:p>
    <w:p>
      <w:r>
        <w:t>1</w:t>
      </w:r>
    </w:p>
    <w:p>
      <w:r>
        <w:t>118</w:t>
      </w:r>
    </w:p>
    <w:p>
      <w:r>
        <w:t>Công ty Trách nhiệm hữu hạn Một thành viên Đường sắt Đô thị số 1</w:t>
      </w:r>
    </w:p>
    <w:p>
      <w:r>
        <w:t>1</w:t>
      </w:r>
    </w:p>
    <w:p>
      <w:r>
        <w:t>KHỐI THI ĐUA 18</w:t>
      </w:r>
    </w:p>
    <w:p>
      <w:r>
        <w:t>119</w:t>
      </w:r>
    </w:p>
    <w:p>
      <w:r>
        <w:t>Ủy ban Mặt trận Tổ quốc Việt Nam Thành phố</w:t>
      </w:r>
    </w:p>
    <w:p>
      <w:r>
        <w:t>5</w:t>
      </w:r>
    </w:p>
    <w:p>
      <w:r>
        <w:t>120</w:t>
      </w:r>
    </w:p>
    <w:p>
      <w:r>
        <w:t>Đoàn Thanh niên Cộng sản Hồ Chí Minh Thành phố</w:t>
      </w:r>
    </w:p>
    <w:p>
      <w:r>
        <w:t>5</w:t>
      </w:r>
    </w:p>
    <w:p>
      <w:r>
        <w:t>121</w:t>
      </w:r>
    </w:p>
    <w:p>
      <w:r>
        <w:t>Liên đoàn Lao động Thành phố</w:t>
      </w:r>
    </w:p>
    <w:p>
      <w:r>
        <w:t>5</w:t>
      </w:r>
    </w:p>
    <w:p>
      <w:r>
        <w:t>122</w:t>
      </w:r>
    </w:p>
    <w:p>
      <w:r>
        <w:t>Hội Liên hiệp Phụ nữ Thành phố</w:t>
      </w:r>
    </w:p>
    <w:p>
      <w:r>
        <w:t>5</w:t>
      </w:r>
    </w:p>
    <w:p>
      <w:r>
        <w:t>123</w:t>
      </w:r>
    </w:p>
    <w:p>
      <w:r>
        <w:t>Hội Nông dân Thành phố</w:t>
      </w:r>
    </w:p>
    <w:p>
      <w:r>
        <w:t>3</w:t>
      </w:r>
    </w:p>
    <w:p>
      <w:r>
        <w:t>124</w:t>
      </w:r>
    </w:p>
    <w:p>
      <w:r>
        <w:t>Hội Cựu chiến binh Thành phố</w:t>
      </w:r>
    </w:p>
    <w:p>
      <w:r>
        <w:t>3</w:t>
      </w:r>
    </w:p>
    <w:p>
      <w:r>
        <w:t>KHỐI THI ĐUA 19</w:t>
      </w:r>
    </w:p>
    <w:p>
      <w:r>
        <w:t>125</w:t>
      </w:r>
    </w:p>
    <w:p>
      <w:r>
        <w:t>Hội Liên hiệp Thanh niên Việt Nam Thành phố  (không trùng với Thành Đoàn)</w:t>
      </w:r>
    </w:p>
    <w:p>
      <w:r>
        <w:t>3</w:t>
      </w:r>
    </w:p>
    <w:p>
      <w:r>
        <w:t>126</w:t>
      </w:r>
    </w:p>
    <w:p>
      <w:r>
        <w:t>Hội Sinh viên Việt Nam Thành phố  (không trùng với   Thành Đoàn)</w:t>
      </w:r>
    </w:p>
    <w:p>
      <w:r>
        <w:t>3</w:t>
      </w:r>
    </w:p>
    <w:p>
      <w:r>
        <w:t>127</w:t>
      </w:r>
    </w:p>
    <w:p>
      <w:r>
        <w:t>Hội Chữ Thập đỏ Thành phố  (điển hình trong hoạt động nhân đạo)</w:t>
      </w:r>
    </w:p>
    <w:p>
      <w:r>
        <w:t>3</w:t>
      </w:r>
    </w:p>
    <w:p>
      <w:r>
        <w:t>128</w:t>
      </w:r>
    </w:p>
    <w:p>
      <w:r>
        <w:t>Ủy ban về Người Việt Nam ở nước ngoài Thành phố  (điển hình đóng góp xây dựng Thành phố)</w:t>
      </w:r>
    </w:p>
    <w:p>
      <w:r>
        <w:t>3</w:t>
      </w:r>
    </w:p>
    <w:p>
      <w:r>
        <w:t>129</w:t>
      </w:r>
    </w:p>
    <w:p>
      <w:r>
        <w:t>Liên hiệp các Hội Khoa học kỹ thuật Thành phố  (điển hình   trong nghiên cứu khoa học, không trùng với Sở Khoa học và Công nghệ)</w:t>
      </w:r>
    </w:p>
    <w:p>
      <w:r>
        <w:t>3</w:t>
      </w:r>
    </w:p>
    <w:p>
      <w:r>
        <w:t>130</w:t>
      </w:r>
    </w:p>
    <w:p>
      <w:r>
        <w:t>Liên hiệp các Hội Văn học nghệ thuật Thành phố  (điển hình trong văn học nghệ thuật, không trùng với   Sở Văn hóa và Thể thao)</w:t>
      </w:r>
    </w:p>
    <w:p>
      <w:r>
        <w:t>3</w:t>
      </w:r>
    </w:p>
    <w:p>
      <w:r>
        <w:t>131</w:t>
      </w:r>
    </w:p>
    <w:p>
      <w:r>
        <w:t>Liên hiệp các Tổ chức hữu nghị Thành phố</w:t>
      </w:r>
    </w:p>
    <w:p>
      <w:r>
        <w:t>2</w:t>
      </w:r>
    </w:p>
    <w:p>
      <w:r>
        <w:t>KHỐI THI ĐUA 20</w:t>
      </w:r>
    </w:p>
    <w:p>
      <w:r>
        <w:t>132</w:t>
      </w:r>
    </w:p>
    <w:p>
      <w:r>
        <w:t>Ban Đại diện Hội Người cao tuổi Thành phố</w:t>
      </w:r>
    </w:p>
    <w:p>
      <w:r>
        <w:t>1</w:t>
      </w:r>
    </w:p>
    <w:p>
      <w:r>
        <w:t>133</w:t>
      </w:r>
    </w:p>
    <w:p>
      <w:r>
        <w:t>Hội Người mù Thành phố</w:t>
      </w:r>
    </w:p>
    <w:p>
      <w:r>
        <w:t>1</w:t>
      </w:r>
    </w:p>
    <w:p>
      <w:r>
        <w:t>134</w:t>
      </w:r>
    </w:p>
    <w:p>
      <w:r>
        <w:t>Hội Luật gia Thành phố</w:t>
      </w:r>
    </w:p>
    <w:p>
      <w:r>
        <w:t>1</w:t>
      </w:r>
    </w:p>
    <w:p>
      <w:r>
        <w:t>135</w:t>
      </w:r>
    </w:p>
    <w:p>
      <w:r>
        <w:t>Hội Khuyến học Thành phố</w:t>
      </w:r>
    </w:p>
    <w:p>
      <w:r>
        <w:t>1</w:t>
      </w:r>
    </w:p>
    <w:p>
      <w:r>
        <w:t>136</w:t>
      </w:r>
    </w:p>
    <w:p>
      <w:r>
        <w:t>Hội Cựu Giáo chức Thành phố</w:t>
      </w:r>
    </w:p>
    <w:p>
      <w:r>
        <w:t>1</w:t>
      </w:r>
    </w:p>
    <w:p>
      <w:r>
        <w:t>137</w:t>
      </w:r>
    </w:p>
    <w:p>
      <w:r>
        <w:t>Hội Cựu Thanh niên xung phong Thành phố</w:t>
      </w:r>
    </w:p>
    <w:p>
      <w:r>
        <w:t>1</w:t>
      </w:r>
    </w:p>
    <w:p>
      <w:r>
        <w:t>138</w:t>
      </w:r>
    </w:p>
    <w:p>
      <w:r>
        <w:t>Câu Lạc bộ Truyền thống kháng chiến Thành phố</w:t>
      </w:r>
    </w:p>
    <w:p>
      <w:r>
        <w:t>1</w:t>
      </w:r>
    </w:p>
    <w:p>
      <w:r>
        <w:t>139</w:t>
      </w:r>
    </w:p>
    <w:p>
      <w:r>
        <w:t>Ban liên lạc Cựu tù chính trị và tù binh Thành phố</w:t>
      </w:r>
    </w:p>
    <w:p>
      <w:r>
        <w:t>1</w:t>
      </w:r>
    </w:p>
    <w:p>
      <w:r>
        <w:t>140</w:t>
      </w:r>
    </w:p>
    <w:p>
      <w:r>
        <w:t>Hội Nạn nhân chất độc da cam/Dioxin Thành phố</w:t>
      </w:r>
    </w:p>
    <w:p>
      <w:r>
        <w:t>1</w:t>
      </w:r>
    </w:p>
    <w:p>
      <w:r>
        <w:t>KHỐI THI ĐUA 21</w:t>
      </w:r>
    </w:p>
    <w:p>
      <w:r>
        <w:t>141</w:t>
      </w:r>
    </w:p>
    <w:p>
      <w:r>
        <w:t>Đại học Y khoa Phạm Ngọc Thạch</w:t>
      </w:r>
    </w:p>
    <w:p>
      <w:r>
        <w:t>2</w:t>
      </w:r>
    </w:p>
    <w:p>
      <w:r>
        <w:t>142</w:t>
      </w:r>
    </w:p>
    <w:p>
      <w:r>
        <w:t>Đại học Nguyễn Tất Thành</w:t>
      </w:r>
    </w:p>
    <w:p>
      <w:r>
        <w:t>2</w:t>
      </w:r>
    </w:p>
    <w:p>
      <w:r>
        <w:t>143</w:t>
      </w:r>
    </w:p>
    <w:p>
      <w:r>
        <w:t>Đại học Văn Lang</w:t>
      </w:r>
    </w:p>
    <w:p>
      <w:r>
        <w:t>2</w:t>
      </w:r>
    </w:p>
    <w:p>
      <w:r>
        <w:t>144</w:t>
      </w:r>
    </w:p>
    <w:p>
      <w:r>
        <w:t>Đại học Hoa Sen</w:t>
      </w:r>
    </w:p>
    <w:p>
      <w:r>
        <w:t>2</w:t>
      </w:r>
    </w:p>
    <w:p>
      <w:r>
        <w:t>145</w:t>
      </w:r>
    </w:p>
    <w:p>
      <w:r>
        <w:t>Trường Đại học Công nghệ Thành phố Hồ Chí Minh</w:t>
      </w:r>
    </w:p>
    <w:p>
      <w:r>
        <w:t>2</w:t>
      </w:r>
    </w:p>
    <w:p>
      <w:r>
        <w:t>146</w:t>
      </w:r>
    </w:p>
    <w:p>
      <w:r>
        <w:t>Đại học Ngoại ngữ - Tin học</w:t>
      </w:r>
    </w:p>
    <w:p>
      <w:r>
        <w:t>2</w:t>
      </w:r>
    </w:p>
    <w:p>
      <w:r>
        <w:t>147</w:t>
      </w:r>
    </w:p>
    <w:p>
      <w:r>
        <w:t>Đại học Công nghệ Sài Gòn</w:t>
      </w:r>
    </w:p>
    <w:p>
      <w:r>
        <w:t>2</w:t>
      </w:r>
    </w:p>
    <w:p>
      <w:r>
        <w:t>KHỐI THI ĐUA 22</w:t>
      </w:r>
    </w:p>
    <w:p>
      <w:r>
        <w:t>148</w:t>
      </w:r>
    </w:p>
    <w:p>
      <w:r>
        <w:t>Đại học Sài Gòn</w:t>
      </w:r>
    </w:p>
    <w:p>
      <w:r>
        <w:t>2</w:t>
      </w:r>
    </w:p>
    <w:p>
      <w:r>
        <w:t>149</w:t>
      </w:r>
    </w:p>
    <w:p>
      <w:r>
        <w:t>Đại học Gia Định</w:t>
      </w:r>
    </w:p>
    <w:p>
      <w:r>
        <w:t>2</w:t>
      </w:r>
    </w:p>
    <w:p>
      <w:r>
        <w:t>150</w:t>
      </w:r>
    </w:p>
    <w:p>
      <w:r>
        <w:t>Đại học Kinh tế - Tài chính Thành phố Hồ Chí Minh</w:t>
      </w:r>
    </w:p>
    <w:p>
      <w:r>
        <w:t>2</w:t>
      </w:r>
    </w:p>
    <w:p>
      <w:r>
        <w:t>151</w:t>
      </w:r>
    </w:p>
    <w:p>
      <w:r>
        <w:t>Đại học Văn Hiến</w:t>
      </w:r>
    </w:p>
    <w:p>
      <w:r>
        <w:t>2</w:t>
      </w:r>
    </w:p>
    <w:p>
      <w:r>
        <w:t>152</w:t>
      </w:r>
    </w:p>
    <w:p>
      <w:r>
        <w:t>Đại học Quốc tế Sài Gòn</w:t>
      </w:r>
    </w:p>
    <w:p>
      <w:r>
        <w:t>2</w:t>
      </w:r>
    </w:p>
    <w:p>
      <w:r>
        <w:t>153</w:t>
      </w:r>
    </w:p>
    <w:p>
      <w:r>
        <w:t>Đại học Quốc tế Hồng Bàng</w:t>
      </w:r>
    </w:p>
    <w:p>
      <w:r>
        <w:t>2</w:t>
      </w:r>
    </w:p>
    <w:p>
      <w:r>
        <w:t>154</w:t>
      </w:r>
    </w:p>
    <w:p>
      <w:r>
        <w:t>Đại học Hùng Vương Thành phố Hồ Chí Minh</w:t>
      </w:r>
    </w:p>
    <w:p>
      <w:r>
        <w:t>2</w:t>
      </w:r>
    </w:p>
    <w:p>
      <w:r>
        <w:t>155</w:t>
      </w:r>
    </w:p>
    <w:p>
      <w:r>
        <w:t>Học viện Cán bộ Thành phố Hồ Chí Minh</w:t>
      </w:r>
    </w:p>
    <w:p>
      <w:r>
        <w:t>2</w:t>
      </w:r>
    </w:p>
    <w:p>
      <w:r>
        <w:t>KHỐI THI ĐUA 23</w:t>
      </w:r>
    </w:p>
    <w:p>
      <w:r>
        <w:t>156</w:t>
      </w:r>
    </w:p>
    <w:p>
      <w:r>
        <w:t>Hội Phụ nữ Từ thiện Thành phố</w:t>
      </w:r>
    </w:p>
    <w:p>
      <w:r>
        <w:t>1</w:t>
      </w:r>
    </w:p>
    <w:p>
      <w:r>
        <w:t>157</w:t>
      </w:r>
    </w:p>
    <w:p>
      <w:r>
        <w:t>Hội Bảo trợ Trẻ em Thành phố</w:t>
      </w:r>
    </w:p>
    <w:p>
      <w:r>
        <w:t>1</w:t>
      </w:r>
    </w:p>
    <w:p>
      <w:r>
        <w:t>158</w:t>
      </w:r>
    </w:p>
    <w:p>
      <w:r>
        <w:t>Hội Cứu trợ Trẻ em tàn tật Thành phố</w:t>
      </w:r>
    </w:p>
    <w:p>
      <w:r>
        <w:t>1</w:t>
      </w:r>
    </w:p>
    <w:p>
      <w:r>
        <w:t>159</w:t>
      </w:r>
    </w:p>
    <w:p>
      <w:r>
        <w:t>Hội Bảo trợ Bệnh nhân nghèo Thành phố</w:t>
      </w:r>
    </w:p>
    <w:p>
      <w:r>
        <w:t>1</w:t>
      </w:r>
    </w:p>
    <w:p>
      <w:r>
        <w:t>160</w:t>
      </w:r>
    </w:p>
    <w:p>
      <w:r>
        <w:t>Hội Bảo trợ Người khuyết tật và Trẻ mồ côi Thành phố</w:t>
      </w:r>
    </w:p>
    <w:p>
      <w:r>
        <w:t>1</w:t>
      </w:r>
    </w:p>
    <w:p>
      <w:r>
        <w:t>KHỐI THI ĐUA 24</w:t>
      </w:r>
    </w:p>
    <w:p>
      <w:r>
        <w:t>161</w:t>
      </w:r>
    </w:p>
    <w:p>
      <w:r>
        <w:t>Cao đẳng Bách Khoa Nam Sài Gòn</w:t>
      </w:r>
    </w:p>
    <w:p>
      <w:r>
        <w:t>1</w:t>
      </w:r>
    </w:p>
    <w:p>
      <w:r>
        <w:t>162</w:t>
      </w:r>
    </w:p>
    <w:p>
      <w:r>
        <w:t>Cao đẳng Công nghệ Thủ Đức</w:t>
      </w:r>
    </w:p>
    <w:p>
      <w:r>
        <w:t>1</w:t>
      </w:r>
    </w:p>
    <w:p>
      <w:r>
        <w:t>163</w:t>
      </w:r>
    </w:p>
    <w:p>
      <w:r>
        <w:t>Cao đẳng Kinh tế - Kỹ thuật Thành phố Hồ Chí Minh</w:t>
      </w:r>
    </w:p>
    <w:p>
      <w:r>
        <w:t>1</w:t>
      </w:r>
    </w:p>
    <w:p>
      <w:r>
        <w:t>164</w:t>
      </w:r>
    </w:p>
    <w:p>
      <w:r>
        <w:t>Cao đẳng Kinh tế Thành phố Hồ Chí Minh</w:t>
      </w:r>
    </w:p>
    <w:p>
      <w:r>
        <w:t>1</w:t>
      </w:r>
    </w:p>
    <w:p>
      <w:r>
        <w:t>165</w:t>
      </w:r>
    </w:p>
    <w:p>
      <w:r>
        <w:t>Cao đẳng Kỹ thuật Lý Tự Trọng Thành phố Hồ Chí Minh</w:t>
      </w:r>
    </w:p>
    <w:p>
      <w:r>
        <w:t>1</w:t>
      </w:r>
    </w:p>
    <w:p>
      <w:r>
        <w:t>166</w:t>
      </w:r>
    </w:p>
    <w:p>
      <w:r>
        <w:t>Cao đẳng Nghề Thành phố Hồ Chí Minh</w:t>
      </w:r>
    </w:p>
    <w:p>
      <w:r>
        <w:t>1</w:t>
      </w:r>
    </w:p>
    <w:p>
      <w:r>
        <w:t>KHỐI THI ĐUA 25</w:t>
      </w:r>
    </w:p>
    <w:p>
      <w:r>
        <w:t>167</w:t>
      </w:r>
    </w:p>
    <w:p>
      <w:r>
        <w:t>Cao đẳng Văn hóa Nghệ thuật Thành phố Hồ Chí Minh</w:t>
      </w:r>
    </w:p>
    <w:p>
      <w:r>
        <w:t>1</w:t>
      </w:r>
    </w:p>
    <w:p>
      <w:r>
        <w:t>168</w:t>
      </w:r>
    </w:p>
    <w:p>
      <w:r>
        <w:t>Cao đẳng Kiến trúc - Xây dựng Thành phố Hồ Chí Minh</w:t>
      </w:r>
    </w:p>
    <w:p>
      <w:r>
        <w:t>1</w:t>
      </w:r>
    </w:p>
    <w:p>
      <w:r>
        <w:t>169</w:t>
      </w:r>
    </w:p>
    <w:p>
      <w:r>
        <w:t>Cao đẳng Giao thông vận tải Thành phố Hồ Chí Minh</w:t>
      </w:r>
    </w:p>
    <w:p>
      <w:r>
        <w:t>1</w:t>
      </w:r>
    </w:p>
    <w:p>
      <w:r>
        <w:t>170</w:t>
      </w:r>
    </w:p>
    <w:p>
      <w:r>
        <w:t>Cao đẳng Kỹ thuật Nguyễn Trường Tộ</w:t>
      </w:r>
    </w:p>
    <w:p>
      <w:r>
        <w:t>1</w:t>
      </w:r>
    </w:p>
    <w:p>
      <w:r>
        <w:t>171</w:t>
      </w:r>
    </w:p>
    <w:p>
      <w:r>
        <w:t>Cao đẳng Thủ Thiêm Thành phố Hồ Chí Minh</w:t>
      </w:r>
    </w:p>
    <w:p>
      <w:r>
        <w:t>1</w:t>
      </w:r>
    </w:p>
    <w:p>
      <w:r>
        <w:t>172</w:t>
      </w:r>
    </w:p>
    <w:p>
      <w:r>
        <w:t>Cao đẳng Kinh tế Kỹ thuật Thủ Đức</w:t>
      </w:r>
    </w:p>
    <w:p>
      <w:r>
        <w:t>1</w:t>
      </w:r>
    </w:p>
    <w:p>
      <w:r>
        <w:t>KHỐI THI ĐUA 26</w:t>
      </w:r>
    </w:p>
    <w:p>
      <w:r>
        <w:t>173</w:t>
      </w:r>
    </w:p>
    <w:p>
      <w:r>
        <w:t>Công ty Trách nhiệm hữu hạn Một thành viên Dịch vụ công ích Quận 1</w:t>
      </w:r>
    </w:p>
    <w:p>
      <w:r>
        <w:t>2</w:t>
      </w:r>
    </w:p>
    <w:p>
      <w:r>
        <w:t>174</w:t>
      </w:r>
    </w:p>
    <w:p>
      <w:r>
        <w:t>Công ty Trách nhiệm hữu hạn Một thành viên Dịch vụ công ích Quận 2</w:t>
      </w:r>
    </w:p>
    <w:p>
      <w:r>
        <w:t>2</w:t>
      </w:r>
    </w:p>
    <w:p>
      <w:r>
        <w:t>175</w:t>
      </w:r>
    </w:p>
    <w:p>
      <w:r>
        <w:t>Công ty Trách nhiệm hữu hạn Một thành viên Dịch vụ công ích Quận 3</w:t>
      </w:r>
    </w:p>
    <w:p>
      <w:r>
        <w:t>2</w:t>
      </w:r>
    </w:p>
    <w:p>
      <w:r>
        <w:t>176</w:t>
      </w:r>
    </w:p>
    <w:p>
      <w:r>
        <w:t>Công ty Trách nhiệm hữu hạn Một thành viên Dịch vụ công ích Quận 5</w:t>
      </w:r>
    </w:p>
    <w:p>
      <w:r>
        <w:t>2</w:t>
      </w:r>
    </w:p>
    <w:p>
      <w:r>
        <w:t>177</w:t>
      </w:r>
    </w:p>
    <w:p>
      <w:r>
        <w:t>Công ty Trách nhiệm hữu hạn Một thành viên Dịch vụ công ích Quận 9</w:t>
      </w:r>
    </w:p>
    <w:p>
      <w:r>
        <w:t>2</w:t>
      </w:r>
    </w:p>
    <w:p>
      <w:r>
        <w:t>178</w:t>
      </w:r>
    </w:p>
    <w:p>
      <w:r>
        <w:t>Công ty Trách nhiệm hữu hạn Một thành viên Dịch vụ công ích Quận 10</w:t>
      </w:r>
    </w:p>
    <w:p>
      <w:r>
        <w:t>2</w:t>
      </w:r>
    </w:p>
    <w:p>
      <w:r>
        <w:t>179</w:t>
      </w:r>
    </w:p>
    <w:p>
      <w:r>
        <w:t>Công ty Trách nhiệm hữu hạn Một thành viên Dịch vụ công ích quận Tân Bình</w:t>
      </w:r>
    </w:p>
    <w:p>
      <w:r>
        <w:t>2</w:t>
      </w:r>
    </w:p>
    <w:p>
      <w:r>
        <w:t>180</w:t>
      </w:r>
    </w:p>
    <w:p>
      <w:r>
        <w:t>Công ty Trách nhiệm hữu hạn Một thành viên Dịch vụ công ích quận Thủ Đức</w:t>
      </w:r>
    </w:p>
    <w:p>
      <w:r>
        <w:t>2</w:t>
      </w:r>
    </w:p>
    <w:p>
      <w:r>
        <w:t>KHỐI THI ĐUA 27</w:t>
      </w:r>
    </w:p>
    <w:p>
      <w:r>
        <w:t>181</w:t>
      </w:r>
    </w:p>
    <w:p>
      <w:r>
        <w:t>Công ty Trách nhiệm hữu hạn Một thành viên Dịch vụ công ích Quận 4</w:t>
      </w:r>
    </w:p>
    <w:p>
      <w:r>
        <w:t>2</w:t>
      </w:r>
    </w:p>
    <w:p>
      <w:r>
        <w:t>182</w:t>
      </w:r>
    </w:p>
    <w:p>
      <w:r>
        <w:t>Công ty Trách nhiệm hữu hạn Một thành viên Dịch vụ công ích Quận 6</w:t>
      </w:r>
    </w:p>
    <w:p>
      <w:r>
        <w:t>2</w:t>
      </w:r>
    </w:p>
    <w:p>
      <w:r>
        <w:t>183</w:t>
      </w:r>
    </w:p>
    <w:p>
      <w:r>
        <w:t>Công ty Trách nhiệm hữu hạn Một thành viên Dịch vụ công ích Quận 7</w:t>
      </w:r>
    </w:p>
    <w:p>
      <w:r>
        <w:t>2</w:t>
      </w:r>
    </w:p>
    <w:p>
      <w:r>
        <w:t>184</w:t>
      </w:r>
    </w:p>
    <w:p>
      <w:r>
        <w:t>Công ty Trách nhiệm hữu hạn Một thành viên Dịch vụ công ích Quận 8</w:t>
      </w:r>
    </w:p>
    <w:p>
      <w:r>
        <w:t>2</w:t>
      </w:r>
    </w:p>
    <w:p>
      <w:r>
        <w:t>185</w:t>
      </w:r>
    </w:p>
    <w:p>
      <w:r>
        <w:t>Công ty Trách nhiệm hữu hạn Một thành viên Dịch vụ công ích Quận 11</w:t>
      </w:r>
    </w:p>
    <w:p>
      <w:r>
        <w:t>2</w:t>
      </w:r>
    </w:p>
    <w:p>
      <w:r>
        <w:t>186</w:t>
      </w:r>
    </w:p>
    <w:p>
      <w:r>
        <w:t>Công ty Trách nhiệm hữu hạn Một thành viên Dịch vụ công ích Quận 12</w:t>
      </w:r>
    </w:p>
    <w:p>
      <w:r>
        <w:t>2</w:t>
      </w:r>
    </w:p>
    <w:p>
      <w:r>
        <w:t>187</w:t>
      </w:r>
    </w:p>
    <w:p>
      <w:r>
        <w:t>Công ty Trách nhiệm hữu hạn Một thành viên Dịch vụ công ích Quận Phú Nhuận</w:t>
      </w:r>
    </w:p>
    <w:p>
      <w:r>
        <w:t>2</w:t>
      </w:r>
    </w:p>
    <w:p>
      <w:r>
        <w:t>188</w:t>
      </w:r>
    </w:p>
    <w:p>
      <w:r>
        <w:t>Công ty Trách nhiệm hữu hạn Một thành viên Dịch vụ công ích Quận Bình Thạnh</w:t>
      </w:r>
    </w:p>
    <w:p>
      <w:r>
        <w:t>2</w:t>
      </w:r>
    </w:p>
    <w:p>
      <w:r>
        <w:t>189</w:t>
      </w:r>
    </w:p>
    <w:p>
      <w:r>
        <w:t>Công ty Trách nhiệm hữu hạn Một thành viên Dịch vụ công ích quận Gò Vấp</w:t>
      </w:r>
    </w:p>
    <w:p>
      <w:r>
        <w:t>2</w:t>
      </w:r>
    </w:p>
    <w:p>
      <w:r>
        <w:t>KHỐI THI ĐUA 28</w:t>
      </w:r>
    </w:p>
    <w:p>
      <w:r>
        <w:t>190</w:t>
      </w:r>
    </w:p>
    <w:p>
      <w:r>
        <w:t>Công ty Trách nhiệm hữu hạn Một thành viên Dịch vụ công ích huyện Bình Chánh</w:t>
      </w:r>
    </w:p>
    <w:p>
      <w:r>
        <w:t>2</w:t>
      </w:r>
    </w:p>
    <w:p>
      <w:r>
        <w:t>191</w:t>
      </w:r>
    </w:p>
    <w:p>
      <w:r>
        <w:t>Công ty Trách nhiệm hữu hạn Một thành viên Dịch vụ công ích huyện Cần Giờ</w:t>
      </w:r>
    </w:p>
    <w:p>
      <w:r>
        <w:t>2</w:t>
      </w:r>
    </w:p>
    <w:p>
      <w:r>
        <w:t>192</w:t>
      </w:r>
    </w:p>
    <w:p>
      <w:r>
        <w:t>Công ty Trách nhiệm hữu hạn Một thành viên Dịch vụ công ích huyện Củ Chi</w:t>
      </w:r>
    </w:p>
    <w:p>
      <w:r>
        <w:t>2</w:t>
      </w:r>
    </w:p>
    <w:p>
      <w:r>
        <w:t>193</w:t>
      </w:r>
    </w:p>
    <w:p>
      <w:r>
        <w:t>Công ty Trách nhiệm hữu hạn Một thành viên Dịch vụ công ích huyện Hóc Môn</w:t>
      </w:r>
    </w:p>
    <w:p>
      <w:r>
        <w:t>2</w:t>
      </w:r>
    </w:p>
    <w:p>
      <w:r>
        <w:t>194</w:t>
      </w:r>
    </w:p>
    <w:p>
      <w:r>
        <w:t>Công ty Trách nhiệm hữu hạn Một thành viên Dịch vụ công ích huyện Nhà Bè</w:t>
      </w:r>
    </w:p>
    <w:p>
      <w:r>
        <w:t>2</w:t>
      </w:r>
    </w:p>
    <w:p>
      <w:r>
        <w:t>TỔNG CỘNG</w:t>
      </w:r>
    </w:p>
    <w:p>
      <w:r>
        <w:t>450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