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60/KH-UBND trợ giúp pháp lý trên địa bàn tỉnh Nghệ An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60/KH-UBND</w:t>
      </w:r>
    </w:p>
    <w:p>
      <w:r>
        <w:t>Nghệ An, ngày 24 tháng 01 năm 2024</w:t>
      </w:r>
    </w:p>
    <w:p>
      <w:r>
        <w:t>KẾ HOẠCH</w:t>
      </w:r>
    </w:p>
    <w:p>
      <w:r>
        <w:t>TRỢ GIÚP PHÁP LÝ TRÊN ĐỊA BÀN TỈNH NGHỆ AN NĂM 2024</w:t>
      </w:r>
    </w:p>
    <w:p>
      <w:r>
        <w:t>Để thực hiện có hiệu quả Luật Trợ giúp pháp lý năm 2017 và các văn bản hướng dẫn thi hành Luật Trợ giúp pháp lý, UBND tỉnh ban hành Kế hoạch Trợ giúp pháp lý năm 2024 trên địa bàn tỉnh với các nội dung cụ thể sau:</w:t>
      </w:r>
    </w:p>
    <w:p>
      <w:r>
        <w:t>I. MỤC ĐÍCH, YÊU CẦU</w:t>
      </w:r>
    </w:p>
    <w:p>
      <w:r>
        <w:t>1. Mục đích</w:t>
      </w:r>
    </w:p>
    <w:p>
      <w:r>
        <w:t>a) Nhằm thực hiện có hiệu quả chính sách trợ giúp pháp lý miễn phí, bảo đảm quyền con người, quyền công dân trong tiếp cận công lý và bình đẳng trước pháp luật của các đối tượng được trợ giúp pháp lý;</w:t>
      </w:r>
    </w:p>
    <w:p>
      <w:r>
        <w:t>b) Tăng cường phối hợp giữa các ngành, các cấp, các tổ chức, đoàn thể để hoạt động trợ giúp pháp lý được triển khai sâu rộng, đáp ứng nhu cầu của người được hưởng chính sách ưu đãi của nhà nước về trợ giúp pháp lý trong năm 2024;</w:t>
      </w:r>
    </w:p>
    <w:p>
      <w:r>
        <w:t>c) Xác định cụ thể nội dung công việc, thời gian thực hiện và trách nhiệm của các cơ quan, tổ chức có liên quan trong việc triển khai công tác trợ giúp pháp lý; đảm bảo cung cấp dịch vụ pháp lý kịp thời, có chất lượng theo quy định của Luật Trợ giúp pháp lý năm 2017 và các văn bản pháp luật có liên quan.</w:t>
      </w:r>
    </w:p>
    <w:p>
      <w:r>
        <w:t>2. Yêu cầu</w:t>
      </w:r>
    </w:p>
    <w:p>
      <w:r>
        <w:t>a) Việc thực hiện trợ giúp pháp lý phải đúng phạm vi, đối tượng, nội dung theo quy định của Luật Trợ giúp pháp lý và các văn bản liên quan;</w:t>
      </w:r>
    </w:p>
    <w:p>
      <w:r>
        <w:t>b) Công tác trợ giúp pháp lý phải đáp ứng yêu cầu phục vụ nhiệm vụ chính trị và phù hợp với điều kiện kinh tế - xã hội của địa phương;</w:t>
      </w:r>
    </w:p>
    <w:p>
      <w:r>
        <w:t>c) Sử dụng tiết kiệm, có hiệu quả nguồn kinh phí được cấp; vụ việc trợ giúp pháp lý phải đảm bảo chất lượng, đúng quy định của pháp luật.</w:t>
      </w:r>
    </w:p>
    <w:p>
      <w:r>
        <w:t>II. NỘI DUNG THỰC HIỆN</w:t>
      </w:r>
    </w:p>
    <w:p>
      <w:r>
        <w:t>1. Tham mưu ban hành các kế hoạch và tổ chức thực hiện công tác trợ giúp pháp lý</w:t>
      </w:r>
    </w:p>
    <w:p>
      <w:r>
        <w:t>Chủ động tham mưu xây dựng các Chương trình, Kế hoạch hoạt động liên quan đến công tác trợ giúp pháp lý: Kế hoạch hoạt động của Hội đồng phối hợp liên ngành về trợ giúp pháp lý trong hoạt động tố tụng tỉnh năm 2024; Kế hoạch thực hiện chính sách trợ giúp pháp lý cho người khuyết tật có khó khăn về tài chính năm 2024; Kế hoạch thực hiện chính sách trợ giúp pháp lý theo chương trình mục tiêu quốc gia phát triển kinh tế - xã hội vùng đồng bào dân tộc thiểu số và miền núi giai đoạn 2021-2025...</w:t>
      </w:r>
    </w:p>
    <w:p>
      <w:r>
        <w:t>Đơn vị chủ trì:  Sở Tư pháp (Trung tâm Trợ giúp pháp lý Nhà nước tỉnh).</w:t>
      </w:r>
    </w:p>
    <w:p>
      <w:r>
        <w:t>Đơn vị phối hợp:  các cơ quan tố tụng, các Sở, Ban, Ngành có liên quan.</w:t>
      </w:r>
    </w:p>
    <w:p>
      <w:r>
        <w:t>Thời gian thực hiện:  Quý I/2024 và theo chỉ đạo, yêu cầu của Bộ Tư pháp, Cục Trợ giúp pháp lý.</w:t>
      </w:r>
    </w:p>
    <w:p>
      <w:r>
        <w:t>2. Đảm bảo việc cung cấp dịch vụ trợ giúp pháp lý đáp ứng đầy đủ yêu cầu trợ giúp pháp lý của đối tượng thụ hưởng</w:t>
      </w:r>
    </w:p>
    <w:p>
      <w:r>
        <w:t>Thực hiện đồng bộ các hình thức trợ giúp pháp lý, trong đó chú trọng thực hiện có hiệu quả hình thức tư vấn pháp luật tại trụ sở, tư vấn tiền tố tụng, đặc biệt là hình thức tham gia tố tụng, đại diện ngoài tố tụng; đảm bảo 100% đối tượng được trợ giúp pháp lý khi có yêu cầu. Cụ thể:</w:t>
      </w:r>
    </w:p>
    <w:p>
      <w:r>
        <w:t>a) Tư vấn pháp luật: Tăng số lượng và chất lượng các vụ việc trợ giúp pháp lý thực hiện bằng hình thức tư vấn pháp luật; đẩy mạnh hoạt động tư vấn tiền tố tụng đảm bảo quyền trợ giúp pháp lý của người được trợ giúp pháp lý.</w:t>
      </w:r>
    </w:p>
    <w:p>
      <w:r>
        <w:t>b) Tham gia tố tụng: Tập trung khai thác, thực hiện vụ việc trợ giúp pháp lý bằng hình thức tham gia tố tụng, đặc biệt là trong lĩnh vực tố tụng hình sự, dân sự và hôn nhân và gia đình; ưu tiên hỗ trợ đối tượng đặc thù là người dưới 18 tuổi, người khuyết tật có khó khăn về tài chính, người dân tộc thiểu số là người nghèo, người cao tuổi, nạn nhân của nạn mua bán người ……</w:t>
      </w:r>
    </w:p>
    <w:p>
      <w:r>
        <w:t>c) Đại diện ngoài tố tụng: Theo yêu cầu của đối tượng được trợ giúp pháp lý, Trung tâm cử người thực hiện trợ giúp pháp lý làm đại diện ngoài tố tụng để bảo vệ quyền và lợi ích hợp pháp cho người được trợ giúp pháp lý.</w:t>
      </w:r>
    </w:p>
    <w:p>
      <w:r>
        <w:t>d) Duy trì đường dây nóng về trợ giúp pháp lý để tiếp nhận các thông tin yêu cầu trợ giúp pháp lý.</w:t>
      </w:r>
    </w:p>
    <w:p>
      <w:r>
        <w:t>Đơn vị chủ trì:  Sở Tư pháp (Trung tâm Trợ giúp pháp lý Nhà nước tỉnh).</w:t>
      </w:r>
    </w:p>
    <w:p>
      <w:r>
        <w:t>Đơn vị phối hợp:  các cơ quan tố tụng, các Sở, Ban, Ngành cấp tỉnh và UBND các cấp.</w:t>
      </w:r>
    </w:p>
    <w:p>
      <w:r>
        <w:t>Thời gian thực hiện:  Trong năm 2024.</w:t>
      </w:r>
    </w:p>
    <w:p>
      <w:r>
        <w:t>3. Nâng cao hiệu quả hoạt động tư vấn pháp luật ngoài trụ sở</w:t>
      </w:r>
    </w:p>
    <w:p>
      <w:r>
        <w:t>Thực hiện khảo sát nhu cầu trợ giúp pháp lý tại các huyện, thị xã để định hướng nội dung tư vấn pháp luật một cách thiết thực, hiệu quả; đảm bảo triển khai được 10-12 đợt tư vấn pháp luật ngoài trụ sở theo ngân sách địa phương; xử lý kịp thời, có hiệu quả các vụ việc trợ giúp pháp lý đã tiếp nhận, hoàn thiện hồ sơ nghiệp vụ theo đúng quy định.</w:t>
      </w:r>
    </w:p>
    <w:p>
      <w:r>
        <w:t>Đơn vị chủ trì:  Sở Tư pháp (Trung tâm Trợ giúp pháp lý Nhà nước tỉnh).</w:t>
      </w:r>
    </w:p>
    <w:p>
      <w:r>
        <w:t>Đơn vị phối hợp:  UBND các huyện, UBND các xã trên địa bàn tỉnh.</w:t>
      </w:r>
    </w:p>
    <w:p>
      <w:r>
        <w:t>Thời gian thực hiện:  Trong năm 2024.</w:t>
      </w:r>
    </w:p>
    <w:p>
      <w:r>
        <w:t>4. Triển khai các hoạt động truyền thông về trợ giúp pháp lý</w:t>
      </w:r>
    </w:p>
    <w:p>
      <w:r>
        <w:t>a) Tổ chức các đợt truyền thông trực tiếp đến người dân, đặc biệt là người dân ở các vùng nông thôn, vùng đồng bào dân tộc thiểu số và miền núi.</w:t>
      </w:r>
    </w:p>
    <w:p>
      <w:r>
        <w:t>Đơn vị chủ trì:  Sở Tư pháp (Trung tâm Trợ giúp pháp lý Nhà nước tỉnh).</w:t>
      </w:r>
    </w:p>
    <w:p>
      <w:r>
        <w:t>Đơn vị phối hợp:  UBND các huyện, UBND các xã trên địa bàn tỉnh.</w:t>
      </w:r>
    </w:p>
    <w:p>
      <w:r>
        <w:t>Thời gian thực hiện:  Trong năm 2024.</w:t>
      </w:r>
    </w:p>
    <w:p>
      <w:r>
        <w:t>b) Xây dựng chuyên trang, chuyên mục, các chương trình, phóng sự về trợ giúp pháp lý trên các phương tiện thông tin đại chúng.</w:t>
      </w:r>
    </w:p>
    <w:p>
      <w:r>
        <w:t>Phối hợp với các cơ quan truyền thông: Báo, Đài Phát thanh - Truyền hình tỉnh kịp thời viết bài, đưa tin, ảnh, phóng sự về hoạt động trợ giúp pháp lý.</w:t>
      </w:r>
    </w:p>
    <w:p>
      <w:r>
        <w:t>Đơn vị chủ trì:  Sở Tư pháp (Trung tâm Trợ giúp pháp lý Nhà nước tỉnh).</w:t>
      </w:r>
    </w:p>
    <w:p>
      <w:r>
        <w:t>Đơn vị phối hợp:  Đài Phát thanh - Truyền hình tỉnh và các cơ quan truyền thông trên địa bàn tỉnh thực hiện.</w:t>
      </w:r>
    </w:p>
    <w:p>
      <w:r>
        <w:t>Thời gian thực hiện:  Trong năm 2024.</w:t>
      </w:r>
    </w:p>
    <w:p>
      <w:r>
        <w:t>c) Xây dựng tờ gấp, tài liệu pháp luật cấp phát cho các cơ quan đơn vị liên quan và người dân.</w:t>
      </w:r>
    </w:p>
    <w:p>
      <w:r>
        <w:t>Biên soạn, in ấn, phát hành tờ gấp trợ giúp pháp lý, sách bỏ túi trợ giúp pháp lý, cẩm nang pháp luật trợ giúp pháp lý và các tài liệu pháp luật khác về chính sách, pháp luật trợ giúp pháp lý cấp phát cho người dân ở các địa phương, chú ý người dân ở huyện nghèo, xã biên giới, xã đặc biệt khó khăn theo kinh phí được phê duyệt.</w:t>
      </w:r>
    </w:p>
    <w:p>
      <w:r>
        <w:t>Đơn vị chủ trì:  Sở Tư pháp (Trung tâm Trợ giúp pháp lý Nhà nước tỉnh).</w:t>
      </w:r>
    </w:p>
    <w:p>
      <w:r>
        <w:t>Đơn vị phối hợp:  UBND các huyện, UBND các xã trên địa bàn tỉnh.</w:t>
      </w:r>
    </w:p>
    <w:p>
      <w:r>
        <w:t>Thời gian thực hiện:  Quý I, II /2024.</w:t>
      </w:r>
    </w:p>
    <w:p>
      <w:r>
        <w:t>d) Công bố và niêm yết danh sách người thực hiện trợ giúp pháp lý trên trang thông tin điện tử Sở Tư pháp và trụ sở của cơ quan tiến hành tố tụng để người được trợ giúp pháp lý biết và lựa chọn khi có nhu cầu.</w:t>
      </w:r>
    </w:p>
    <w:p>
      <w:r>
        <w:t>Đơn vị chủ trì:  Sở Tư pháp (Trung tâm Trợ giúp pháp lý Nhà nước tỉnh).</w:t>
      </w:r>
    </w:p>
    <w:p>
      <w:r>
        <w:t>Đơn vị phối hợp:  Các cơ quan tiến hành tố tụng.</w:t>
      </w:r>
    </w:p>
    <w:p>
      <w:r>
        <w:t>Thời gian thực hiện:  Quý I/2024.</w:t>
      </w:r>
    </w:p>
    <w:p>
      <w:r>
        <w:t>5. Thực hiện có hiệu quả công tác phối hợp liên ngành về trợ giúp pháp lý</w:t>
      </w:r>
    </w:p>
    <w:p>
      <w:r>
        <w:t>Tổ chức thực hiện tốt các nội dung Kế hoạch phối hợp liên ngành về trợ giúp pháp lý trong hoạt động tố tụng năm 2024. Đặc biệt, chú trọng công tác phối hợp với Tòa án nhân dân các cấp và cơ quan Công an trong việc cử người thực hiện trợ giúp pháp lý trực tiếp nhận vụ việc, đảm bảo việc tiếp cận kịp thời dịch vụ trợ giúp pháp lý của người được trợ giúp pháp lý.</w:t>
      </w:r>
    </w:p>
    <w:p>
      <w:r>
        <w:t>Đơn vị chủ trì:  Sở Tư pháp (Trung tâm Trợ giúp pháp lý Nhà nước tỉnh).</w:t>
      </w:r>
    </w:p>
    <w:p>
      <w:r>
        <w:t>Đơn vị phối hợp:  Các cơ quan tiến hành tố tụng.</w:t>
      </w:r>
    </w:p>
    <w:p>
      <w:r>
        <w:t>Thời gian thực hiện:  Trong năm 2024.</w:t>
      </w:r>
    </w:p>
    <w:p>
      <w:r>
        <w:t>6. Nâng cao chất lượng trợ giúp pháp lý</w:t>
      </w:r>
    </w:p>
    <w:p>
      <w:r>
        <w:t>a) Cử viên chức, người thực hiện trợ giúp pháp lý của Trung tâm tham dự các lớp tập huấn do Bộ Tư pháp, Cục Trợ giúp pháp lý, Sở Tư pháp tổ chức; đảm bảo 100% trợ giúp viên pháp lý hoàn thành nghĩa vụ tập huấn nâng cao kiến thức, kỹ năng bắt buộc của trợ giúp viên pháp lý.</w:t>
      </w:r>
    </w:p>
    <w:p>
      <w:r>
        <w:t>Đơn vị chủ trì:  Sở Tư pháp (Trung tâm Trợ giúp pháp lý Nhà nước tỉnh).</w:t>
      </w:r>
    </w:p>
    <w:p>
      <w:r>
        <w:t>Thời gian thực hiện:  Trong năm 2024.</w:t>
      </w:r>
    </w:p>
    <w:p>
      <w:r>
        <w:t>b) Tổ chức 02 - 04 lớp tập huấn chuyên sâu về nội dung Luật Trợ giúp pháp lý cho đội ngũ người thực hiện trợ giúp pháp lý, người tiến hành tố tụng của các cơ quan tố tụng và cán bộ, công chức thực hiện quản lý nhà nước về trợ giúp pháp lý nhằm nâng cao năng lực, trình độ chuyên môn nghiệp vụ, kỹ năng trợ giúp pháp lý cho người thực hiện trợ giúp pháp lý</w:t>
      </w:r>
    </w:p>
    <w:p>
      <w:r>
        <w:t>Đơn vị chủ trì:  Sở Tư pháp (Trung tâm Trợ giúp pháp lý Nhà nước tỉnh).</w:t>
      </w:r>
    </w:p>
    <w:p>
      <w:r>
        <w:t>Thời gian thực hiện:  Quý II, III/2024.</w:t>
      </w:r>
    </w:p>
    <w:p>
      <w:r>
        <w:t>c) Tổ chức thẩm định chất lượng, đánh giá hiệu quả vụ việc trợ giúp pháp lý tham gia tố tụng</w:t>
      </w:r>
    </w:p>
    <w:p>
      <w:r>
        <w:t>Đơn vị chủ trì:  Sở Tư pháp (Trung tâm Trợ giúp pháp lý Nhà nước tỉnh).</w:t>
      </w:r>
    </w:p>
    <w:p>
      <w:r>
        <w:t>Thời gian thực hiện:  Trong năm 2024.</w:t>
      </w:r>
    </w:p>
    <w:p>
      <w:r>
        <w:t>d) Tổ chức các đoàn học tập kinh nghiệm để đổi nghiệp vụ và học tập mô hình, cách làm hay về công tác trợ giúp pháp lý.</w:t>
      </w:r>
    </w:p>
    <w:p>
      <w:r>
        <w:t>Đơn vị chủ trì:  Sở Tư pháp (Trung tâm Trợ giúp pháp lý Nhà nước tỉnh).</w:t>
      </w:r>
    </w:p>
    <w:p>
      <w:r>
        <w:t>Thời gian thực hiện:  Quý II/2024.</w:t>
      </w:r>
    </w:p>
    <w:p>
      <w:r>
        <w:t>III. KINH PHÍ THỰC HIỆN</w:t>
      </w:r>
    </w:p>
    <w:p>
      <w:r>
        <w:t>Kinh phí thực hiện Kế hoạch được cấp từ nguồn ngân sách tỉnh; việc sử dụng, quản lý kinh phí đối với hoạt động trợ giúp pháp lý phải tuân thủ đúng theo quy định của pháp luật về tài chính, kế toán.</w:t>
      </w:r>
    </w:p>
    <w:p>
      <w:r>
        <w:t>IV. TỔ CHỨC THỰC HIỆN</w:t>
      </w:r>
    </w:p>
    <w:p>
      <w:r>
        <w:t>1. Trách nhiệm của Sở Tư pháp</w:t>
      </w:r>
    </w:p>
    <w:p>
      <w:r>
        <w:t>- Tổ chức triển khai các nội dung của Kế hoạch theo phân công; chỉ đạo Trung tâm Trợ giúp pháp lý Nhà nước tỉnh phối hợp với các đơn vị liên quan triển khai thực hiện đầy đủ nội dung Kế hoạch bảo đảm tiến độ, chất lượng;</w:t>
      </w:r>
    </w:p>
    <w:p>
      <w:r>
        <w:t>- Theo dõi, hướng dẫn, kiểm tra, giám sát, đánh giá việc thực hiện Kế hoạch; đề xuất các giải pháp để thực hiện Kế hoạch có hiệu quả;</w:t>
      </w:r>
    </w:p>
    <w:p>
      <w:r>
        <w:t>- Tổng hợp, báo cáo kết quả thực hiện hoạt động trợ giúp pháp lý theo yêu cầu của cơ quan nhà nước có thẩm quyền.</w:t>
      </w:r>
    </w:p>
    <w:p>
      <w:r>
        <w:t>2. Trách nhiệm của các Sở, ban, ngành có liên quan</w:t>
      </w:r>
    </w:p>
    <w:p>
      <w:r>
        <w:t>- Sở Lao động - Thương binh và Xã hội, Sở Thông tin và Truyền thông, Ban Dân tộc tỉnh và các sở, ban, ngành, tổ chức liên quan trong phạm vi, chức năng, nhiệm vụ của mình tiến hành lồng ghép, bổ sung các nội dung của Kế hoạch vào việc triển khai kế hoạch hoạt động năm 2024 của cơ quan, đơn vị mình và phối hợp với Sở Tư pháp để tổ chức thực hiện có hiệu quả kế hoạch này, đồng thời tổ chức thực hiện các nhiệm vụ đã được UBND tỉnh giao.</w:t>
      </w:r>
    </w:p>
    <w:p>
      <w:r>
        <w:t>- Sở Tài chính cân đối nguồn ngân sách để tham mưu cấp có thẩm quyền cấp kinh phí cho các hoạt động hoạt động trợ giúp pháp lý đã nêu tại Kế hoạch; hướng dẫn sử dụng kinh phí đúng quy định để triển khai hiệu quả.</w:t>
      </w:r>
    </w:p>
    <w:p>
      <w:r>
        <w:t>4. Trách nhiệm của UBND các huyện, thị xã, thành phố</w:t>
      </w:r>
    </w:p>
    <w:p>
      <w:r>
        <w:t>- Chỉ đạo Phòng Tư pháp và UBND cấp xã giải thích quyền được trợ giúp pháp lý và giới thiệu các trường hợp thuộc diện được trợ giúp pháp lý có nhu cầu đến Trung tâm Trợ giúp pháp lý Nhà nước tỉnh; phối hợp tổ chức các hoạt động tuyên truyền về trợ giúp pháp lý tại cơ sở; phản hồi kiến nghị của tổ chức thực hiện trợ giúp pháp lý và các hoạt động khác thuộc kế hoạch này.</w:t>
      </w:r>
    </w:p>
    <w:p>
      <w:r>
        <w:t>- Chỉ đạo các phòng, ban liên quan tổ chức thực hiện kế hoạch này ở địa phương và chịu trách nhiệm về kết quả thực hiện.</w:t>
      </w:r>
    </w:p>
    <w:p>
      <w:r>
        <w:t>5. Đề nghị Tòa án nhân dân tỉnh, Viện kiểm sát nhân dân tỉnh, Công an tỉnh,   Đoàn Luật sư tỉnh:  Phối hợp với Sở Tư pháp và Trung tâm Trợ giúp pháp lý Nhà nước tỉnh trong việc quán triệt, triển khai thực hiện Luật Trợ giúp pháp lý năm 2017, Kế hoạch hoạt động trợ giúp pháp lý trên địa bàn tỉnh; chỉ đạo các cơ quan tiến hành tố tụng cấp huyện thực hiện nghiêm túc công tác phối hợp trợ giúp pháp lý.</w:t>
      </w:r>
    </w:p>
    <w:p>
      <w:r>
        <w:t>6. Đề nghị Ủy ban Mặt trận Tổ quốc Việt Nam tỉnh và các tổ chức thành viên, tổ chức chính trị - xã hội, tổ chức nghề nghiệp của tỉnh:  Quan tâm, tạo điều kiện phối hợp triển khai thực hiện Kế hoạch thông qua việc khuyến khích các hội viên, đoàn viên và nhân dân tham gia hoạt động trợ giúp pháp lý bằng hình thức phù hợp, theo quy định của Luật Trợ giúp pháp lý năm 2017; tích cực phối hợp với Sở Tư pháp, Trung tâm Trợ giúp pháp lý Nhà nước tỉnh thực hiện các nội dung thuộc Kế hoạch.</w:t>
      </w:r>
    </w:p>
    <w:p>
      <w:r>
        <w:t>Trên đây là Kế hoạch triển khai công tác trợ giúp pháp lý trên địa bàn tỉnh Nghệ An năm 2024; trong quá trình tổ chức triển khai thực hiện Kế hoạch nếu có vướng mắc, đề nghị các cơ quan, đơn vị, địa phương kịp thời phản ánh về Sở Tư pháp (Trung tâm trợ giúp pháp lý Nhà nước tỉnh) để tổng hợp, báo cáo UBND tỉnh xem xét, giải quyết./.</w:t>
      </w:r>
    </w:p>
    <w:p>
      <w:r>
        <w:t>Nơi nhận:</w:t>
      </w:r>
    </w:p>
    <w:p>
      <w:r>
        <w:t>- Bộ Tư pháp;</w:t>
      </w:r>
    </w:p>
    <w:p>
      <w:r>
        <w:t>- UB MTTQ VN tỉnh;</w:t>
      </w:r>
    </w:p>
    <w:p>
      <w:r>
        <w:t>- Chủ tịch UBND tỉnh;</w:t>
      </w:r>
    </w:p>
    <w:p>
      <w:r>
        <w:t>- PCT TT UBND tỉnh;</w:t>
      </w:r>
    </w:p>
    <w:p>
      <w:r>
        <w:t>- VKSND tỉnh, TAND tỉnh;</w:t>
      </w:r>
    </w:p>
    <w:p>
      <w:r>
        <w:t>- CVP, PCVP TH UBND tỉnh;</w:t>
      </w:r>
    </w:p>
    <w:p>
      <w:r>
        <w:t>- Các Sở, ban, ngành cấp tỉnh;</w:t>
      </w:r>
    </w:p>
    <w:p>
      <w:r>
        <w:t>- UBND cấp huyện;</w:t>
      </w:r>
    </w:p>
    <w:p>
      <w:r>
        <w:t>- Cổng TTĐT tỉnh;</w:t>
      </w:r>
    </w:p>
    <w:p>
      <w:r>
        <w:t>- Lưu VT, TH (H)</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