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theo dõi tình hình thi hành pháp luật về tín ngưỡng, tôn giáo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60/KH-UBND</w:t>
      </w:r>
    </w:p>
    <w:p>
      <w:r>
        <w:t>Ninh Bình, ngày 19 tháng 3 năm 2024</w:t>
      </w:r>
    </w:p>
    <w:p>
      <w:r>
        <w:t>KẾ HOẠCH</w:t>
      </w:r>
    </w:p>
    <w:p>
      <w:r>
        <w:t>THEO DÕI TÌNH HÌNH THI HÀNH PHÁP LUẬT VỀ TÍN NGƯỠNG, TÔN GIÁO NĂM 2024</w:t>
      </w:r>
    </w:p>
    <w:p>
      <w:r>
        <w:t>I. MỤC ĐÍCH, YÊU CẦU</w:t>
      </w:r>
    </w:p>
    <w:p>
      <w:r>
        <w:t>1. Mục đích</w:t>
      </w:r>
    </w:p>
    <w:p>
      <w:r>
        <w:t>- Theo dõi, kiểm tra tình hình thi hành pháp luật về tín ngưỡng, tôn giáo gắn với việc kiểm tra văn bản quy phạm pháp luật liên quan đến tín ngưỡng, tôn giáo đảm bảo theo đúng Kế hoạch số 184/KH-TGCP ngày 06/02/2024 của Ban Tôn giáo Chính phủ và phù hợp với tình hình thực tế trên địa bàn tỉnh Ninh Bình.</w:t>
      </w:r>
    </w:p>
    <w:p>
      <w:r>
        <w:t>- Đánh giá thực trạng thi hành pháp luật về tín ngưỡng, tôn giáo trên địa bàn tỉnh; phát hiện những khó khăn, vướng mắc, bất cập trong thi hành pháp luật về tín ngưỡng, tôn giáo và các quy định của pháp luật không còn phù hợp để báo cáo, kiến nghị, đề xuất với cơ quan có thẩm quyền thực hiện các giải pháp nâng cao hiệu lực, hiệu quả thi hành pháp luật và hoàn thiện chính sách, pháp luật về tín ngưỡng, tôn giáo.</w:t>
      </w:r>
    </w:p>
    <w:p>
      <w:r>
        <w:t>2. Yêu cầu</w:t>
      </w:r>
    </w:p>
    <w:p>
      <w:r>
        <w:t>- Triển khai thực hiện đầy đủ, nghiêm túc các nguyên tắc, nội dung theo dõi tình hình thi hành pháp luật về tín ngưỡng, tôn giáo theo quy định; kết hợp công tác theo dõi tình hình thi hành pháp luật với việc kiểm tra, rà soát văn bản quy phạm pháp luật có liên quan đến tín ngưỡng, tôn giáo.</w:t>
      </w:r>
    </w:p>
    <w:p>
      <w:r>
        <w:t>- Đảm bảo sự khách quan, công khai, minh bạch; làm tốt công tác phối hợp giữa các cấp, các ngành trong việc triển khai thực hiện Kế hoạch; xác định rõ nhiệm vụ trọng tâm, thời gian hoàn thành và trách nhiệm của các cơ quan, đơn vị; đảm bảo hiệu quả, tránh chồng chéo với các nội dung thanh tra, kiểm tra khác trong lĩnh vực tín ngưỡng, tôn giáo.</w:t>
      </w:r>
    </w:p>
    <w:p>
      <w:r>
        <w:t>II. PHẠM VI, ĐỐI TƯỢNG</w:t>
      </w:r>
    </w:p>
    <w:p>
      <w:r>
        <w:t>1. Phạm vi</w:t>
      </w:r>
    </w:p>
    <w:p>
      <w:r>
        <w:t>- Theo dõi tình hình thi hành pháp luật về tín ngưỡng, tôn giáo trong phạm vi tỉnh Ninh Bình.</w:t>
      </w:r>
    </w:p>
    <w:p>
      <w:r>
        <w:t>- Đối với việc thanh tra, kiểm tra việc thực hiện pháp luật về tín ngưỡng, tôn giáo: Tiếp tục thực hiện theo Kế hoạch năm 2024 của Sở Nội vụ.</w:t>
      </w:r>
    </w:p>
    <w:p>
      <w:r>
        <w:t>2. Đối tượng</w:t>
      </w:r>
    </w:p>
    <w:p>
      <w:r>
        <w:t>- Các Sở: Nội vụ, Tư pháp, Văn hóa và Thể thao, Tài nguyên và Môi trường, Xây dựng; Ủy ban nhân dân các huyện, thành phố.</w:t>
      </w:r>
    </w:p>
    <w:p>
      <w:r>
        <w:t>- Các tổ chức tôn giáo trực thuộc, cơ sở tín ngưỡng trên địa bàn tỉnh.</w:t>
      </w:r>
    </w:p>
    <w:p>
      <w:r>
        <w:t>III. NỘI DUNG, HOẠT ĐỘNG TRỌNG TÂM</w:t>
      </w:r>
    </w:p>
    <w:p>
      <w:r>
        <w:t>1. Nội dung theo dõi tình hình thi hành pháp luật</w:t>
      </w:r>
    </w:p>
    <w:p>
      <w:r>
        <w:t>- Tình hình ban hành văn bản quy định chi tiết thi hành văn bản quy phạm pháp luật liên quan đến tín ngưỡng, tôn giáo (tính kịp thời, đầy đủ của việc ban hành văn bản; tính thống nhất, đồng bộ của văn bản; tính khả thi của văn bản).</w:t>
      </w:r>
    </w:p>
    <w:p>
      <w:r>
        <w:t>- Tình hình đảm bảo các điều kiện cho thi hành pháp luật về tín ngưỡng, tôn giáo (tính kịp thời, đầy đủ, phù hợp và hiệu quả của hoạt động phổ biến, tập huấn, bồi dưỡng về pháp luật liên quan đến tín ngưỡng, tôn giáo; bộ máy, mức độ đáp ứng nguồn nhân lực cho thi hành pháp luật; mức độ đáp ứng về kinh phí, cơ sở vật chất đảm bảo cho thi hành pháp luật).</w:t>
      </w:r>
    </w:p>
    <w:p>
      <w:r>
        <w:t>- Tình hình tuân thủ pháp luật về tín ngưỡng, tôn giáo (tính kịp thời, đầy đủ trong thi hành pháp luật của cơ quan nhà nước và người có thẩm quyền; tính chính xác, thống nhất trong hướng dẫn áp dụng pháp luật và trong áp dụng pháp luật của cơ quan nhà nước, người có thẩm quyền; mức độ tuân thủ pháp luật của cơ quan, tổ chức, cá nhân).</w:t>
      </w:r>
    </w:p>
    <w:p>
      <w:r>
        <w:t>- Tình hình thực hiện chính sách, pháp luật về tín ngưỡng, tôn giáo; việc thực hiện thủ tục hành chính trong lĩnh vực tín ngưỡng, tôn giáo.</w:t>
      </w:r>
    </w:p>
    <w:p>
      <w:r>
        <w:t>- Các nội dung khác: Hiện tượng tín ngưỡng, tôn giáo mới; vấn đề đất đai, xây dựng, y tế, giáo dục, dạy nghề, tiếp nhận tài trợ, bảo trợ xã hội, từ thiện, nhân đạo, xuất bản liên quan đến tín ngưỡng, tôn giáo; các hoạt động tín ngưỡng, tôn giáo vi phạm, lệch chuẩn; công tác quản lý nhà nước đối với các cơ sở tín ngưỡng, cơ sở tôn giáo…</w:t>
      </w:r>
    </w:p>
    <w:p>
      <w:r>
        <w:t>2. Các hoạt động theo dõi tình hình thi hành pháp luật</w:t>
      </w:r>
    </w:p>
    <w:p>
      <w:r>
        <w:t>a) Triển khai thực hiện các nhiệm vụ chung về công tác theo dõi tình hình thi hành pháp luật; thu thập thông tin, tình hình thi hành pháp luật</w:t>
      </w:r>
    </w:p>
    <w:p>
      <w:r>
        <w:t>- Thực hiện công tác theo dõi tình hình thi hành pháp luật về tín ngưỡng, tôn giáo theo chức năng, nhiệm vụ quản lý nhà nước đối với lĩnh vực tín ngưỡng, tôn giáo.</w:t>
      </w:r>
    </w:p>
    <w:p>
      <w:r>
        <w:t>- Thu thập thông tin về tình hình thi hành pháp luật được đăng tải trên các phương tiện thông tin đại chúng và thông tin do tổ chức, cá nhân cung cấp; tiếp nhận, phân loại, trả lời phản ánh, kiến nghị của tổ chức, cá nhân liên quan đến tín ngưỡng, tôn giáo trên địa bàn tỉnh theo quy định của pháp luật.</w:t>
      </w:r>
    </w:p>
    <w:p>
      <w:r>
        <w:t>b) Kiểm tra tình hình thi hành pháp luật về tín ngưỡng, tôn giáo (gắn với việc kiểm tra văn bản quy phạm pháp luật liên quan đến tín ngưỡng, tôn giáo)</w:t>
      </w:r>
    </w:p>
    <w:p>
      <w:r>
        <w:t>- Nội dung kiểm tra: Đối với việc kiểm tra tình hình thi hành pháp luật về tín ngưỡng, tôn giáo thực hiện theo nội dung tại mục 1 phần II Kế hoạch này; đối với việc kiểm tra văn bản quy phạm pháp luật thực hiện theo quy định tại Nghị định số 34/2016/NĐ-CP ngày 14/5/2016 của Chính phủ quy định chi tiết một số điều và biện pháp thi hành Luật Ban hành văn bản quy phạm pháp luật.</w:t>
      </w:r>
    </w:p>
    <w:p>
      <w:r>
        <w:t>- Thời điểm kiểm tra: Kết quả thực hiện từ ngày 01/01/2024 đến hết ngày 15/11/2024.</w:t>
      </w:r>
    </w:p>
    <w:p>
      <w:r>
        <w:t>- Hình thức kiểm tra: Các cơ quan, đơn vị tự kiểm tra, báo cáo kết quả theo đề cương và các phụ lục đính kèm.</w:t>
      </w:r>
    </w:p>
    <w:p>
      <w:r>
        <w:t>c) Xử lý kết quả theo dõi tình hình thi hành pháp luật về tín ngưỡng, tôn giáo</w:t>
      </w:r>
    </w:p>
    <w:p>
      <w:r>
        <w:t>Trên cơ sở kết quả kiểm tra, thu thập thông tin, Ủy ban nhân dân tỉnh xem xét, xử lý theo thẩm quyền hoặc kiến nghị cơ quan có thẩm quyền xem xét, xử lý kết quả theo dõi tình hình thi hành pháp luật về tín ngưỡng, tôn giáo trên địa bàn tỉnh theo quy định.</w:t>
      </w:r>
    </w:p>
    <w:p>
      <w:r>
        <w:t>IV. PHÂN CÔNG NHIỆM VỤ</w:t>
      </w:r>
    </w:p>
    <w:p>
      <w:r>
        <w:t>1. Sở Nội vụ</w:t>
      </w:r>
    </w:p>
    <w:p>
      <w:r>
        <w:t>- Chủ trì, phối hợp với các cơ quan, đơn vị có liên quan tham mưu Ủy ban nhân dân tỉnh triển khai thực hiện Kế hoạch; đôn đốc các ngành chức năng của tỉnh và Ủy ban nhân dân các huyện, thành phố thực hiện các hoạt động theo dõi tình hình thi hành pháp luật về tín ngưỡng, tôn giáo theo đúng nội dung, yêu cầu của Kế hoạch.</w:t>
      </w:r>
    </w:p>
    <w:p>
      <w:r>
        <w:t>- Tổ chức kiểm tra việc thực hiện pháp luật về tín ngưỡng, tôn giáo đối với các cơ quan, đơn vị theo kế hoạch năm 2024; đề xuất, kiến nghị các biện pháp xử lý nếu phát hiện có sai phạm trong thi hành pháp luật và thực hiện pháp luật về tín ngưỡng, tôn giáo.</w:t>
      </w:r>
    </w:p>
    <w:p>
      <w:r>
        <w:t>- Tổng hợp kết quả tự kiểm tra tình hình thi hành pháp luật, kết quả kiểm tra rà soát văn bản quy phạm pháp luật về tín ngưỡng, tôn giáo của các cơ quan, đơn vị và tham mưu, báo cáo Ủy ban nhân dân tỉnh, Ban Tôn giáo Chính phủ.</w:t>
      </w:r>
    </w:p>
    <w:p>
      <w:r>
        <w:t>2. Sở Tư pháp</w:t>
      </w:r>
    </w:p>
    <w:p>
      <w:r>
        <w:t>Phối hợp với Sở Nội vụ trong việc hướng dẫn các cơ quan, đơn vị triển khai thực hiện Kế hoạch theo dõi tình hình thi hành pháp luật về tín ngưỡng, tôn giáo năm 2024 trên địa bàn tỉnh đảm bảo kết quả, đúng quy định.</w:t>
      </w:r>
    </w:p>
    <w:p>
      <w:r>
        <w:t>3. Các Sở: Văn hóa và Thể thao, Tài nguyên và Môi trường, Xây dựng</w:t>
      </w:r>
    </w:p>
    <w:p>
      <w:r>
        <w:t>Theo chức năng, nhiệm vụ được giao thực hiện theo dõi tình hình thi hành pháp luật và kiểm tra, rà soát văn bản quy phạm pháp luật liên quan đến tín ngưỡng, tôn giáo theo nội dung, yêu cầu của Kế hoạch.</w:t>
      </w:r>
    </w:p>
    <w:p>
      <w:r>
        <w:t>4. Ủy ban nhân dân các huyện, thành phố</w:t>
      </w:r>
    </w:p>
    <w:p>
      <w:r>
        <w:t>- Xây dựng, tổ chức triển khai kế hoạch theo dõi, kiểm tra tình hình thi hành pháp luật về tín ngưỡng, tôn giáo và kiểm tra, rà soát văn bản quy phạm pháp luật liên quan đến tín ngưỡng, tôn giáo trên địa bàn.</w:t>
      </w:r>
    </w:p>
    <w:p>
      <w:r>
        <w:t>- Ủy ban nhân dân huyện Nho Quan triển khai thực hiện theo Kế hoạch thanh tra, kiểm tra pháp luật về tín ngưỡng, tôn giáo năm 2024 của Sở Nội vụ.</w:t>
      </w:r>
    </w:p>
    <w:p>
      <w:r>
        <w:t>V. TỔ CHỨC THỰC HIỆN</w:t>
      </w:r>
    </w:p>
    <w:p>
      <w:r>
        <w:t>1. Các sở, ngành, Ủy ban nhân dân các huyện, thành phố tổ chức thực hiện Kế hoạch đảm bảo hiệu lực, hiệu quả theo chức năng quản lý nhà nước đối với lĩnh vực tín ngưỡng, tôn giáo; báo cáo kết quả về Ủy ban nhân dân tỉnh  (qua Sở Nội vụ)  theo đề cương và phụ lục đính kèm trước ngày 19/11/2024.</w:t>
      </w:r>
    </w:p>
    <w:p>
      <w:r>
        <w:t>2. Sở Nội vụ hướng dẫn, theo dõi, đôn đốc các cơ quan, đơn vị, địa phương triển khai thực hiện Kế hoạch; tổng hợp, tham mưu, báo cáo tình hình thi hành pháp luật về tín ngưỡng, tôn giáo năm 2024 theo quy định./.</w:t>
      </w:r>
    </w:p>
    <w:p>
      <w:r>
        <w:t>Nơi nhận:</w:t>
      </w:r>
    </w:p>
    <w:p>
      <w:r>
        <w:t>- Ban Tôn giáo Chính phủ;</w:t>
      </w:r>
    </w:p>
    <w:p>
      <w:r>
        <w:t>- Ban Chỉ đạo công tác tôn giáo tỉnh;</w:t>
      </w:r>
    </w:p>
    <w:p>
      <w:r>
        <w:t>- Các Sở: Nội vụ, Tư pháp, Văn hóa và Thể thao, Tài nguyên &amp; MT, Xây dựng;</w:t>
      </w:r>
    </w:p>
    <w:p>
      <w:r>
        <w:t>- UBND các huyện, thành phố;</w:t>
      </w:r>
    </w:p>
    <w:p>
      <w:r>
        <w:t>- Lưu: VT, VP7.</w:t>
      </w:r>
    </w:p>
    <w:p>
      <w:r>
        <w:t>TC_VP7_TG_10</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