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60/KH-UBND năm 2023 thực hiện Đề án Truyền thông về quyền con người ở Việt Nam trên địa bàn tỉnh Vĩnh Long, giai đoạn 2023-2028</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60/KH-UBND</w:t>
      </w:r>
    </w:p>
    <w:p>
      <w:r>
        <w:t>Vĩnh Long, ngày 15 tháng 8 năm 2023</w:t>
      </w:r>
    </w:p>
    <w:p>
      <w:r>
        <w:t>KẾ HOẠCH</w:t>
      </w:r>
    </w:p>
    <w:p>
      <w:r>
        <w:t>TRIỂN KHAI THỰC HIỆN ĐỀ ÁN TRUYỀN THÔNG VỀ QUYỀN CON NGƯỜI Ở VIỆT NAM TRÊN ĐỊA BÀN TỈNH VĨNH LONG, GIAI ĐOẠN 2023 - 2028</w:t>
      </w:r>
    </w:p>
    <w:p>
      <w:r>
        <w:t>Thực hiện Quyết định số 1079/QĐ-TTg ngày 14/9/2022 của Thủ tướng Chính phủ phê duyệt Đề án Truyền thông về quyền con người ở Việt Nam và Công văn số 5768/BTTTT-TTĐN, ngày 28/11/2022 của Bộ trưởng Bộ Thông tin và Truyền thông hướng dẫn thực hiện Quyết định số 1079/QĐ-TTg của Thủ tướng Chính phủ, Ủy ban nhân dân tỉnh xây dựng Kế hoạch thực hiện Đề án Truyền thông về quyền con người ở Việt Nam (sau đây viết tắt là Đề án) trên địa bàn tỉnh Vĩnh Long như sau:</w:t>
      </w:r>
    </w:p>
    <w:p>
      <w:r>
        <w:t>I. QUAN ĐIỂM</w:t>
      </w:r>
    </w:p>
    <w:p>
      <w:r>
        <w:t>1. Hiểu biết một cách đúng đắn về quyền con người cũng như các chủ trương của Đảng, chính sách, pháp luật của Nhà nước về quyền con người là điều kiện tiên quyết để bảo vệ, thúc đẩy quyền con người một cách hiệu quả. Thông tin, truyền thông về quyền con người phải được tiến hành một cách thường xuyên, liên tục, với hình thức đa dạng để mọi tầng lớp nhân dân hiểu biết và chấp hành nghiêm chỉnh pháp luật về quyền con người; đấu tranh, phê phán những quan điểm, luận điệu sai trái về quyền con người.</w:t>
      </w:r>
    </w:p>
    <w:p>
      <w:r>
        <w:t>2. Công tác tuyên truyền về quyền con người là nhiệm vụ chính trị và là trách nhiệm thường xuyên của cả hệ thống chính trị, trước mắt và lâu dài. Kết quả tuyên truyền về quyền con người là một trong những tiêu chí khách quan đánh giá hiệu quả công tác quyền con người của các cấp, các ngành trên địa bàn tỉnh. Công tác bảo đảm và thúc đẩy quyền con người đạt kết quả tốt là điều kiện quyết định để công tác truyền thông về quyền con người đạt hiệu quả tốt.</w:t>
      </w:r>
    </w:p>
    <w:p>
      <w:r>
        <w:t>3. Truyền thông về quyền con người cần được triển khai trên cả 3 nội dung chính: Phổ biến, giáo dục kiến thức về quyền con người; tuyên truyền về các nỗ lực và thành tựu bảo đảm quyền con người; giải thích, làm rõ, phản bác các thông tin sai lệch, xuyên tạc về tình hình quyền con người ở Việt Nam. Trong đó, ưu tiên khai thác hiệu quả thế mạnh của truyền thông trên các nền tảng số để cung cấp thông tin minh bạch đến người dân trong nước và quốc tế về các nỗ lực và thành tựu đảm bảo quyền con người của Nhà nước Việt Nam.</w:t>
      </w:r>
    </w:p>
    <w:p>
      <w:r>
        <w:t>II. MỤC TIÊU</w:t>
      </w:r>
    </w:p>
    <w:p>
      <w:r>
        <w:t>1. Mục tiêu tổng quát</w:t>
      </w:r>
    </w:p>
    <w:p>
      <w:r>
        <w:t>Truyền thông về quyền con người nhằm tạo sự chuyển biến trong nhận thức, hiểu biết của toàn xã hội về các quyền con người; thông tin đầy đủ giúp người dân trong nước, đồng bào ở nước ngoài và bạn bè quốc tế hiểu rõ về quan điểm, chủ trương, nỗ lực và kết quả đạt được trong công tác bảo vệ và thúc đẩy quyền con người ở Việt Nam; nâng cao uy tín của Việt Nam trong lĩnh vực quyền con người ở phạm vi trong nước, khu vực và trên thế giới.</w:t>
      </w:r>
    </w:p>
    <w:p>
      <w:r>
        <w:t>2. Mục tiêu cụ thể đến năm 2028</w:t>
      </w:r>
    </w:p>
    <w:p>
      <w:r>
        <w:t>- 100% cơ quan hành chính nhà nước trên địa bàn tỉnh thực hiện cơ chế phát ngôn và cung cấp thông tin định kỳ cho báo chí về công tác quyền con người theo quy định hiện hành để thông tin về tình hình và kết quả công tác quyền con người kịp thời và tương xứng với các nỗ lực và thành tựu đảm bảo quyền con người của các cơ quan chức năng nói riêng và cả nước nói chung.</w:t>
      </w:r>
    </w:p>
    <w:p>
      <w:r>
        <w:t>- 100% cán bộ, công chức làm công tác liên quan đến quyền con người; 100% cán bộ làm công tác quản lý thông tin, truyền thông; 100% nhân sự tham gia công tác thông tin đối ngoại của các cơ quan báo chí được cập nhật thông tin tình hình công tác quyền con người ở Việt Nam, tập huấn kiến thức, kỹ năng truyền thông về quyền con người.</w:t>
      </w:r>
    </w:p>
    <w:p>
      <w:r>
        <w:t>- Tổ chức trưng bày hình ảnh, tài liệu lưu trữ về quyền con người ở Việt Nam bằng tiếng Việt và tiếng nước ngoài tại địa phương và một số nước thông qua hoạt động xúc tiến đầu tư  (nếu có).</w:t>
      </w:r>
    </w:p>
    <w:p>
      <w:r>
        <w:t>- Cung cấp, chuyển giao tài liệu về quyền con người; đa dạng hóa hình thức các sản phẩm truyền thông đại chúng, nâng tỉ trọng các sản phẩm truyền thông bằng tiếng dân tộc, tiếng nước ngoài và sản phẩm truyền thông trên nền tảng số chiếm từ 15% đến 20% tổng số sản phẩm truyền thông về quyền con người.</w:t>
      </w:r>
    </w:p>
    <w:p>
      <w:r>
        <w:t>- 100% nguồn dữ liệu và sản phẩm truyền thông của Đề án được số hóa, kết nối, sử dụng chung và phổ biến trên không gian mạng để lan tỏa thông tin tích cực, nhân văn. Giảm thông tin sai lệch, tin giả, tin xấu độc xâm hại quyền con người trên không gian mạng xuống còn dưới 10% tổng số thông tin về quyền con người; phát hiện, xử lý 90% tin giả, tin xấu độc xâm hại quyền con người trên không gian mạng.</w:t>
      </w:r>
    </w:p>
    <w:p>
      <w:r>
        <w:t>- Về đối ngoại: Chủ động, tích cực phối hợp với các Bộ, ngành Trung ương, các cơ quan, đơn vị có liên quan thực hiện tốt các khuyến nghị của quốc tế (đối với các nhiệm vụ thuộc phạm vi trách nhiệm của tỉnh) về tăng cường truyền thông, nâng cao nhận thức về quyền con người đã được Chính phủ Việt Nam chấp thuận.</w:t>
      </w:r>
    </w:p>
    <w:p>
      <w:r>
        <w:t>III. ĐỐI TƯỢNG, PHẠM VI THỰC HIỆN</w:t>
      </w:r>
    </w:p>
    <w:p>
      <w:r>
        <w:t>1. Đối tượng truyền thông</w:t>
      </w:r>
    </w:p>
    <w:p>
      <w:r>
        <w:t>- Cán bộ, công chức, viên chức làm công tác liên quan đến quyền con người, truyền thông, thông tin đối ngoại, công tác vận động quần chúng cấp tỉnh, cấp huyện, cấp xã trên địa bàn tỉnh.</w:t>
      </w:r>
    </w:p>
    <w:p>
      <w:r>
        <w:t>- Các tầng lớp nhân dân, các cộng đồng các tôn giáo, dân tộc, đặc biệt là giới trí thức, chức sắc tôn giáo, người có uy tín trong các cộng đồng dân tộc thiểu số, thanh niên, sinh viên, học sinh, người có uy tín, ảnh hưởng trong cộng đồng mạng.</w:t>
      </w:r>
    </w:p>
    <w:p>
      <w:r>
        <w:t>- Các cơ quan báo chí, truyền thông thuộc tỉnh, thuộc các cơ quan Trung ương đóng trên địa bàn tỉnh.</w:t>
      </w:r>
    </w:p>
    <w:p>
      <w:r>
        <w:t>- Cộng đồng người Việt Nam ở nước ngoài; học sinh, sinh viên, nghiên cứu sinh Việt Nam đang học tập ở nước ngoài.</w:t>
      </w:r>
    </w:p>
    <w:p>
      <w:r>
        <w:t>- Các tổ chức phi chính phủ nước ngoài, các doanh nghiệp có vốn đầu tư nước ngoài, cộng đồng người nước ngoài định cư ở Việt Nam trên địa bàn tỉnh; các tổ chức phi chính phủ có uy tín trong lĩnh vực quyền con người, đặc biệt là các tổ chức có thiện cảm với Việt Nam.</w:t>
      </w:r>
    </w:p>
    <w:p>
      <w:r>
        <w:t>2. Phạm vi thực hiện:  Trên địa bàn tỉnh Vĩnh Long.</w:t>
      </w:r>
    </w:p>
    <w:p>
      <w:r>
        <w:t>IV. NỘI DUNG TRUYỀN THÔNG</w:t>
      </w:r>
    </w:p>
    <w:p>
      <w:r>
        <w:t>1. Luật pháp quốc tế về quyền con người, trong đó, quan tâm tới 07 công ước quốc tế cơ bản về quyền con người mà Việt Nam là thành viên gồm:  (1)  Công ước về các Quyền Dân sự và Chính trị;  (2)  Công ước về các Quyền Kinh tế, Xã hội và Văn hóa;  (3)  Công ước về Xóa bỏ mọi hình thức phân biệt đối xử với phụ nữ;  (4)  Công ước về Xóa bỏ mọi hình thức phân biệt chủng tộc;  (5)  Công ước về Quyền Trẻ em; (6) Công ước về Quyền của Người khuyết tật;  (7)  Công ước Chống tra tấn và các hình thức đối xử hoặc trừng phạt tàn bạo, vô nhân đạo hoặc hạ nhục con người; kinh nghiệm quốc tế về đảm bảo và thúc đẩy quyền con người.</w:t>
      </w:r>
    </w:p>
    <w:p>
      <w:r>
        <w:t>2. Chủ trương của Đảng, chính sách, pháp luật của Nhà nước Việt Nam về quyền con người; kết quả nội luật hóa và triển khai thực thi các cam kết quốc tế về quyền con người, các cam kết quốc tế song phương và đa phương mà Việt Nam là thành viên hoặc có kế hoạch gia nhập.</w:t>
      </w:r>
    </w:p>
    <w:p>
      <w:r>
        <w:t>3. Tình hình, nỗ lực và thành tựu bảo đảm quyền con người trên các lĩnh vực, trong đó có công tác giảm nghèo, chăm lo đời sống của người dân, các đối tượng yếu thế, dễ bị tổn thương để không ai bị bỏ lại phía sau; những đánh giá, nhận định tích cực của dư luận, truyền thông quốc tế về kết quả công tác bảo đảm và phát triển quyền con người của Việt Nam. Các thông tin tích cực, đề cao các giá trị đạo đức, hướng thiện, lối sống nhân văn, tinh thần đoàn kết, tương thân tương ái, lòng yêu nước, tự hào dân tộc.</w:t>
      </w:r>
    </w:p>
    <w:p>
      <w:r>
        <w:t>4. Các vụ việc, các đối tượng trong nước và nước ngoài, các hành vi lợi dụng các quyền tự do, dân chủ, quyền con người để vi phạm pháp luật, phương hại đến quyền và lợi ích hợp pháp của cá nhân, tổ chức và an ninh quốc gia, trật tự, an toàn xã hội, hình ảnh, uy tín của tỉnh.</w:t>
      </w:r>
    </w:p>
    <w:p>
      <w:r>
        <w:t>5. Các ưu tiên trong đối ngoại về quyền con người của Việt Nam; về vị trí, vai trò, sáng kiến và đóng góp của Việt Nam trong các nỗ lực và thành tựu bảo đảm quyền con người ở cấp độ khu vực và quốc tế.</w:t>
      </w:r>
    </w:p>
    <w:p>
      <w:r>
        <w:t>V. NHIỆM VỤ, GIẢI PHÁP THỰC HIỆN</w:t>
      </w:r>
    </w:p>
    <w:p>
      <w:r>
        <w:t>1. Rà soát, đề xuất hoàn thiện cơ chế, hệ thống văn bản hướng dẫn quản lý đề án, kế hoạch truyền thông về quyền con người.</w:t>
      </w:r>
    </w:p>
    <w:p>
      <w:r>
        <w:t>2. Phối hợp tập huấn bồi dưỡng kiến thức, kỹ năng truyền thông về quyền con người cho các lực lượng truyền thông.</w:t>
      </w:r>
    </w:p>
    <w:p>
      <w:r>
        <w:t>3. Sản xuất, đăng phát các sản phẩm truyền thông về quyền con người bằng tiếng Việt và tiếng nước ngoài trên phương tiện truyền thông.</w:t>
      </w:r>
    </w:p>
    <w:p>
      <w:r>
        <w:t>4. Hợp tác quốc tế, thông tin đối ngoại về quyền con người.</w:t>
      </w:r>
    </w:p>
    <w:p>
      <w:r>
        <w:t>5. Tổ chức phát động các cuộc thi viết, tìm hiểu kiến thức pháp luật về quyền con người.</w:t>
      </w:r>
    </w:p>
    <w:p>
      <w:r>
        <w:t>6. Thực hiện chuyển đổi số và ứng dụng công nghệ mới trong các hoạt động truyền thông về quyền con người.</w:t>
      </w:r>
    </w:p>
    <w:p>
      <w:r>
        <w:t>(Đính kèm Phụ lục chi tiết).</w:t>
      </w:r>
    </w:p>
    <w:p>
      <w:r>
        <w:t>VI. KINH PHÍ THỰC HIỆN</w:t>
      </w:r>
    </w:p>
    <w:p>
      <w:r>
        <w:t>1. Kinh phí thực hiện Đề án từ nguồn ngân sách nhà nước; các khoản đóng góp của các tổ chức, cá nhân trong nước và quốc tế theo quy định của pháp luật và các nguồn tài trợ hợp pháp khác.</w:t>
      </w:r>
    </w:p>
    <w:p>
      <w:r>
        <w:t>2. Hàng năm, các Sở, ban ngành tỉnh, các huyện, thị xã, thành phố căn cứ nhiệm vụ được giao tại Kế hoạch này, xây dựng kế hoạch, dự toán kinh phí thực hiện và tổng hợp chung trong kế hoạch dự toán ngân sách hàng năm trình cấp có thẩm quyền quyết định theo quy định hiện hành.</w:t>
      </w:r>
    </w:p>
    <w:p>
      <w:r>
        <w:t>3. Việc quản lý, sử dụng kinh phí triển khai thực hiện Kế hoạch này thực hiện theo quy định của pháp luật hiện hành.</w:t>
      </w:r>
    </w:p>
    <w:p>
      <w:r>
        <w:t>VII. TỔ CHỨC THỰC HIỆN</w:t>
      </w:r>
    </w:p>
    <w:p>
      <w:r>
        <w:t>1. Sở Thông tin và Truyền thông</w:t>
      </w:r>
    </w:p>
    <w:p>
      <w:r>
        <w:t>- Chủ trì, phối hợp với các cơ quan, đơn vị có liên quan triển khai các nhiệm vụ được giao theo Kế hoạch này.</w:t>
      </w:r>
    </w:p>
    <w:p>
      <w:r>
        <w:t>- Tuyên truyền về quyền con người trên nền tảng mạng xã hội trong đó chú trọng tuyên truyền Kế hoạch số 58/KH-UBND ngày 31/12/2021 triển khai thực hiện Quyết định số 830/QĐ-TTg ngày 01/6/2021 của Thủ tướng Chính phủ phê duyệt Chương trình “Bảo vệ và hỗ trợ trẻ em tương tác lành mạnh, sáng tạo trên môi trường mạng giai đoạn 2021 - 2025”.</w:t>
      </w:r>
    </w:p>
    <w:p>
      <w:r>
        <w:t>- Phối hợp các sở, ban, ngành, UBND các huyện, thị xã, thành phố sưu tầm, chú thích, lưu trữ và chia sẻ các hình ảnh, tài liệu, số liệu phản ánh nỗ lực và thành tựu đảm bảo quyền con người trên địa bàn tỉnh.</w:t>
      </w:r>
    </w:p>
    <w:p>
      <w:r>
        <w:t>- Phối hợp với Công an tỉnh phát động cuộc thi viết, tìm hiểu kiến thức pháp luật, thi ảnh, nghệ thuật về quyền con người; tổng hợp và tham mưu UBND tỉnh kịp thời khen thưởng động viên, khuyến khích các tác giả, tác phẩm truyền thông về quyền con người có giá trị.</w:t>
      </w:r>
    </w:p>
    <w:p>
      <w:r>
        <w:t>- Chủ trì, phối hợp với các cơ quan, đơn vị có liên quan hướng dẫn, đôn đốc, kiểm tra việc triển khai thực hiện Kế hoạch này; định kỳ hoặc đột xuất (nếu có) tổng hợp tình hình, kết quả thực hiện, tham mưu Ủy ban nhân dân tỉnh báo cáo theo quy định.</w:t>
      </w:r>
    </w:p>
    <w:p>
      <w:r>
        <w:t>2. Công an tỉnh</w:t>
      </w:r>
    </w:p>
    <w:p>
      <w:r>
        <w:t>- Phối hợp với Sở Thông tin và Truyền thông xây dựng nội dung truyền thông về quyền con người; chủ động thực hiện công tác rà quét, đấu tranh, ngăn chặn, xử lý các hành vi lợi dụng không gian mạng xuyên tạc tình hình, thực hiện các hành vi vi phạm pháp luật trên địa bàn.</w:t>
      </w:r>
    </w:p>
    <w:p>
      <w:r>
        <w:t>- Chủ động cung cấp, làm rõ thông tin liên quan đến công tác bảo đảm quyền con người trên địa bàn tỉnh.</w:t>
      </w:r>
    </w:p>
    <w:p>
      <w:r>
        <w:t>3. Sở Lao động - Thương binh và Xã hội</w:t>
      </w:r>
    </w:p>
    <w:p>
      <w:r>
        <w:t>Cung cấp tài liệu, nội dung liên quan đến Công ước về Xóa bỏ mọi hình thức phân biệt đối xử với phụ nữ; Công ước về Quyền Trẻ em; Công ước về Quyền của Người khuyết tật; Công ước về Lao động di cư và gia đình họ; các công ước của Tổ chức Lao động quốc tế về quyền lao động và các điều khoản liên quan đến quyền của lao động tại tỉnh Vĩnh Long.</w:t>
      </w:r>
    </w:p>
    <w:p>
      <w:r>
        <w:t>4. Sở Giáo dục và Đào tạo và các đoàn thể tỉnh</w:t>
      </w:r>
    </w:p>
    <w:p>
      <w:r>
        <w:t>Tăng cường đưa nội dung quyền con người vào các hoạt động sinh hoạt ngoại khóa, các buổi sinh hoạt Đoàn, Hội và tuần sinh hoạt giáo dục công dân, sinh hoạt chính trị đầu khóa của học sinh, sinh viên, sinh hoạt của các tổ chức chính trị - xã hội các cấp trong tỉnh .</w:t>
      </w:r>
    </w:p>
    <w:p>
      <w:r>
        <w:t>5. Sở Tư pháp</w:t>
      </w:r>
    </w:p>
    <w:p>
      <w:r>
        <w:t>Phối hợp với các cơ quan, đơn vị có liên quan đẩy mạnh công tác phổ biến, giáo dục pháp luật về quyền con người; cung cấp tài liệu truyền thông về Công ước về các quyền dân sự và chính trị, Công ước chống tra tấn và các hình thức đối xử hoặc trừng phạt tàn bạo, vô nhân đạo hoặc hạ nhục con người.</w:t>
      </w:r>
    </w:p>
    <w:p>
      <w:r>
        <w:t>6. Ban Dân tộc</w:t>
      </w:r>
    </w:p>
    <w:p>
      <w:r>
        <w:t>Cung cấp tài liệu, nội dung truyền thông về Công ước về Xóa bỏ mọi hình thức phân biệt chủng tộc.</w:t>
      </w:r>
    </w:p>
    <w:p>
      <w:r>
        <w:t>7. Sở Công Thương</w:t>
      </w:r>
    </w:p>
    <w:p>
      <w:r>
        <w:t>Cung cấp tài liệu, nội dung về các cam kết liên quan đến quyền con người trong các hiệp định thương mại tự do thế hệ mới mà Việt Nam đã hoặc có kế hoạch tham gia.</w:t>
      </w:r>
    </w:p>
    <w:p>
      <w:r>
        <w:t>8. Sở Nội vụ</w:t>
      </w:r>
    </w:p>
    <w:p>
      <w:r>
        <w:t>Cung cấp tài liệu, nội dung, phát triển dữ liệu truyền thông về đảm bảo các quyền tự do tín ngưỡng, tôn giáo và các nhóm quyền khác theo chức năng, nhiệm vụ.</w:t>
      </w:r>
    </w:p>
    <w:p>
      <w:r>
        <w:t>9. Sở Tài chính</w:t>
      </w:r>
    </w:p>
    <w:p>
      <w:r>
        <w:t>Căn cứ khả năng ngân sách, tham mưu cho UBND tỉnh xem xét, bố trí kinh phí cho hoạt động truyền thông về quyền con người theo quy định của Luật Ngân sách Nhà nước và các văn bản có liên quan cho các cơ quan, đơn vị thực hiện hàng năm.</w:t>
      </w:r>
    </w:p>
    <w:p>
      <w:r>
        <w:t>10. Đề nghị Ban Tuyên giáo Tỉnh ủy</w:t>
      </w:r>
    </w:p>
    <w:p>
      <w:r>
        <w:t>Phối hợp với các cơ quan, đơn vị có liên quan xây dựng tài liệu; hướng dẫn, định hướng tuyên truyền về công tác quyền con người thông qua hệ thống báo cáo viên, các cơ quan, tổ chức Đảng.</w:t>
      </w:r>
    </w:p>
    <w:p>
      <w:r>
        <w:t>11. Các sở, ban, ngành, đoàn thể tỉnh</w:t>
      </w:r>
    </w:p>
    <w:p>
      <w:r>
        <w:t>- Tổ chức truyền thông, lồng ghép truyền thông về Quyết định số 1079/QĐ-TTg ngày 14/9/2022 của Thủ tướng Chính phủ phê duyệt Đề án truyền thông về quyền con người ở Việt Nam đến cán bộ, công chức, viên chức.</w:t>
      </w:r>
    </w:p>
    <w:p>
      <w:r>
        <w:t>- Triển khai thực hiện cơ chế phát ngôn và cung cấp thông tin định kỳ cho báo chí về công tác quyền con người theo quy định hiện hành thuộc lĩnh vực quản lý.</w:t>
      </w:r>
    </w:p>
    <w:p>
      <w:r>
        <w:t>- Cử cán bộ, công chức, viên chức tham dự các hội nghị tập huấn, bồi dưỡng về quyền con người do cấp có thẩm quyền tổ chức.</w:t>
      </w:r>
    </w:p>
    <w:p>
      <w:r>
        <w:t>- Phối hợp với các cơ quan, đơn vị liên quan cung cấp thông tin, phản bác các thông tin sai sự thật, các luận điệu xuyên tạc của các thế lực thù địch lợi dụng vấn đề nhân quyền tuyên truyền chống Đảng, Nhà nước Việt Nam trên địa bàn tỉnh Vĩnh Long.</w:t>
      </w:r>
    </w:p>
    <w:p>
      <w:r>
        <w:t>12. Các cơ quan báo chí trong tỉnh</w:t>
      </w:r>
    </w:p>
    <w:p>
      <w:r>
        <w:t>- Tăng cường các tin, bài, ảnh truyền thông về quyền con người, đổi mới nội dung, hình thức tuyên truyền về quyền con người.</w:t>
      </w:r>
    </w:p>
    <w:p>
      <w:r>
        <w:t>- Cử cán bộ, phóng viên, biên tập viên tham gia các hoạt động tập huấn, bồi dưỡng kiến thức, kỹ năng truyền thông về quyền con người.</w:t>
      </w:r>
    </w:p>
    <w:p>
      <w:r>
        <w:t>- Lựa chọn các tác phẩm báo chí có chất lượng tham gia các hoạt động thi đua khen thưởng, công tác tuyên truyền về quyền con người do Bộ Thông tin và Truyền thông phối hợp với Ban Tuyên giáo Trung ương và các cơ quan có thẩm quyền chủ trì phát động.</w:t>
      </w:r>
    </w:p>
    <w:p>
      <w:r>
        <w:t>13 .  Ủy ban nhân dân các huyện, thị xã, thành phố</w:t>
      </w:r>
    </w:p>
    <w:p>
      <w:r>
        <w:t>- Chủ động phối hợp với Sở Thông tin và Truyền thông, Công an tỉnh để triển khai các nhiệm vụ được phân công tại Kế hoạch này đảm bảo chất lượng, hiệu quả.</w:t>
      </w:r>
    </w:p>
    <w:p>
      <w:r>
        <w:t>- Tổ chức triển khai thực hiện cơ chế phát ngôn và cung cấp thông tin</w:t>
      </w:r>
    </w:p>
    <w:p>
      <w:r>
        <w:t>định kỳ cho báo chí về công tác quyền con người tại địa phương theo quy định.</w:t>
      </w:r>
    </w:p>
    <w:p>
      <w:r>
        <w:t>- Triển khai các sản phẩm truyền thông phù hợp với tình hình thực tế của địa phương (phóng sự phát thanh, kịch truyền thanh, tiểu phẩm, video...) để đăng phát trên hệ thống truyền thanh cấp huyện, đài truyền thanh cấp xã, bảng tin điện tử, cụm thông tin cơ sở và các loại hình thông tin cơ sở khác...</w:t>
      </w:r>
    </w:p>
    <w:p>
      <w:r>
        <w:t>- Bố trí kinh phí triển khai thực hiện các nhiệm vụ truyền thông về quyền con người ở Việt Nam tại địa phương theo quy định.</w:t>
      </w:r>
    </w:p>
    <w:p>
      <w:r>
        <w:t>Trong quá trình triển khai thực hiện, nếu có phát sinh khó khăn, vướng mắc, các cơ quan, đơn vị phản ánh đến Sở Thông tin và Truyền thông để được hướng dẫn thực hiện; định kỳ báo cáo tình hình, kết quả thực hiện  (trước ngày   20/11 hàng năm)  hoặc đột xuất  (nếu có)  về Sở Thông tin và Truyền thông để tổng hợp, báo cáo Bộ Thông tin và Truyền thông, UBND tỉnh theo quy định./.</w:t>
      </w:r>
    </w:p>
    <w:p>
      <w:r>
        <w:t>Nơi nhận:</w:t>
      </w:r>
    </w:p>
    <w:p>
      <w:r>
        <w:t>- Bộ TT&amp;TT;</w:t>
      </w:r>
    </w:p>
    <w:p>
      <w:r>
        <w:t>- CT, các PCT UBND tỉnh;</w:t>
      </w:r>
    </w:p>
    <w:p>
      <w:r>
        <w:t>- Ủy ban MTTQ và các đoàn thể tỉnh;</w:t>
      </w:r>
    </w:p>
    <w:p>
      <w:r>
        <w:t>- Ban Tuyên giáo Tỉnh ủy;</w:t>
      </w:r>
    </w:p>
    <w:p>
      <w:r>
        <w:t>- Các sở, ban, ngành tỉnh;</w:t>
      </w:r>
    </w:p>
    <w:p>
      <w:r>
        <w:t>- UBND các huyện, thị xã, thành phố;</w:t>
      </w:r>
    </w:p>
    <w:p>
      <w:r>
        <w:t>- Báo VL, Đài PTTHVL;</w:t>
      </w:r>
    </w:p>
    <w:p>
      <w:r>
        <w:t>- BLĐ VPUBND tỉnh;</w:t>
      </w:r>
    </w:p>
    <w:p>
      <w:r>
        <w:t>- Lưu: VT, 3.15.09.</w:t>
      </w:r>
    </w:p>
    <w:p>
      <w:r>
        <w:t>KT. CHỦ TỊCH</w:t>
      </w:r>
    </w:p>
    <w:p>
      <w:r>
        <w:t>PHÓ CHỦ TỊCH</w:t>
      </w:r>
    </w:p>
    <w:p>
      <w:r>
        <w:t>Nguyễn Thị Quyên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