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hoạt động đối ngoại và hội nhập quốc tế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60/KH-UBND</w:t>
      </w:r>
    </w:p>
    <w:p>
      <w:r>
        <w:t>Hà Tĩnh, ngày 05 tháng 02 năm 2024</w:t>
      </w:r>
    </w:p>
    <w:p>
      <w:r>
        <w:t>KẾ HOẠCH</w:t>
      </w:r>
    </w:p>
    <w:p>
      <w:r>
        <w:t>HOẠT ĐỘNG ĐỐI NGOẠI VÀ HỘI NHẬP QUỐC TẾ NĂM 2024</w:t>
      </w:r>
    </w:p>
    <w:p>
      <w:r>
        <w:t>Triển khai Chương trình hành động thực hiện Nghị quyết Đại hội đại biểu Đảng bộ tỉnh lần thứ XIX nhiệm kỳ 2020 - 2025; Kế hoạch số 67/KH-UBND ngày 12/3/2021 của UBND tỉnh về triển khai Chương trình hành động thực hiện Nghị quyết Đại hội Đảng bộ tỉnh lần thứ XIX và Nghị quyết HĐND tỉnh về kế hoạch phát triển kinh tế - xã hội 5 năm giai đoạn 2021-2025; định hướng đối ngoại tại Hội nghị Ngoại giao lần thứ 32 và Hội nghị Ngoại vụ toàn quốc lần thứ 21; xét đề nghị của Sở Ngoại vụ tại Văn bản số 08/SNgV-VPTTr ngày 24/01/2024; ý kiến thống nhất của thành viên UBND tỉnh bằng phiếu biểu quyết; UBND tỉnh ban hành Kế hoạch hoạt động đối ngoại và hội nhập quốc tế năm 2024 với các nội dung cụ thể như sau:</w:t>
      </w:r>
    </w:p>
    <w:p>
      <w:r>
        <w:t>I. MỤC ĐÍCH, YÊU CẦU</w:t>
      </w:r>
    </w:p>
    <w:p>
      <w:r>
        <w:t>1. Mục đích</w:t>
      </w:r>
    </w:p>
    <w:p>
      <w:r>
        <w:t>- Cụ thể hóa đường lối đối ngoại của Đảng, Nhà nước trên cả ba trụ cột đối ngoại Đảng, ngoại giao Nhà nước và đối ngoại Nhân dân; tạo bước chuyển biến mới trong việc mở rộng và nâng cao hiệu quả các hoạt động đối ngoại; mở rộng hợp tác với các tỉnh, thành phố, các cơ quan ngoại giao, tổ chức quốc tế và các doanh nghiệp nước ngoài; nâng cao hiệu quả xúc tiến đầu tư; triển khai có hiệu quả các nội dung thỏa thuận quốc tế đã ký kết.</w:t>
      </w:r>
    </w:p>
    <w:p>
      <w:r>
        <w:t>- Tiếp tục đổi mới, nâng cao hiệu quả công tác đối ngoại và hội nhập quốc tế của địa phương, trọng tâm là ngoại giao kinh tế; tạo điều kiện, môi trường thuận lợi cho các thành phần kinh tế giao lưu, hợp tác với các đối tác nước ngoài; tăng cường các hoạt động xúc tiến đầu tư, thương mại và du lịch, tranh thủ các nguồn vốn, khoa học, công nghệ, nguồn nhân lực chất lượng cao từ nước ngoài và cộng đồng người Việt Nam ở nước ngoài về Hà Tĩnh; phát huy nội lực, nâng cao sức cạnh tranh của các doanh nghiệp trong tỉnh, các sản phẩm có lợi thế của Tỉnh để hội nhập khu vực và quốc tế, góp phần thực hiện thắng lợi Kế hoạch triển khai Chương trình hành động thực hiện Nghị quyết Đại hội Đảng bộ tỉnh lần thứ XIX, Nghị quyết của HĐND tỉnh về kế hoạch phát triển kinh tế - xã hội 05 năm giai đoạn 2021 - 2025.</w:t>
      </w:r>
    </w:p>
    <w:p>
      <w:r>
        <w:t>2. Yêu cầu</w:t>
      </w:r>
    </w:p>
    <w:p>
      <w:r>
        <w:t>- Bám sát chủ trương, đường lối của Đảng, chính sách, pháp luật của Nhà nước về công tác đối ngoại và kế hoạch phát triển kinh tế - xã hội của Tỉnh; tăng cường quản lý, kiểm tra, giám sát các vấn đề có yếu tố nước ngoài để mở rộng hợp tác và hội nhập quốc tế.</w:t>
      </w:r>
    </w:p>
    <w:p>
      <w:r>
        <w:t>- Các hoạt động đối ngoại đảm bảo phù hợp, thiết thực và hiệu quả, có trọng tâm, trọng điểm, toàn diện, sâu rộng và phù hợp với điều kiện của Tỉnh; gắn kết chặt chẽ giữa công tác đối ngoại Đảng, ngoại giao Nhà nước và đối ngoại Nhân dân; giữa hoạt động ngoại giao kinh tế với ngoại giao chính trị và ngoại giao văn hóa.</w:t>
      </w:r>
    </w:p>
    <w:p>
      <w:r>
        <w:t>II. NỘI DUNG THỰC HIỆN</w:t>
      </w:r>
    </w:p>
    <w:p>
      <w:r>
        <w:t>1. Nâng cao hiệu quả quản lý Nhà nước về hoạt động đối ngoại, hội nhập quốc tế</w:t>
      </w:r>
    </w:p>
    <w:p>
      <w:r>
        <w:t>- Tiếp tục thực hiện có hiệu quả Chỉ thị số 32-CT/TW ngày 18/02/2019 của Bộ Chính trị khóa XII về tăng cường và nâng cao hiệu quả đối ngoại Đảng trong tình hình mới giai đoạn 2020 - 2025; Chương trình hành động số 1726-CTr/TU ngày 22/8/2019 của Ban Thường vụ Tỉnh ủy về triển khai Chỉ thị số 32-CT/TW; Nghị quyết số 34-NQ/TW ngày 09/01/2023 của Bộ Chính trị về một số định hướng, chủ trương lớn triển khai đường lối đối ngoại Đại hội XIII của Đảng; Kế hoạch số 260/KH-UBND m  ngày 22/6/2023 của UBND tỉnh về thực hiện Nghị quyết số 34-NQ/TW và Kế hoạch số 163-KH/TU ngày 05/5/2023 của Ban Thường vụ Tỉnh ủy về nghiên cứu, học tập, quán triệt, tuyên truyền và triển khai thực hiện Nghị quyết số 34-NQ/TW; Kết luận số 57-KL/TW, ngày 15/6/2023 của Bộ Chính trị “về tiếp tục nâng cao chất lượng, hiệu quả công tác thông tin đối ngoại trong tình hình mới”.</w:t>
      </w:r>
    </w:p>
    <w:p>
      <w:r>
        <w:t>- Tăng cường quản lý đoàn ra, đoàn vào; thực hiện nghiêm Chỉ thị số 38- CT/TW ngày 21/7/2014 của Bộ Chính trị về tăng cường quản lý các đoàn đi công tác nước ngoài và Quyết định số 339-QĐ/TU ngày 21/3/2017 của Ban Thường vụ Tỉnh ủy ban hành Quy chế quản lý thống nhất các hoạt động đối ngoại trên địa bàn tỉnh Hà Tĩnh; Quyết định số 32/2022/QĐ-UBND ngày 24/11/2022 của UBND tỉnh về việc ban hành Quy chế phối hợp quản lý các đoàn khách nước ngoài đến thăm, làm việc trên địa bàn tỉnh Hà Tĩnh.</w:t>
      </w:r>
    </w:p>
    <w:p>
      <w:r>
        <w:t>- Tăng cường công tác quản lý hội nghị, hội thảo quốc tế theo Quyết định số 06/2020/QĐ-TTg ngày 21/02/2020 của Thủ tướng Chính phủ về tổ chức và quản lý hội nghị, hội thảo quốc tế tại Việt Nam; ký kết thỏa thuận quốc tế theo Luật Thỏa thuận quốc tế và Nghị định số 64/2021/NĐ-CP ngày 30/6/2021 của Chính phủ về ký kết và thực hiện thỏa thuận quốc tế nhân danh tổng cục, cục thuộc bộ, cơ quan ngang bộ; cơ quan chuyên môn thuộc UBND cấp tỉnh; UBND cấp huyện; UBND cấp xã ở khu vực biên giới; cơ quan cấp tỉnh của tổ chức. Hướng dẫn, tập huấn cho các đơn vị, tổ chức trên địa bàn về thủ tục hành chính hội nghị, hội thảo quốc tế, thủ tục ký kết thỏa thuận quốc tế nhằm đảm bảo triển khai và quản lý thống nhất, nâng cao hiệu quả các hội nghị, hội thảo quốc tế, ký kết, thực hiện thỏa thuận quốc tế, tranh thủ nguồn lực bên ngoài, kỹ năng, kinh nghiệm và nguồn vốn nước ngoài góp phần phát triển kinh tế - xã hội của Tỉnh.</w:t>
      </w:r>
    </w:p>
    <w:p>
      <w:r>
        <w:t>- Tiếp tục thực hiện nghiêm các quy định của Luật Thỏa thuận quốc tế, Nghị định số 64/2021/NĐ-CP ngày 30/6/2021 của Chính phủ về ký kết và thực hiện thỏa thuận quốc tế nhân danh tổng cục, cục thuộc bộ, cơ quan ngang bộ; cơ quan chuyên môn thuộc UBND cấp tỉnh; UBND cấp huyện; UBND cấp xã ở khu vực biên giới; cơ quan cấp tỉnh của tổ chức, Quyết định số 06/2020/QĐ-TTg, Quyết định số 3012/QĐ-UBND ngày 10/9/2020 của UBND tỉnh về danh mục và quy trình nội bộ thủ tục hành chính lĩnh vực hội nghị, hội thảo quốc tế và Quy chế quản lý thống nhất các hoạt động đối ngoại trên địa bàn tỉnh nhằm thực hiện nghiêm túc quy trình ký kết thỏa thuận quốc tế và thủ tục hội nghị, hội thảo quốc tế tại Tỉnh.</w:t>
      </w:r>
    </w:p>
    <w:p>
      <w:r>
        <w:t>- Tiếp tục đẩy mạnh cải cách hành chính trong lĩnh vực đối ngoại. Rà soát, sửa đổi, bổ sung, hoàn thiện quy chế và các quy định của Tỉnh về công tác đối ngoại, đảm bảo sự thống nhất, chặt chẽ trong quản lý Nhà nước và phối hợp giữa các cơ quan, đơn vị trong quá trình tổ chức thực hiện các hoạt động đối ngoại.</w:t>
      </w:r>
    </w:p>
    <w:p>
      <w:r>
        <w:t>- Đẩy mạnh triển khai quy chế phối hợp giữa các sở, ngành, đơn vị, địa phương liên quan nhằm đảm bảo an ninh trong hoạt động đối ngoại và trên tuyến biên giới.</w:t>
      </w:r>
    </w:p>
    <w:p>
      <w:r>
        <w:t>- Tăng cường quán triệt, tuyên truyền, phổ biến đường lối, chủ trương của Đảng, chính sách pháp luật của Nhà nước về đối ngoại, hội nhập quốc tế cho cán bộ, công chức, viên chức, Nhân dân và cá nhân, tổ chức nước ngoài trên địa bàn tỉnh.</w:t>
      </w:r>
    </w:p>
    <w:p>
      <w:r>
        <w:t>2. Tăng cường hội nhập, hợp tác quốc tế, trọng tâm là ngoại giao kinh tế</w:t>
      </w:r>
    </w:p>
    <w:p>
      <w:r>
        <w:t>- Tiếp tục đẩy mạnh thực hiện Chương trình hành động số 479-CTr/TU ngày 19/01/2017 của Tỉnh ủy về thực hiện Nghị quyết số 06-NQ/TW ngày 05/11/2016 của Ban Chấp hành Trung ương Đảng về thực hiện có hiệu quả tiến trình hội nhập kinh tế quốc tế, giữ vững ổn định chính trị - xã hội trong bối cảnh nước ta tham gia các hiệp định thương mại tự do thế hệ mới và Kế hoạch số 104/KH-UBND ngày 27/3/2017 của UBND tỉnh triển khai thực hiện Chương trình số 479-CTr/TU. Đẩy mạnh thực hiện Chương trình hành động số 2021-CTr/TU ngày 06/02/2021 của Ban Thường vụ Tỉnh ủy thực hiện Nghị quyết số 50-NQ/TW ngày 20/8/2019 của Bộ Chính trị về định hướng hoàn thiện thể chế, chính sách, nâng cao chất lượng, hiệu quả hợp tác đầu tư nước ngoài đến năm 2030. Triển khai hiệu quả Chỉ thị số 15- CT/TW ngày 10/8/2022 của Ban Bí thư về công tác ngoại giao kinh tế phục vụ phát triển đất nước đến năm 2030; Kế hoạch số 04/KH-UBND ngày 09/01/2023 của UBND tỉnh triển khai thực hiện Chỉ thị số 15-CT/TW.</w:t>
      </w:r>
    </w:p>
    <w:p>
      <w:r>
        <w:t>- Thực thi và tận dụng hiệu quả các hiệp định thương mại tự do thế hệ mới (FTA) như CPTPP, EVFTA, UKFTA và các hiệp định thương mại mà Việt Nam là thành viên; nâng cao nhận thức và năng lực thực thi các cam kết FTA của doanh nghiệp; chủ động thực thi các nguyên tắc và luật lệ chung về thương mại quốc tế. Đẩy mạnh thiết lập nâng tầm quan hệ với các Đại sứ quán, Tổng Lãnh sự quán các nước tại Việt Nam, các tổ chức quốc tế, các tổ chức phi chính phủ để vận động viện trợ ODA, NGO và các nguồn viện trợ không hoàn lại.</w:t>
      </w:r>
    </w:p>
    <w:p>
      <w:r>
        <w:t>- Tiếp tục thắt chặt mối quan hệ hữu nghị vĩ đại, đoàn kết đặc biệt, hợp tác toàn diện giữa tỉnh Hà Tĩnh với các địa phương của nước CHDCND Lào, mở rộng hợp tác với các tỉnh Bắc Lào. Triển khai có hiệu quả nội dung biên bản, thỏa thuận đã ký kết với các tỉnh Bolikhămxay, Khăm Muồn, Savannakhet - nước CHDCND Lào. Tổ chức Hội nghị cấp cao thường niên hai tỉnh Hà Tĩnh - Bolikhămxay, Hà Tĩnh - Khăm Muồn tại Hà Tĩnh và giữa tỉnh Hà Tĩnh - Savannakhet tại tỉnh Savannakhet. Chú trọng kết nối hợp tác đầu tư, sản xuất kinh doanh của doanh nghiệp hai bên. Tiếp tục hỗ trợ, nâng cao chất lượng đào tạo nguồn nhân lực cho các địa phương của Lào.</w:t>
      </w:r>
    </w:p>
    <w:p>
      <w:r>
        <w:t>- Tăng cường hợp tác trên các lĩnh vực trong khuôn khổ hợp tác với các thành viên của Hiệp hội 9 tỉnh 03 nước Việt Nam - Lào - Thái Lan có sử dụng đường 8, đường 12. Tham dự Hội nghị cấp cao 9 tỉnh 03 nước Việt Nam - Lào - Thái Lan. Tăng cường hợp tác với các tỉnh, các nước trong Cộng đồng kinh tế ASEAN (AEC).</w:t>
      </w:r>
    </w:p>
    <w:p>
      <w:r>
        <w:t>- Tăng cường hợp tác với các tổ chức quốc tế, địa phương của các nước mà Hà Tĩnh đã thiết lập quan hệ hợp tác: Vùng Trnava (Cộng hòa Slovakia), Bang Mecklenburg-Vorpommern (Cộng hòa Liên bang Đức), Ngân hàng Thế giới tại Việt Nam (WB), Ngân hàng Châu Á tại Việt Nam (ADB), Tổ chức Pháp nhân công ích quản lý lao động quốc tế Nhật Bản (I.P.M), các tỉnh nằm trong Hiệp hội 9 tỉnh 03 nước Việt Nam - Lào - Thái Lan sử dụng đường 08 và đường 12 nhằm đưa các mối quan hệ đã xác lập đi vào chiều sâu, thực chất, hiệu quả.</w:t>
      </w:r>
    </w:p>
    <w:p>
      <w:r>
        <w:t>- Tiếp tục tăng cường thiết lập mối quan hệ hữu nghị, hợp tác mới với các tỉnh, thành phố của các nước có nhiều điểm tương đồng và có tiềm năng, thế mạnh trong việc hợp tác phát triển kinh tế, giao lưu văn hóa (Hàn Quốc, Nhật Bản, Hoa Kỳ, Canada, …). Tiếp tục tăng cường thiết lập quan hệ hữu nghị giữa đơn vị, địa phương tỉnh Hà Tĩnh với đơn vị, địa phương của hai tỉnh Bolikhămxay, Khăm Muồn.</w:t>
      </w:r>
    </w:p>
    <w:p>
      <w:r>
        <w:t>- Đổi mới, nâng cao hiệu quả công tác xúc tiến đầu tư; tăng cường sự phối hợp với các cơ quan Trung ương, liên kết với các địa phương, giữa cơ quan quản lý nhà nước với các tổ chức, hiệp hội nghề nghiệp trong công tác xúc tiến đầu tư. Xây dựng chương trình xúc tiến đầu tư có mục tiêu, trọng tâm, trọng điểm; ưu tiên tiếp cận các doanh nghiệp đầu tư nước ngoài đến từ các quốc gia có trình độ công nghệ tiên tiến. Tổ chức quảng bá và xúc tiến đầu tư tại các nước Hoa Kỳ, Canada, Nhật Bản, Slovakia, Pháp, Hà Lan, Thuỵ Sỹ…</w:t>
      </w:r>
    </w:p>
    <w:p>
      <w:r>
        <w:t>3. Hội nhập chính trị, quốc phòng - an ninh</w:t>
      </w:r>
    </w:p>
    <w:p>
      <w:r>
        <w:t>- Đẩy mạnh hội nhập, hợp tác quốc tế, tăng cường và làm sâu sắc hơn nữa quan hệ đối ngoại, quan hệ hợp tác giữa Hà Tĩnh với các đối tác nước ngoài; tranh thủ các nguồn lực bên ngoài, tạo sức mạnh tổng hợp để bảo vệ Tổ quốc và phát triển đất nước nói chung, phát triển kinh tế - xã hội Hà Tĩnh nói riêng.</w:t>
      </w:r>
    </w:p>
    <w:p>
      <w:r>
        <w:t>- Triển khai có hiệu quả Hiệp định giữa Chính phủ Việt Nam - Lào về hợp tác đầu tư phát triển bến cảng số 1, 2, 3 của Cảng Vũng Áng; đề xuất triển khai dự án đường giao thông nối liền giữa hai cửa khẩu quốc tế Cầu Treo - Nậm Phao (đoạn phía Lào), góp phần giải quyết tình trạng ách tắc giao thông, thúc đẩy giao thương hàng hóa giữa Việt Nam - Lào và các tỉnh Đông Bắc Thái Lan. Tiếp tục triển khai Dự án xây dựng hệ thống thủy lợi huyện Nỏng Bốc, tỉnh Khăm Muồn.</w:t>
      </w:r>
    </w:p>
    <w:p>
      <w:r>
        <w:t>- Đổi mới nội dung, phương pháp công tác quốc phòng - an ninh đáp ứng yêu cầu đảm bảo an ninh, trật tự trong thời kỳ hội nhập quốc tế. Phòng ngừa, đấu tranh với âm mưu, hoạt động của các thế lực thù địch, các loại tội phạm và vi phạm pháp luật lợi dụng chính sách đổi mới, mở cửa, hội nhập của Đảng, Nhà nước để hoạt động chống phá. Tăng cường công tác quản lý Nhà nước về an ninh, trật tự, nhất là quản lý xuất nhập cảnh, cư trú, hoạt động của người nước ngoài trên địa bàn, quản lý, bảo hộ công dân Việt Nam đang sinh sống, làm việc ở nước ngoài.</w:t>
      </w:r>
    </w:p>
    <w:p>
      <w:r>
        <w:t>- Chủ động, kịp thời phát hiện, đấu tranh với các luận điệu, quan điểm sai trái, thù địch; bảo vệ đường lối, chủ trương của Đảng về xây dựng và bảo vệ Tổ quốc xã hội chủ nghĩa, tiếp tục đẩy mạnh công tác đảm bảo an ninh trật tự trong quá trình hội nhập quốc tế.</w:t>
      </w:r>
    </w:p>
    <w:p>
      <w:r>
        <w:t>- Tăng cường hợp tác quốc tế về quốc phòng - an ninh; tranh thủ sự ủng hộ của bạn bè quốc tế trong đấu tranh, bảo vệ chủ quyền biển, đảo. Tiếp tục triển khai các đợt hoạt động chung tìm kiếm hài cốt lính Mỹ mất tích trong chiến tranh Việt Nam (MIA).</w:t>
      </w:r>
    </w:p>
    <w:p>
      <w:r>
        <w:t>4. Thực hiện hiệu quả, kịp thời công tác lãnh sự, bảo hộ công dân; các dịch vụ công, dịch vụ có yếu tố nước ngoài</w:t>
      </w:r>
    </w:p>
    <w:p>
      <w:r>
        <w:t>- Tiếp tục triển khai hiệu quả Kế hoạch số 219/KH-UBND ngày 26/5/2015 của UBND tỉnh triển khai thực hiện Chỉ thị số 1737/CT-TTg ngày 20/9/2010 của Thủ tướng Chính phủ về việc tăng cường công tác bảo hộ quyền và lợi ích chính đáng của công dân Việt Nam di cư ra nước ngoài trong tình hình hiện nay; Kế hoạch số 167/KH-UBND ngày 11/5/2020 của UBND tỉnh về việc triển khai Thỏa thuận toàn cầu về Di cư hợp pháp, an toàn và trật tự của Liên hợp quốc (GCM) trên địa bàn Tỉnh. Định hướng tuyên truyền, cung cấp thông tin đầy đủ để nâng cao nhận thức của người dân về mối liên hệ giữa di cư và phát triển; thông tin cảnh báo, phòng, chống di cư trái phép và mua bán người tại các địa bàn trọng điểm, vùng sâu, vùng xa và tại các xã, phường, thị trấn.</w:t>
      </w:r>
    </w:p>
    <w:p>
      <w:r>
        <w:t>- Tăng cường quản lý hoạt động của các tổ chức, cá nhân có yếu tố nước ngoài trên địa bàn Tỉnh; quản lý, kiểm tra, giám sát các tổ chức, cá nhân nước ngoài triển khai các chương trình, dự án tại các Khu Kinh tế, khu công nghiệp, các địa bàn trọng điểm của Tỉnh. Nâng cao hiệu quả công tác đảm bảo an ninh trật tự tại khu vực tập trung nhiều doanh nghiệp, lao động nước ngoài như Khu kinh tế Vũng Áng, Khu kinh tế Cửa khẩu quốc tế Cầu Treo. Tập trung xử lý tốt các vụ việc có yếu tố nước ngoài xảy ra trên địa bàn, đảm bảo đúng theo Quyết định số 39/2020/QĐ- UBND ngày 08/12/2020 của UBND tỉnh ban hành Quy chế phối hợp xử lý các vấn đề về lãnh sự liên quan đến người nước ngoài và các quy định pháp luật, thông lệ quốc tế. Tăng cường phối hợp, trao đổi thông tin với các Bộ, ngành Trung ương và các địa phương để kịp thời giải quyết các vấn đề phát sinh trong bối cảnh tình hình biển Đông vẫn tiềm ẩn nguy cơ phức tạp, khó lường.</w:t>
      </w:r>
    </w:p>
    <w:p>
      <w:r>
        <w:t>- Tăng cường công tác bảo hộ công dân, phối hợp với Cục Lãnh sự - Bộ Ngoại giao, các cơ quan đại diện Việt Nam ở nước ngoài để trao đổi thông tin, kịp thời xử lý các vấn đề liên quan người Hà Tĩnh ở nước ngoài.</w:t>
      </w:r>
    </w:p>
    <w:p>
      <w:r>
        <w:t>- Thực hiện hiệu quả Nghị quyết số 118/2023/NQ-HĐND ngày 08/12/2023 của HĐND tỉnh về quy định chế độ hỗ trợ đào tạo lưu học sinh Lào học tập tại các cơ sở đào tạo trên địa bàn tỉnh Hà Tĩnh, giai đoạn 2023 - 2025. Tiếp tục làm tốt công tác quản lý, đào tạo cán bộ, học sinh, sinh viên Lào. Tăng cường triển khai các chương trình liên kết đào tạo với các đối tác quốc tế có chất lượng cao. Đẩy mạnh tuyên truyền việc chấp hành các quy định pháp luật của nước sở tại đối với người lao động đi làm việc tại nước ngoài.</w:t>
      </w:r>
    </w:p>
    <w:p>
      <w:r>
        <w:t>- Tiếp tục đơn giản hóa thủ tục hành chính, thực hiện hiệu quả và kịp thời các dịch vụ công; tăng cường hoạt động sự nghiệp ngoại vụ, các dịch vụ có yếu tố nước ngoài trên địa bàn Tỉnh, tạo môi trường thuận lợi cho tổ chức, cá nhân đối với các thủ tục có yếu tố nước ngoài.</w:t>
      </w:r>
    </w:p>
    <w:p>
      <w:r>
        <w:t>5. Tăng cường công tác biên giới</w:t>
      </w:r>
    </w:p>
    <w:p>
      <w:r>
        <w:t>- Tiếp tục thực hiện Nghị quyết số 28-NQ/TW ngày 25/10/2013 của Ban Chấp hành Trung ương Đảng Khóa XI về Chiến lược bảo vệ Tổ quốc trong tình hình mới; Chỉ thị số 39-CT/TU ngày 04/4/2014 của Ban Thường vụ Tỉnh ủy về tăng cường công tác bảo vệ chủ quyền an ninh biên giới, vùng biển - đảo trong tình hình mới, các Nghị định thư, Hiệp định, Biên bản cuộc họp thường niên giữa đoàn đại biểu biên giới hai nước. Xây dựng chương trình, kế hoạch triển khai Nghị quyết số 33-NQ/TW ngày 28/9/2018 của Bộ Chính trị về Chiến lược bảo vệ biên giới quốc gia, Nghị quyết số 36-NQ/TW ngày 22/10/2018 Hội nghị lần thứ 8 của Ban Chấp hành Trung ương Đảng Khóa XII về Chiến lược phát triển bền vững kinh tế biển Việt Nam đến năm 2030, tầm nhìn đến năm 2045. Triển khai thực hiện Quyết định số 120/QĐ-TTg ngày 14/10/2023 của Thủ tướng Chính phủ về phê duyệt Quy hoạch cửa khẩu trên tuyến biên giới đất liền Việt Nam - Lào thời kỳ 2021 - 2030, tầm nhìn đến năm 2050</w:t>
      </w:r>
    </w:p>
    <w:p>
      <w:r>
        <w:t>- Các lực lượng chức năng khu vực biên giới của Tỉnh và các địa phương của nước bạn Lào tiếp tục tăng cường quan hệ hợp tác trên các lĩnh vực; phối hợp chặt chẽ công tác nắm và trao đổi tình hình hoạt động của địch, đối tượng và các loại tội phạm để có phương án phòng, chống kịp thời, hiệu quả; đặc biệt là hoạt động buôn bán, vận chuyển ma tuý, hàng quốc cấm; hoạt động xuất nhập cảnh trái phép, phòng chống dịch bệnh… trên tuyến biên giới, của khẩu, cảng biển.</w:t>
      </w:r>
    </w:p>
    <w:p>
      <w:r>
        <w:t>- Triển khai, thực hiện chương trình hợp tác, đầu tư xây dựng khu vực biên giới hai nước, trong đó tập trung phát triển kinh tế - xã hội, xóa đói, giảm nghèo, củng cố quốc phòng, an ninh. Thường xuyên quan tâm, hỗ trợ việc tổ chức kết nghĩa giữa các cụm dân cư trên tuyến biên giới tỉnh Hà Tĩnh và các tỉnh của Lào. Tổ chức thăm hỏi, hỗ trợ…, đồng thời phối hợp với tỉnh Bolikhămxay và tỉnh Khăm Muồn tăng cường công tác tuần tra song phương, quản lý, bảo vệ đường biên, mốc quốc giới nhằm giữ vững chủ quyền an ninh biên giới, toàn vẹn lãnh thổ…</w:t>
      </w:r>
    </w:p>
    <w:p>
      <w:r>
        <w:t>- Tăng cường công tác tuyên truyền, phổ biến pháp luật để cán bộ, đảng viên, lực lượng vũ trang và Nhân dân…thực hiện nghiêm túc các Hiệp định, Nghị định về biên giới, cửa khẩu, cảng biển; tuyên truyền cho ngư dân chấp hành nghiêm quy định khi hoạt động đánh bắt hải sản trên biển, không đánh bắt hải sản trái phép và xâm phạm vào vùng biển của nước ngoài; vận động và hỗ trợ các ngư dân đánh bắt xa bờ bám biển, giữ vững ngư trường, góp phần giữ vững chủ quyền và đảm bảo an ninh tuyến biển. Tiếp tục phối hợp với tỉnh Bolikhămxay, Thủ đô Viêng Chăn (Lào) triển khai công tác tìm kiếm, cất bốc hài cốt liệt sỹ, chuyên gia quân tình nguyện Việt Nam hy sinh tại Lào về nước.</w:t>
      </w:r>
    </w:p>
    <w:p>
      <w:r>
        <w:t>6. Đẩy mạnh công tác thông tin đối ngoại, ngoại giao văn hóa và người Việt Nam ở nước ngoài</w:t>
      </w:r>
    </w:p>
    <w:p>
      <w:r>
        <w:t>- Triển khai thực hiện hiệu quả Kết luận số 57-KL/TW, ngày 15/6/2023 của Bộ Chính trị “về tiếp tục nâng cao chất lượng, hiệu quả công tác thông tin đối ngoại trong tình hình mới” và Kế hoạch 209-KH/TU ngày 16/10/2023 của Ban Thường vụ Tỉnh ủy về triển khai, thực hiện Kết luận số 57-KL/TW. Đổi mới hình thức và nội dung, nâng cao chất lượng, sử dụng hiệu quả hoạt động Cổng/Trang thông tin điện tử của Tỉnh, các sở, ban, ngành cấp tỉnh, cấp huyện và từng bước đưa vào xây dựng phiên bản tiếng Anh; cung cấp thông tin về tiềm năng, thế mạnh của địa phương lên Cổng/Trang thông tin điện tử tỉnh, các sở, ngành và Bộ Ngoại giao để giới thiệu, quảng bá về Hà Tĩnh nhằm thu hút đầu tư. Chú trọng công tác tuyên truyền về chủ quyền biển, đảo, đấu tranh phản bác thông tin sai lệch, luận điệu xuyên tạc của các thế lực thù địch. Quản lý tốt hoạt động của phóng viên báo chí nước ngoài đến tác nghiệp tại tỉnh theo Quyết định số 46/2021/QĐ-UBND ngày 29/10/2021 của UBND tỉnh, qua đó quảng bá hình ảnh văn hóa, con người Hà Tĩnh ra bên ngoài.</w:t>
      </w:r>
    </w:p>
    <w:p>
      <w:r>
        <w:t>- Tích cực đổi mới nội dung, đa dạng hóa phương thức thông tin đối ngoại theo hướng chuyên nghiệp, hiện đại với phương châm “Chủ động, đồng bộ, kịp thời, sáng tạo, hiệu quả”, “đi trước mở đường”, có tính dự báo cao, phù hợp với nhu cầu của các đối tượng, khu vực, địa bàn, sát với thực tiễn; phối hợp hài hòa, linh hoạt giữa đối ngoại Đảng, ngoại giao Nhà nước, đối ngoại Nhân dân; tiếp tục đẩy mạnh ứng dụng khoa học - công nghệ, chuyển đổi số trong thông tin đối ngoại. Đa dạng hóa các hình thức thông tin đối ngoại, lồng ghép thông tin đối ngoại trong các hoạt động tuyên truyền, báo chí, xuất bản, du lịch, các hoạt động quốc tế tổ chức tại Hà Tĩnh; các chương trình, sự kiện của tỉnh, các cuộc làm việc của tỉnh với các đoàn ngoại giao, tổ chức các hoạt động giao lưu văn hóa - văn nghệ và trên các phương tiện thông tin đại chúng.</w:t>
      </w:r>
    </w:p>
    <w:p>
      <w:r>
        <w:t>Tiếp tục bảo tồn và phát huy giá trị văn hóa truyền thống, đặc biệt là giá trị các di sản văn hóa được Tổ chức UNESCO vinh danh. Tổ chức Lễ kỷ niệm 300 năm năm sinh Hải Thượng Lãn Ông Lê Hữu Trác. Thực hiện hiệu quả Kế hoạch triển khai Chiến lược Phát triển văn hóa đối ngoại trên địa bàn tỉnh Hà Tĩnh đến năm 2026, tầm nhìn đến năm 2030 và Kế hoạch triển khai chiến lược ngoại giao văn hóa tỉnh Hà Tĩnh đến năm 2030, qua đó góp phần quảng bá hình ảnh, đất nước, con người Việt Nam nói chung và Hà Tĩnh nói riêng đến bạn bè quốc tế.</w:t>
      </w:r>
    </w:p>
    <w:p>
      <w:r>
        <w:t>- Thực hiện có hiệu quả Kết luận số 12-KL/TW ngày 12/8/2021 của Bộ Chính trị về công tác người Việt Nam ở nước ngoài trong tình hình mới và Kế hoạch số 35/KH-UBND ngày 14/02/2022 của UBND tỉnh về triển khai Nghị quyết số 169/NQ-CP ngày 31/12/2021 của Chính phủ ban hành Chương trình hành động tiếp tục đẩy mạnh thực hiện Nghị quyết số 36-NQ/TW, Chỉ thị số 45-CT/TW và Kết luận số 12-KL/TW của Bộ Chính trị về công tác người Việt Nam ở nước ngoài giai đoạn 2021 - 2026; tích cực hỗ trợ người Hà Tĩnh ở nước ngoài yên tâm làm ăn sinh sống, hội nhập vào đời sống xã hội của nước sở tại. Tổ chức thăm hỏi và làm việc với cộng đồng người Việt Nam ở nước ngoài nói chung, người Hà Tĩnh ở nước ngoài nói riêng nhân các đoàn công tác của lãnh đạo tỉnh ra nước ngoài; vận động chính quyền sở tại tạo thuận lợi cho cộng đồng người Việt có điều kiện làm ăn, sinh sống. Tổ chức chương trình gặp mặt kết nối kiều bào. Triển khai thực hiện Kế hoạch Ngày Tôn vinh tiếng Việt trong cộng đồng người Việt Nam ở nước ngoài năm 2024 và ban hành Kế hoạch triển khai thực hiện Quyết định số 1334/QĐ-TTg ngày 10/11/2023 của Thủ tướng Chính phủ phê duyệt Đề án “Phát huy nguồn lực của người Việt Nam ở nước ngoài phục vụ phát triển đất nước trong tình hình mới”. Vận hành hiệu quả phần mềm cơ sở dữ liệu về kiều bào người Hà Tĩnh ở nước ngoài. Vận động và thu hút người Hà Tĩnh ở nước ngoài hướng về hợp tác đầu tư, kinh doanh, chuyển giao khoa học, công nghệ; mở rộng và tạo điều kiện thuận lợi thu hút nguồn kiều hối; kết nối cộng đồng doanh nghiệp trong tỉnh và cộng đồng người Việt ở nước ngoài để thiết lập và mở rộng các kênh tiêu thụ hàng hóa Việt Nam, các quan hệ hợp tác và đầu tư với các doanh nghiệp, các tổ chức và cá nhân ở nước ngoài.</w:t>
      </w:r>
    </w:p>
    <w:p>
      <w:r>
        <w:t>7. Nâng cao hiệu quả các hoạt động đối ngoại nhân dân</w:t>
      </w:r>
    </w:p>
    <w:p>
      <w:r>
        <w:t>- Triển khai hiệu quả Chỉ thị số 12-CT/TW ngày 05/01/2022 của Ban Bí thư về tăng cường sự lãnh đạo của Đảng, nâng cao hiệu quả đối ngoại nhân dân trong tình hình mới; Kế hoạch số 210-KH/TU ngày 16/10/2023 của Ban Thường vụ Tỉnh ủy về triển khai Chỉ thị 12-CT/TW và Kế hoạch số 488/KH-UBND ngày 08/11/2023 của UBND tỉnh triển khai Kế hoạch số 210-KH/TU ngày 16/10/2023 của Ban Thường vụ Tỉnh ủy.</w:t>
      </w:r>
    </w:p>
    <w:p>
      <w:r>
        <w:t>Phát huy sức mạnh đối ngoại Nhân dân gắn kết với đối ngoại Đảng và ngoại giao Nhà nước trở thành 3 trụ cột trên mặt trận ngoại giao. Củng cố mối quan hệ đoàn kết hữu nghị, hợp tác chiều sâu và ổn định với Nhân dân các địa phương, các tổ chức, mặt trận nhân dân của các địa phương của Lào và Nhân dân các nước là đối tác truyền thống, đối tác chiến lược của Việt Nam. Mở rộng quan hệ đối ngoại với Nhân dân địa phương các nước Châu Âu và ASEAN mà tỉnh Hà Tĩnh đang chú trọng xây dựng duy trì, phát triển quan hệ hợp tác.</w:t>
      </w:r>
    </w:p>
    <w:p>
      <w:r>
        <w:t>- Đẩy mạnh quảng bá văn hóa, hình ảnh phát triển của Tỉnh, đồng thời đấu tranh phản bác luận điệu sai trái của các thế lực thù địch tới Nhân dân, cộng đồng quốc tế thông qua công tác thông tin tuyên truyền, giao lưu văn hóa đối ngoại nhân dân.</w:t>
      </w:r>
    </w:p>
    <w:p>
      <w:r>
        <w:t>Tuyên truyền những cơ sở pháp lý, chứng cứ lịch sử… về vị trí, tầm quan trọng của chủ quyền lãnh thổ, biên giới quốc gia, biển đảo Việt Nam đối với sự nghiệp bảo vệ Tổ quốc. Truyền thông nhận thức, trách nhiệm và tinh thần sẵn sàng chiến đấu, bảo vệ Tổ quốc của các lực lượng làm nhiệm vụ trên khu vực biên giới, biển đảo. Tích cực tham gia cùng cả nước vận động, đấu tranh bảo vệ chủ quyền, lợi ích quốc gia, dân tộc.</w:t>
      </w:r>
    </w:p>
    <w:p>
      <w:r>
        <w:t>- Xây dựng, hoàn thiện, nâng cao hiệu quả cơ chế phối hợp trong quản lý và tổ chức triển khai các hoạt động đối ngoại nhân dân giữa các sở, ban, ngành cấp tỉnh và UBND các huyện, thành phố, thị xã. Nâng cao chất lượng, đổi mới nội dung, hình thức hoạt động của Liên hiệp các tổ chức hữu nghị tỉnh và các tổ chức Hội hữu nghị theo hướng thiết thực, hiệu quả, hỗ trợ tích cực cho hoạt động đối ngoại Đảng và ngoại giao của các cấp chính quyền với mục tiêu góp phần phát triển kinh tế, xã hội của Tỉnh. Nghiên cứu đề xuất thành lập Hội hữu nghị Việt Nam - Nhật Bản tỉnh Hà Tĩnh.</w:t>
      </w:r>
    </w:p>
    <w:p>
      <w:r>
        <w:t>- Thực hiện có hiệu quả Chương trình quốc gia về tăng cường hợp tác và vận động viện trợ phi chính phủ nước ngoài giai đoạn 2019 - 2025 ban hành kèm theo Quyết định số 1225/QĐ-TTg ngày 17/9/2019 của Thủ tướng Chính phủ, ưu tiên vận động viện trợ vào các lĩnh vực: giáo dục và đào tạo; y tế; đào tạo, giáo dục nghề nghiệp; nông, lâm, ngư nghiệp và phát triển nông thôn; giải quyết các vấn đề xã hội; môi trường, ứng phó với biến đổi khí hậu, phòng chống, giảm nhẹ thiên tai và cứu trợ khẩn cấp; khắc phục hậu quả chiến tranh; văn hóa, thể thao và du lịch.</w:t>
      </w:r>
    </w:p>
    <w:p>
      <w:r>
        <w:t>8. Chú trọng công tác đào tạo, bồi dưỡng cán bộ đối ngoại địa phương</w:t>
      </w:r>
    </w:p>
    <w:p>
      <w:r>
        <w:t>- Tổ chức các khóa đào tạo, bồi dưỡng đội ngũ cán bộ làm công tác đối ngoại địa phương theo các đề án, chương trình bồi dưỡng về công tác đối ngoại, hội nhập quốc tế của Tỉnh hoặc các Bộ, ngành Trung ương. Phối hợp với các tổ chức quốc tế, các địa phương hợp tác truyền thống thực hiện đào tạo, bồi dưỡng cán bộ đối ngoại và hội nhập quốc tế. Tăng cường triển khai các chương trình liên kết đào tạo với các đối tác quốc tế có chất lượng cao, đồng thời phối hợp quản lý đào tạo sinh viên quốc tế trên địa bàn Tỉnh. Phối hợp với tỉnh Bolikhămxay tổ chức lớp đào tạo, bồi dưỡng tiếng Lào cho cán bộ, công chức, viên chức của Tỉnh.</w:t>
      </w:r>
    </w:p>
    <w:p>
      <w:r>
        <w:t>III. TỔ CHỨC THỰC HIỆN</w:t>
      </w:r>
    </w:p>
    <w:p>
      <w:r>
        <w:t>1. Sở Ngoại vụ:  chủ trì, phối hợp với các đơn vị liên quan kiểm tra, theo dõi, đôn đốc việc triển khai thực hiện Kế hoạch này; định kỳ 6 tháng, hằng năm hoặc đột xuất (khi có yêu cầu) tổng hợp tình hình, kết quả thực hiện báo cáo UBND tỉnh và cơ quan có thẩm quyền theo quy định. Theo chức năng, nhiệm vụ, chủ động tổng hợp, tham mưu, báo cáo, đề xuất UBND tỉnh và cơ quan có thẩm quyền những vấn đề phát sinh.</w:t>
      </w:r>
    </w:p>
    <w:p>
      <w:r>
        <w:t>2. Các sở, ban, ngành cấp tỉnh, UBND các huyện, thành phố, thị xã:  căn cứ chức năng, nhiệm vụ chủ động xây dựng kế hoạch triển khai của đơn vị (trong thời gian 15 ngày kể từ ngày có Kế hoạch của UBND tỉnh) và gửi về Sở Ngoại vụ tổng hợp. Định kỳ 6 tháng (trước ngày 25 tháng 5), năm (trước ngày 10 tháng 10) và đột xuất (khi có yêu cầu) gửi báo cáo về Sở Ngoại vụ để tổng hợp.</w:t>
      </w:r>
    </w:p>
    <w:p>
      <w:r>
        <w:t>3. Đề nghị Ủy ban Mặt trận Tổ quốc tỉnh, các đoàn thể và các tổ chức chính trị - xã hội:  tăng cường các hoạt động đối ngoại nhân dân, phát huy sức mạnh đại đoàn kết dân tộc; phối hợp với Sở Ngoại vụ và Liên hiệp các tổ chức hữu nghị tỉnh thực hiện công tác đối với người Việt Nam ở nước ngoài để khuyến khích kiều bào hướng về đầu tư, xây dựng quê hương.</w:t>
      </w:r>
    </w:p>
    <w:p>
      <w:r>
        <w:t>4. Kinh phí đảm bảo thực hiện Kế hoạch:  các đơn vị, địa phương chủ động sử dụng nguồn kinh phí đã được bố trí trong dự toán giao đầu năm 2024 để thực hiện. Trường hợp có nội dung phát sinh mới mang tính chất đặc thù, kịp thời tổng hợp, gửi Sở Ngoại vụ để tham mưu UBND tỉnh xem xét, quyết định.</w:t>
      </w:r>
    </w:p>
    <w:p>
      <w:r>
        <w:t>Quá trình thực hiện, có khó khăn, vướng mắc, các đơn vị, địa phương kịp thời phản ánh về Sở Ngoại vụ để được hướng dẫn, phối hợp giải quyết; trường hợp vượt thẩm quyền, Sở Ngoại vụ tổng hợp, báo cáo, tham mưu, đề xuất UBND tỉnh và cơ quan có thẩm quyền theo quy định./.</w:t>
      </w:r>
    </w:p>
    <w:p>
      <w:r>
        <w:t>Nơi nhận:</w:t>
      </w:r>
    </w:p>
    <w:p>
      <w:r>
        <w:t>- Bộ Ngoại giao;</w:t>
      </w:r>
    </w:p>
    <w:p>
      <w:r>
        <w:t>- Thường trực Tỉnh ủy;</w:t>
      </w:r>
    </w:p>
    <w:p>
      <w:r>
        <w:t>- Thường trực HĐND tỉnh;</w:t>
      </w:r>
    </w:p>
    <w:p>
      <w:r>
        <w:t>- Chủ tịch, các PCT UBND tỉnh;</w:t>
      </w:r>
    </w:p>
    <w:p>
      <w:r>
        <w:t>- Ban Tuyên giáo, VP - Tỉnh ủy;</w:t>
      </w:r>
    </w:p>
    <w:p>
      <w:r>
        <w:t>- Đảng ủy Khối CCQ&amp;DN tỉnh;</w:t>
      </w:r>
    </w:p>
    <w:p>
      <w:r>
        <w:t>- Các sở, ban, ngành, đoàn thể cấp tỉnh;</w:t>
      </w:r>
    </w:p>
    <w:p>
      <w:r>
        <w:t>- UBND các huyện, thành phố, thị xã;</w:t>
      </w:r>
    </w:p>
    <w:p>
      <w:r>
        <w:t>- Các Trường ĐH, CĐ trên địa bàn;</w:t>
      </w:r>
    </w:p>
    <w:p>
      <w:r>
        <w:t>- Chánh VP, các PCVP UBND tỉnh;</w:t>
      </w:r>
    </w:p>
    <w:p>
      <w:r>
        <w:t>- Trung tâm CB-TH;</w:t>
      </w:r>
    </w:p>
    <w:p>
      <w:r>
        <w:t>- Lưu: VT, TH, NC3.</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