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599/KH-BGDĐT kiểm tra của các đoàn Lãnh đạo Bộ và Ban chỉ đạo cấp quốc gia Kỳ thi tốt nghiệp trung học phổ thông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599/KH-BGDĐT</w:t>
      </w:r>
    </w:p>
    <w:p>
      <w:r>
        <w:t>Hà Nội, ngày 27 tháng 5 năm 2024</w:t>
      </w:r>
    </w:p>
    <w:p>
      <w:r>
        <w:t>KẾ HOẠCH</w:t>
      </w:r>
    </w:p>
    <w:p>
      <w:r>
        <w:t>KIỂM TRA CỦA CÁC ĐOÀN LÃNH ĐẠO BỘ VÀ BAN CHỈ ĐẠO CẤP QUỐC GIA KỲ THI TỐT NGHIỆP TRUNG HỌC PHỔ THÔNG NĂM 2024</w:t>
      </w:r>
    </w:p>
    <w:p>
      <w:r>
        <w:t>Căn cứ Quyết định số 1266/QĐ-BGDĐT ngày 26/4/2024 của Bộ trưởng Bộ Giáo dục và Đào tạo (GDĐT) về việc phê duyệt Phương án tổ chức thanh tra, kiểm tra Kỳ thi tốt nghiệp trung học phổ thông (THPT) năm 2024;</w:t>
      </w:r>
    </w:p>
    <w:p>
      <w:r>
        <w:t>Căn cứ Quyết định số 1492/QĐ-BGDĐT ngày 27/5/2024 của Bộ trưởng Bộ GDĐT về việc thành lập đoàn kiểm tra của Lãnh đạo Bộ và Ban Chỉ đạo cấp quốc gia Kỳ thi tốt nghiệp THPT năm 2024, Bộ GDĐT ban hành Kế hoạch kiểm tra của các đoàn Lãnh đạo Bộ và Ban Chỉ đạo cấp quốc gia Kỳ thi tốt nghiệp THPT năm 2024 như sau:</w:t>
      </w:r>
    </w:p>
    <w:p>
      <w:r>
        <w:t>A. MỤC ĐÍCH, YÊU CẦU</w:t>
      </w:r>
    </w:p>
    <w:p>
      <w:r>
        <w:t>I. MỤC ĐÍCH</w:t>
      </w:r>
    </w:p>
    <w:p>
      <w:r>
        <w:t>1. Kịp thời nắm tình hình và có kiến nghị cụ thể về việc tổ chức thi tốt nghiệp THPT năm 2024 (sau đây gọi tắt là Kỳ thi) của địa phương; chỉ đạo, hướng dẫn địa phương tổ chức Kỳ thi diễn ra an toàn, nghiêm túc, khách quan, đúng Quy chế thi và các văn bản liên quan; tạo điều kiện thuận lợi nhất cho thí sinh.</w:t>
      </w:r>
    </w:p>
    <w:p>
      <w:r>
        <w:t>2. Phòng ngừa, phát hiện, kịp thời chỉ đạo xử lý sai phạm (nếu có).</w:t>
      </w:r>
    </w:p>
    <w:p>
      <w:r>
        <w:t>3. Kiến nghị địa phương các biện pháp khắc phục hạn chế, bất cập (nếu có) của Kỳ thi; kiến nghị cơ quan có thẩm quyền hoàn thiện quy định liên quan đến Kỳ thi những năm tiếp theo.</w:t>
      </w:r>
    </w:p>
    <w:p>
      <w:r>
        <w:t>II. YÊU CẦU</w:t>
      </w:r>
    </w:p>
    <w:p>
      <w:r>
        <w:t>1. Tổ chức kiểm tra đảm bảo khoa học, nghiêm túc, thiết thực và hiệu quả.</w:t>
      </w:r>
    </w:p>
    <w:p>
      <w:r>
        <w:t>2. Kiểm tra Ban Chỉ đạo cấp tỉnh về công tác chuẩn bị và tổ chức Kỳ thi theo đúng quy định của pháp luật bảo đảm chính xác, khách quan, trung thực, công khai, dân chủ, kịp thời.</w:t>
      </w:r>
    </w:p>
    <w:p>
      <w:r>
        <w:t>B. NỘI DUNG</w:t>
      </w:r>
    </w:p>
    <w:p>
      <w:r>
        <w:t>I. NỘI DUNG KIỂM TRA</w:t>
      </w:r>
    </w:p>
    <w:p>
      <w:r>
        <w:t>1. Kiểm tra thực tế công tác chuẩn bị tổ chức Kỳ thi tại một số điểm thi; khu vực in sao đề thi, khu vực chấm thi...</w:t>
      </w:r>
    </w:p>
    <w:p>
      <w:r>
        <w:t>2. Kiểm tra công tác chuẩn bị và tổ chức Kỳ thi tốt nghiệp trung học phổ thông năm 2024 của Ban Chỉ đạo cấp tỉnh.</w:t>
      </w:r>
    </w:p>
    <w:p>
      <w:r>
        <w:t>II. ĐỊA ĐIỂM KIỂM TRA</w:t>
      </w:r>
    </w:p>
    <w:p>
      <w:r>
        <w:t>1. Đoàn 1</w:t>
      </w:r>
    </w:p>
    <w:p>
      <w:r>
        <w:t>Các tỉnh đồng bằng sông Hồng và bắc miền Trung:  Thành phố Hà Nội, Vĩnh Phúc, Bắc Ninh, Hà Nam, Hải Dương, Hải Phòng, Hưng Yên, Nam Định, Ninh Bình, Thái Bình, Thanh Hóa, Nghệ An, Hà Tĩnh, Quảng Bình, Quảng Trị và Thừa Thiên Huế.</w:t>
      </w:r>
    </w:p>
    <w:p>
      <w:r>
        <w:t>2. Đoàn 2</w:t>
      </w:r>
    </w:p>
    <w:p>
      <w:r>
        <w:t>Các tỉnh miền Tây Nam bộ và Thành phố Hồ Chí Minh:  Thành phố Hồ Chí Minh, Cần Thơ, An Giang, Tiền Giang, Kiên Giang, Hậu Giang, Long An, Trà Vinh, Sóc Trăng, Đồng Tháp, Vĩnh Long, Bạc Liêu, Cà Mau, Bến Tre.</w:t>
      </w:r>
    </w:p>
    <w:p>
      <w:r>
        <w:t>3. Đoàn 3</w:t>
      </w:r>
    </w:p>
    <w:p>
      <w:r>
        <w:t>Các tỉnh Nam miền Trung, Tây nguyên và miền Đông Nam bộ:  Thành phố Đà Nẵng, Quảng Nam, Quảng Ngãi, Bình Định, Phú Yên, Khánh Hòa, Ninh Thuận, Bình Thuận, Kon Tum, Gia Lai, Đắk Lắk, Đắk Nông, Lâm Đồng, Bà Rịa - Vũng Tàu, Bình Dương, Bình Phước, Đồng Nai và Tây Ninh.</w:t>
      </w:r>
    </w:p>
    <w:p>
      <w:r>
        <w:t>4. Đoàn 4</w:t>
      </w:r>
    </w:p>
    <w:p>
      <w:r>
        <w:t>Các tỉnh vùng Trung du, miền núi phía Bắc:  Hà Giang, Cao Bằng, Lào Cai, Bắc Kạn, Lạng Sơn, Tuyên Quang, Yên Bái, Thái Nguyên, Phú Thọ, Bắc Giang, Lai Châu, Điện Biên, Sơn La, Hòa Bình, Quảng Ninh.</w:t>
      </w:r>
    </w:p>
    <w:p>
      <w:r>
        <w:t>III. TỔ CHỨC THỰC HIỆN</w:t>
      </w:r>
    </w:p>
    <w:p>
      <w:r>
        <w:t>1. Các đoàn của Lãnh đạo Bộ và Ban Chỉ đạo cấp quốc gia</w:t>
      </w:r>
    </w:p>
    <w:p>
      <w:r>
        <w:t>a) Kiểm tra công tác chuẩn bị thi:</w:t>
      </w:r>
    </w:p>
    <w:p>
      <w:r>
        <w:t>- Các đoàn chủ động lựa chọn và bố trí thời gian kiểm tra từ 2 đến 3 địa phương theo phân công tại mục II phần B Kế hoạch này. Thời gian, địa phương cụ thể do Trưởng đoàn quyết định trong khoảng thời gian từ ngày 08/6/2024 đến ngày 17/6/2024.</w:t>
      </w:r>
    </w:p>
    <w:p>
      <w:r>
        <w:t>- Thông báo kế hoạch kiểm tra của đoàn đến địa phương dự kiến kiểm tra.</w:t>
      </w:r>
    </w:p>
    <w:p>
      <w:r>
        <w:t>- Báo cáo Bộ trưởng, Ban Chỉ đạo cấp quốc gia Kỳ thi tốt nghiệp trung học phổ thông năm 2024 về kết quả kiểm tra, những đề xuất kiến nghị (nếu có) trước kỳ họp của Bộ trưởng và Ban Chỉ đạo cấp quốc gia Kỳ thi tốt nghiệp trung học phổ thông năm 2024 với các địa phương (Có Phụ lục mẫu biên bản ghi nhớ, kiến nghị; biên bản kiểm tra và báo cáo kết quả kiểm tra kèm theo).</w:t>
      </w:r>
    </w:p>
    <w:p>
      <w:r>
        <w:t>- Thanh quyết toán kinh phí của đoàn với Văn phòng Bộ theo quy định.</w:t>
      </w:r>
    </w:p>
    <w:p>
      <w:r>
        <w:t>b) Kiểm tra công tác coi thi và chấm thi:</w:t>
      </w:r>
    </w:p>
    <w:p>
      <w:r>
        <w:t>- Chỉ bố trí đoàn của Thứ trưởng - Trưởng ban Chỉ đạo cấp quốc gia Kỳ thi tốt nghiệp trung học phổ thông năm 2024 thực hiện nhiệm vụ kiểm tra công tác coi thi và chấm thi tại các địa phương trong cả nước, địa phương cụ thể do trưởng đoàn quyết định.</w:t>
      </w:r>
    </w:p>
    <w:p>
      <w:r>
        <w:t>- Thông báo kế hoạch kiểm tra của đoàn đến địa phương dự kiến kiểm tra, thanh quyết toán theo quy định.</w:t>
      </w:r>
    </w:p>
    <w:p>
      <w:r>
        <w:t>2. Ban Chỉ đạo cấp tỉnh</w:t>
      </w:r>
    </w:p>
    <w:p>
      <w:r>
        <w:t>a) Chuẩn bị báo cáo về công tác chuẩn bị và tổ chức Kỳ thi tốt nghiệp trung học phổ thông năm 2024 tại địa phương.</w:t>
      </w:r>
    </w:p>
    <w:p>
      <w:r>
        <w:t>b) Bố trí thành phần và địa điểm kiểm tra theo yêu cầu của Đoàn kiểm tra của Lãnh đạo bộ và Ban Chỉ đạo cấp quốc gia Kỳ thi tốt nghiệp trung học phổ thông năm 2024 tại địa phương.</w:t>
      </w:r>
    </w:p>
    <w:p>
      <w:r>
        <w:t>c) Kịp thời chỉ đạo, hoàn thiện công tác chuẩn bị kỳ thi tốt nghiệp trung học phổ thông năm 2024 đảm bảo an toàn, nghiêm túc, đúng quy chế.</w:t>
      </w:r>
    </w:p>
    <w:p>
      <w:r>
        <w:t>3. Văn phòng Bộ</w:t>
      </w:r>
    </w:p>
    <w:p>
      <w:r>
        <w:t>a) Bố trí phương tiện, điều kiện và cơ sở vật chất để các đoàn của Lãnh đạo Bộ và BCĐ thi cấp quốc gia năm 2024 kiểm tra tại địa phương theo quy định.</w:t>
      </w:r>
    </w:p>
    <w:p>
      <w:r>
        <w:t>b) Dự toán, thanh toán, quyết toán cho các đoàn kiểm tra của Lãnh đạo Bộ và BCĐ thi cấp quốc gia năm 2024.</w:t>
      </w:r>
    </w:p>
    <w:p>
      <w:r>
        <w:t>c) Thực hiện truyền thông về công tác tổ chức Kỳ thi theo quy định.</w:t>
      </w:r>
    </w:p>
    <w:p>
      <w:r>
        <w:t>Trên đây là kế hoạch kiểm tra của Lãnh đạo Bộ và Ban Chỉ đạo cấp quốc gia Kỳ thi tốt nghiệp THPT năm 2024. Trong quá trình thực hiện nếu có vướng mắc hoặc có sự thay đổi, các đoàn báo cáo Bộ trưởng để xin ý kiến chỉ đạo, gửi thông tin về Thanh tra để tham mưu theo quy định.</w:t>
      </w:r>
    </w:p>
    <w:p>
      <w:r>
        <w:t>Nơi nhận:</w:t>
      </w:r>
    </w:p>
    <w:p>
      <w:r>
        <w:t>- Thanh tra Chính phủ (để phối hợp);</w:t>
      </w:r>
    </w:p>
    <w:p>
      <w:r>
        <w:t>- Bộ Công an (để phối hợp);</w:t>
      </w:r>
    </w:p>
    <w:p>
      <w:r>
        <w:t>- Bộ Quốc phòng (để phối hợp);</w:t>
      </w:r>
    </w:p>
    <w:p>
      <w:r>
        <w:t>- Ban Chỉ đạo cấp quốc gia;</w:t>
      </w:r>
    </w:p>
    <w:p>
      <w:r>
        <w:t>- UBND tỉnh, thành phố trực thuộc TƯ (để thực hiện);</w:t>
      </w:r>
    </w:p>
    <w:p>
      <w:r>
        <w:t>- Các Thứ trưởng (để thực hiện);</w:t>
      </w:r>
    </w:p>
    <w:p>
      <w:r>
        <w:t>- Văn phòng, Cục, Vụ thuộc Bộ (để thực hiện);</w:t>
      </w:r>
    </w:p>
    <w:p>
      <w:r>
        <w:t>- Các cơ sở đào tạo (để thực hiện);</w:t>
      </w:r>
    </w:p>
    <w:p>
      <w:r>
        <w:t>- Các Sở GDĐT (để thực hiện);</w:t>
      </w:r>
    </w:p>
    <w:p>
      <w:r>
        <w:t>- Cổng TTĐT Bộ GDĐT;</w:t>
      </w:r>
    </w:p>
    <w:p>
      <w:r>
        <w:t>- Lưu: VT, TTr.</w:t>
      </w:r>
    </w:p>
    <w:p>
      <w:r>
        <w:t>BỘ TRƯỞNG</w:t>
      </w:r>
    </w:p>
    <w:p>
      <w:r>
        <w:t>Nguyễn Kim Sơn</w:t>
      </w:r>
    </w:p>
    <w:p>
      <w:r>
        <w:t>Phụ lục 1: Mẫu biên bản ghi nhớ và kiến nghị</w:t>
      </w:r>
    </w:p>
    <w:p>
      <w:r>
        <w:t>(Ban hành kèm Kế hoạch số 599/KH-BGDĐT ngày 27/5/2024 của Bộ GDĐT)</w:t>
      </w:r>
    </w:p>
    <w:p>
      <w:r>
        <w:t>BỘ GIÁO DỤC VÀ ĐÀO TẠO</w:t>
      </w:r>
    </w:p>
    <w:p>
      <w:r>
        <w:t>Đoàn kiểm tra theo Quyết định số………..ngày………</w:t>
      </w:r>
    </w:p>
    <w:p>
      <w:r>
        <w:t>-------</w:t>
      </w:r>
    </w:p>
    <w:p>
      <w:r>
        <w:t>CỘNG HÒA XÃ HỘI CHỦ NGHĨA VIỆT NAM</w:t>
      </w:r>
    </w:p>
    <w:p>
      <w:r>
        <w:t>Độc lập - Tự do - Hạnh phúc</w:t>
      </w:r>
    </w:p>
    <w:p>
      <w:r>
        <w:t>---------------</w:t>
      </w:r>
    </w:p>
    <w:p>
      <w:r>
        <w:t>……….., ngày… tháng… năm 2024</w:t>
      </w:r>
    </w:p>
    <w:p>
      <w:r>
        <w:t>BIÊN BẢN GHI NHỚ VÀ KIẾN NGHỊ</w:t>
      </w:r>
    </w:p>
    <w:p>
      <w:r>
        <w:t>Các vấn đề cần khắc phục</w:t>
      </w:r>
    </w:p>
    <w:p>
      <w:r>
        <w:t>Vào hồi …... giờ…....ngày …..../….. /2024 tại………….., Đoàn kiểm tra thành lập theo Quyết định số: ……… /QĐ-…… ngày ……./…..../2024 của ……………...…….. kiểm tra công tác ……………Kỳ thi tốt nghiệp trung học phổ thông năm 2024 tại ………………………….</w:t>
      </w:r>
    </w:p>
    <w:p>
      <w:r>
        <w:t>I. ĐẠI DIỆN ĐOÀN KIỂM TRA</w:t>
      </w:r>
    </w:p>
    <w:p>
      <w:r>
        <w:t>- Ông (bà) …………………………., chức vụ ………………………….………………………….</w:t>
      </w:r>
    </w:p>
    <w:p>
      <w:r>
        <w:t>- Ông (bà) …………………………., chức vụ ………………………….………………………….</w:t>
      </w:r>
    </w:p>
    <w:p>
      <w:r>
        <w:t>II. ĐẠI DIỆN ………………………….………………………….………………………….</w:t>
      </w:r>
    </w:p>
    <w:p>
      <w:r>
        <w:t>- Ông (bà) …………………………., chức vụ ………………………….………………………….</w:t>
      </w:r>
    </w:p>
    <w:p>
      <w:r>
        <w:t>- Ông (bà) …………………………., chức vụ ………………………….………………………….</w:t>
      </w:r>
    </w:p>
    <w:p>
      <w:r>
        <w:t>III. NỘI DUNG</w:t>
      </w:r>
    </w:p>
    <w:p>
      <w:r>
        <w:t>Thống nhất xác nhận các vấn đề cần khắc phục sau đây (liệt kê, mô tả về những vấn đề cần khắc phục):</w:t>
      </w:r>
    </w:p>
    <w:p>
      <w:r>
        <w:t>………………………….………………………….………………………….………………………….</w:t>
      </w:r>
    </w:p>
    <w:p>
      <w:r>
        <w:t>………………………….………………………….………………………….………………………….</w:t>
      </w:r>
    </w:p>
    <w:p>
      <w:r>
        <w:t>………………………….………………………….………………………….………………………….</w:t>
      </w:r>
    </w:p>
    <w:p>
      <w:r>
        <w:t>Đoàn kiểm tra đề nghị khắc phục những thiếu sót nêu trên để bảo đảm thực hiện đúng Quy chế thi của Bộ GDĐT trước ………giờ .... ngày ..../..../2024, báo cáo kết quả giải quyết về Đoàn kiểm tra và Bộ phận trực thi của Bộ Giáo dục và Đào tạo.</w:t>
      </w:r>
    </w:p>
    <w:p>
      <w:r>
        <w:t>Biên bản kết thúc vào hồi ………..giờ .... ngày ..../..../....</w:t>
      </w:r>
    </w:p>
    <w:p>
      <w:r>
        <w:t>Biên bản đã được đọc lại cho những người có tên nêu trên nghe và ký xác nhận; biên bản được lập thành .... bản có giá trị như nhau, mỗi bên giữ một bản./.</w:t>
      </w:r>
    </w:p>
    <w:p>
      <w:r>
        <w:t>Đại diện Đoàn kiểm tra</w:t>
      </w:r>
    </w:p>
    <w:p>
      <w:r>
        <w:t>(Ký, ghi rõ họ tên)</w:t>
      </w:r>
    </w:p>
    <w:p>
      <w:r>
        <w:t>(Tên cơ quan, đơn vị, cá nhân là đối tượng được kiểm tra)</w:t>
      </w:r>
    </w:p>
    <w:p>
      <w:r>
        <w:t>(Ký, ghi rõ họ tên)</w:t>
      </w:r>
    </w:p>
    <w:p>
      <w:r>
        <w:t>Người ghi biên bản</w:t>
      </w:r>
    </w:p>
    <w:p>
      <w:r>
        <w:t>(Ký, ghi rõ họ tên)</w:t>
      </w:r>
    </w:p>
    <w:p>
      <w:r>
        <w:t>Phụ lục 2: Mẫu số biên bản kiểm tra</w:t>
      </w:r>
    </w:p>
    <w:p>
      <w:r>
        <w:t>(Ban hành kèm Kế hoạch số 599/KH-BGDĐT ngày 27/5/2024 của Bộ GDĐT)</w:t>
      </w:r>
    </w:p>
    <w:p>
      <w:r>
        <w:t>BỘ GIÁO DỤC VÀ ĐÀO TẠO</w:t>
      </w:r>
    </w:p>
    <w:p>
      <w:r>
        <w:t>Đoàn kiểm tra theo Quyết định số ……..ngày……..</w:t>
      </w:r>
    </w:p>
    <w:p>
      <w:r>
        <w:t>-------</w:t>
      </w:r>
    </w:p>
    <w:p>
      <w:r>
        <w:t>CỘNG HÒA XÃ HỘI CHỦ NGHĨA VIỆT NAM</w:t>
      </w:r>
    </w:p>
    <w:p>
      <w:r>
        <w:t>Độc lập - Tự do - Hạnh phúc</w:t>
      </w:r>
    </w:p>
    <w:p>
      <w:r>
        <w:t>---------------</w:t>
      </w:r>
    </w:p>
    <w:p>
      <w:r>
        <w:t>………., ngày….. tháng…….. năm 2024</w:t>
      </w:r>
    </w:p>
    <w:p>
      <w:r>
        <w:t>BIÊN BẢN KIỂM TRA</w:t>
      </w:r>
    </w:p>
    <w:p>
      <w:r>
        <w:t>Về ………………………………………….. (ghi rõ nội dung kiểm tra)</w:t>
      </w:r>
    </w:p>
    <w:p>
      <w:r>
        <w:t>Căn cứ Quyết định số ..... ngày ...../ ..... /..... của …………………. về việc ……………………….. từ ngày ...../ ..... /2024 đến ngày ….../....../2024, Đoàn kiểm tra tiến hành thu thập thông tin, tài liệu, minh chứng và kiểm tra trực tiếp tại…………………………………………………………………… về việc  ………………………………………………………….</w:t>
      </w:r>
    </w:p>
    <w:p>
      <w:r>
        <w:t>Sau đây là kết quả kiểm tra:</w:t>
      </w:r>
    </w:p>
    <w:p>
      <w:r>
        <w:t>I. THÀNH PHẦN</w:t>
      </w:r>
    </w:p>
    <w:p>
      <w:r>
        <w:t>1. Đại diện Đoàn kiểm tra</w:t>
      </w:r>
    </w:p>
    <w:p>
      <w:r>
        <w:t>- Ông (bà) ………………………………, chức vụ ………………………………</w:t>
      </w:r>
    </w:p>
    <w:p>
      <w:r>
        <w:t>- Ông (bà) ………………………………, chức vụ ………………………………</w:t>
      </w:r>
    </w:p>
    <w:p>
      <w:r>
        <w:t>2. Đại diện ………………………………………   (Tên tổ chức, cá nhân là đối tượng kiểm tra).</w:t>
      </w:r>
    </w:p>
    <w:p>
      <w:r>
        <w:t>- Ông (bà) ………………...……………, chức vụ ………………………………</w:t>
      </w:r>
    </w:p>
    <w:p>
      <w:r>
        <w:t>- Ông (bà) ………………………………, 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w:t>
      </w:r>
    </w:p>
    <w:p>
      <w:r>
        <w:t>………………………………………………………………………………  (Đánh giá, nhận xét đối với từng nội dung kiểm tra, xác minh; ghi rõ những ưu điểm, khó khăn, hạn chế, thiếu sót, vi phạm nếu có theo quy định).</w:t>
      </w:r>
    </w:p>
    <w:p>
      <w:r>
        <w:t>IV. KIẾN NGHỊ, ĐỀ XUẤT</w:t>
      </w:r>
    </w:p>
    <w:p>
      <w:r>
        <w:t>………………………………………………………………………………………………………</w:t>
      </w:r>
    </w:p>
    <w:p>
      <w:r>
        <w:t>………………………………………………………………………………………………………</w:t>
      </w:r>
    </w:p>
    <w:p>
      <w:r>
        <w:t>Biên bản kết thúc vào hồi ... giờ ...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cá nhân là đối tượng được kiểm tra, xác minh)</w:t>
      </w:r>
    </w:p>
    <w:p>
      <w:r>
        <w:t>(Ký, ghi rõ họ tên)</w:t>
      </w:r>
    </w:p>
    <w:p>
      <w:r>
        <w:t>TRƯỞNG ĐOÀN KIỂM TRA</w:t>
      </w:r>
    </w:p>
    <w:p>
      <w:r>
        <w:t>(Ký, ghi rõ họ tên)</w:t>
      </w:r>
    </w:p>
    <w:p>
      <w:r>
        <w:t>NGƯỜI GHI BIÊN BẢN</w:t>
      </w:r>
    </w:p>
    <w:p>
      <w:r>
        <w:t>(Ký, ghi rõ họ tên)</w:t>
      </w:r>
    </w:p>
    <w:p>
      <w:r>
        <w:t>Phụ lục 3: Mẫu báo cáo</w:t>
      </w:r>
    </w:p>
    <w:p>
      <w:r>
        <w:t>(Ban hành kèm Kế hoạch số 599/KH-BGDĐT ngày 27/5/2024 của Bộ GDĐT)</w:t>
      </w:r>
    </w:p>
    <w:p>
      <w:r>
        <w:t>BỘ GIÁO DỤC VÀ ĐÀO TẠO</w:t>
      </w:r>
    </w:p>
    <w:p>
      <w:r>
        <w:t>Đoàn kiểm tra theo Quyết định số ………ngày……..</w:t>
      </w:r>
    </w:p>
    <w:p>
      <w:r>
        <w:t>-------</w:t>
      </w:r>
    </w:p>
    <w:p>
      <w:r>
        <w:t>CỘNG HÒA XÃ HỘI CHỦ NGHĨA VIỆT NAM</w:t>
      </w:r>
    </w:p>
    <w:p>
      <w:r>
        <w:t>Độc lập - Tự do - Hạnh phúc</w:t>
      </w:r>
    </w:p>
    <w:p>
      <w:r>
        <w:t>---------------</w:t>
      </w:r>
    </w:p>
    <w:p>
      <w:r>
        <w:t>…………, ngày……tháng…… năm 2024</w:t>
      </w:r>
    </w:p>
    <w:p>
      <w:r>
        <w:t>BÁO CÁO</w:t>
      </w:r>
    </w:p>
    <w:p>
      <w:r>
        <w:t>Kết quả kiểm tra…………..  (tên cuộc kiểm tra)</w:t>
      </w:r>
    </w:p>
    <w:p>
      <w:r>
        <w:t>Thực hiện Quyết định kiểm tra số ... ngày ... /... /...  của  (Chức danh của người ra quyết định kiểm tra)  về ………….  (tên cuộc kiểm tra) , từ ngày ... /... /...  đến ngày ... /... /...  Đoàn kiểm tra đã tiến hành kiểm tra tại …………………..  (Cơ quan, tổ chức, cá nhân là đối tượng kiểm tra).</w:t>
      </w:r>
    </w:p>
    <w:p>
      <w:r>
        <w:t>Quá trình kiểm tra, Đoàn kiểm tra đã làm việc với  …………….(Cơ quan, tổ chức, cá nhân có liên quan đã được xác minh để làm rõ nội dung kiểm tra)  và tiến hành kiểm tra, xác minh trực tiếp các nội dung kiểm tra.</w:t>
      </w:r>
    </w:p>
    <w:p>
      <w:r>
        <w:t>Sau đây là kết quả kiểm tra:</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  (Kết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biện pháp mà Đoàn kiểm tra đã áp dụng hoặc đã xử lý đối với đối tượng kiểm tra để khắc phục những hạn chế, thiếu sót, bất cập và xử lý vi phạm nếu có).</w:t>
      </w:r>
    </w:p>
    <w:p>
      <w:r>
        <w:t>V. NHỮNG Ý KIẾN CÒN KHÁC NHAU GIỮA CÁC THÀNH VIÊN ĐOÀN KIỂM TRA (nếu có)</w:t>
      </w:r>
    </w:p>
    <w:p>
      <w:r>
        <w:t>………………………………………………………………………………………………………</w:t>
      </w:r>
    </w:p>
    <w:p>
      <w:r>
        <w:t>VI. KIẾN NGHỊ</w:t>
      </w:r>
    </w:p>
    <w:p>
      <w:r>
        <w:t>………………………………..  (Đưa ra những kiến nghị đối với đối tượng kiểm tra; cơ quan, tổ chức, cá nhân có liên quan để thực hiện khắc phục, xử lý theo quy định).</w:t>
      </w:r>
    </w:p>
    <w:p>
      <w:r>
        <w:t>Trên đây là Báo cáo kết quả kiểm tra về …………..  (Tên cuộc kiểm tra) , Đoàn kiểm tra xin ý kiến chỉ đạo của ………………………  (Chức danh của người ra quyết định kiểm tra)./.</w:t>
      </w:r>
    </w:p>
    <w:p>
      <w:r>
        <w:t>Nơi nhận:</w:t>
      </w:r>
    </w:p>
    <w:p>
      <w:r>
        <w:t>- Chức danh của người ra quyết định kiểm tra;</w:t>
      </w:r>
    </w:p>
    <w:p>
      <w:r>
        <w:t>- ……………………………;</w:t>
      </w:r>
    </w:p>
    <w:p>
      <w:r>
        <w:t>- Lưu: …………………..</w:t>
      </w:r>
    </w:p>
    <w:p>
      <w:r>
        <w:t>TRƯỞNG ĐOÀN KIỂM TRA</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