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5951/KH-UBND năm 2024 triển khai Quyết định 1334/QĐ-TTg phê duyệt Đề án “Phát huy nguồn lực của người Việt Nam ở nước ngoài phục vụ phát triển đất nước trong tình hình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5951/KH-UBND</w:t>
      </w:r>
    </w:p>
    <w:p>
      <w:r>
        <w:t>Khánh Hòa, ngày 04 tháng 6 năm 2024</w:t>
      </w:r>
    </w:p>
    <w:p>
      <w:r>
        <w:t>KẾ HOẠCH</w:t>
      </w:r>
    </w:p>
    <w:p>
      <w:r>
        <w:t>TRIỂN KHAI QUYẾT ĐỊNH SỐ 1334/QĐ-TTG NGÀY 10/11/2023 CỦA THỦ TƯỚNG CHÍNH PHỦ PHÊ DUYỆT ĐỀ ÁN “PHÁT HUY NGUỒN LỰC CỦA NGƯỜI VIỆT NAM Ở NƯỚC NGOÀI PHỤC VỤ PHÁT TRIỂN ĐẤT NƯỚC TRONG TÌNH HÌNH MỚI”</w:t>
      </w:r>
    </w:p>
    <w:p>
      <w:r>
        <w:t>Thực hiện Quyết định số 1334/QĐ-TTg ngày 10/11/2023 của Thủ tướng Chính phủ phê duyệt Đề án “Phát huy nguồn lực của người Việt Nam ở nước ngoài phục vụ phát triển đất nước trong tình hình mới” (sau đây gọi tắt là “Đề án”); qua báo cáo, đề xuất của Sở Ngoại vụ tại Công văn số 1014/ SNgV-LS ngày 16/5/2024, Ủy ban nhân dân tỉnh Khánh Hòa xây dựng kế hoạch triển khai thực hiện như sau:</w:t>
      </w:r>
    </w:p>
    <w:p>
      <w:r>
        <w:t>I. MỤC ĐÍCH, YÊU CẦU</w:t>
      </w:r>
    </w:p>
    <w:p>
      <w:r>
        <w:t>- Triển khai thực hiện có hiệu quả Quyết định số 1334/QĐ-TTg, phù hợp với tình hình thực tiễn trong quá trình thực hiện xây dựng, phát triển tỉnh Khánh Hòa đến năm 2030, tầm nhìn đến năm 2045 theo tinh thần Nghị quyết số 09-NQ/TW ngày 28/01/2022 của Bộ Chính trị và Kế hoạch số 2596/KH-UBND ngày 23/3/2022 của Ủy ban nhân dân tỉnh Khánh Hòa về việc triển khai Nghị quyết số 169/NQ-CP ngày 31/12/2021 của Chính phủ ban hành Chương trình hành động của Chính phủ tiếp tục đẩy mạnh thực hiện Nghị quyết số 36-NQ/TW, Chỉ thị số 45-CT/TW và Kết luận số 12-KL/TW của Bộ Chính trị về công tác đối với người Việt Nam ở nước ngoài giai đoạn 2021 - 2026; đẩy mạnh sự gắn kết với cộng đồng người Việt Nam ở nước ngoài, để họ trở thành một bộ phận quan trọng, đóng góp chung vào sự phát triển của tỉnh nhà, của đất nước.</w:t>
      </w:r>
    </w:p>
    <w:p>
      <w:r>
        <w:t>- Tăng cường công tác chỉ đạo, điều hành của các cấp ủy, chính quyền từ cấp tỉnh đến các cơ sở và cụ thể hóa các nhiệm vụ, trách nhiệm của từng sở, ban, ngành, địa phương trong việc triển khai, thực hiện công tác người Việt Nam ở nước ngoài (sau đây gọi tắt là “NVNONN”).</w:t>
      </w:r>
    </w:p>
    <w:p>
      <w:r>
        <w:t>- Nâng cao công tác phối hợp, kết nối, chia sẻ thông tin giữa các cơ quan chức năng của tỉnh với nhau, giữa cơ quan chức năng của tỉnh với trung ương và Cơ quan đại diện Việt Nam ở nước ngoài trong công tác vận động, thu hút, quản lý, sử dụng, phát triển nguồn lực NVNONN để thực hiện các nhiệm vụ nhất quán, toàn diện từ trung ương đến chính quyền địa phương cơ sở.</w:t>
      </w:r>
    </w:p>
    <w:p>
      <w:r>
        <w:t>- Đề ra các giải pháp thiết thực, chính sách phát triển bền vững, tạo môi trường thuận lợi, thu hút nguồn lực NVNONN quay về cống hiến cho tỉnh nhà và thực sự yên tâm khi tiến hành các hoạt động đầu tư, kinh doanh, khoa học công nghệ, văn hóa, thể thao, nhân đạo... tại địa phương; góp phần duy trì đà tăng trưởng kiều hối, thu hút ngày càng nhiều vốn đầu tư FDI của NVNONN tại tỉnh.</w:t>
      </w:r>
    </w:p>
    <w:p>
      <w:r>
        <w:t>- Trong khi tranh thủ nguồn lực kiều bào, tiếp tục tăng cường cảnh giác, kiên quyết đấu tranh đối với các âm mưu và hành động khống chế cộng đồng, lợi dụng cộng đồng để chống phá sự nghiệp xây dựng và bảo vệ Tổ quốc.</w:t>
      </w:r>
    </w:p>
    <w:p>
      <w:r>
        <w:t>II. CÁC NHIỆM VỤ TRỌNG TÂM VÀ GIẢI PHÁP</w:t>
      </w:r>
    </w:p>
    <w:p>
      <w:r>
        <w:t>1. Đẩy mạnh công tác tuyên truyền, quán triệt chủ trương, đường lối của Đảng, chính sách, pháp luật của Nhà nước về công tác NVNONN</w:t>
      </w:r>
    </w:p>
    <w:p>
      <w:r>
        <w:t>Đẩy mạnh công tác phổ biến, quán triệt, tuyên truyền chủ trương, đường lối của Đảng, chính sách, pháp luật của Nhà nước về công tác NVNONN trong tình hình mới đến các cấp, ngành từ tỉnh đến chính quyền địa phương cơ sở (cấp ủy, chính quyền, các tổ chức chính trị - xã hội), toàn thể người dân tỉnh Khánh Hòa và cộng đồng NVNONN (đặc biệt là người Khánh Hòa ờ nước ngoài).</w:t>
      </w:r>
    </w:p>
    <w:p>
      <w:r>
        <w:t>Các cơ quan, đơn vị, địa phương thực hiện có hiệu quả các chủ trương, phương hướng, nhiệm vụ của công tác NVNONN; thống nhất trong nhận thức của các cơ quan, đơn vị, địa phương và toàn thể các tầng lớp nhân dân về tầm quan trọng của công tác vận động, tập hợp, đoàn kết NVNONN.</w:t>
      </w:r>
    </w:p>
    <w:p>
      <w:r>
        <w:t>Theo Kế hoạch số 2596/KH-UBND ngày 23/3/2022 của Ủy ban nhân dân tỉnh Khánh Hòa về việc triển khai Nghị quyết số 169/NQ-CP ngày 31/12/2021 của Chính phủ ban hành Chương trình hành động của Chính phủ tiếp tục đẩy mạnh thực hiện Nghị quyết số 36-NQ/TW, Chỉ thị sổ 45-CT/TW và Kết luận số 12-KL/TW của Bộ Chính trị về công tác đối với NVNONN giai đoạn 2021- 2026; các cơ quan, đơn vị, địa phương chủ động xây dựng chương trình, kế hoạch cụ thể phù hợp với lĩnh vực chuyên trách của từng cơ quan, đơn vị và tình hình thực tế tại địa phương để góp phần triển khai hiệu quả hơn công tác NVNONN trong tình hình mới.</w:t>
      </w:r>
    </w:p>
    <w:p>
      <w:r>
        <w:t>2. Xây dựng cơ chế, chính sách thu hút, hỗ trợ, khen thưởng NVNONN</w:t>
      </w:r>
    </w:p>
    <w:p>
      <w:r>
        <w:t>Các cơ quan chức năng liên quan có trách nhiệm tổng hợp, công bố trên các phương tiện thông tin đại chúng và qua kênh Cơ quan đại diện Việt Nam ở nước ngoài về danh mục các dự án mà tỉnh ưu tiên thu hút đầu tư, hợp tác, chuyển giao công nghệ (các lĩnh vực: y tế, giáo dục, bảo vệ môi trường, chế biến, bảo quản và xuất khẩu nông sản, nông nghiệp sạch ứng dụng công nghệ cao, du lịch sinh thái...); giúp đỡ, tạo điều kiện thuận lợi cho NVNONN nhanh chóng tiếp cận với đất đai và cơ sở hạ tầng để triển khai thực hiện các dự án đầu tư sản xuất, kinh doanh trên địa bàn tỉnh; xây dựng cơ chế hỗ trợ phát triển sản xuất, kinh doanh, tạo điều kiện thuận lợi cho NVNONN đầu tư, sinh sống tại tỉnh.</w:t>
      </w:r>
    </w:p>
    <w:p>
      <w:r>
        <w:t>Rà soát, đơn giản hóa các thủ tục hành chính liên quan đến NVNONN; nghiên cứu, đề xuất các chính sách đặc thù của địa phương nhằm thu hút chuyên gia, trí thức kiều bào, nhà khoa học có nhu cầu tìm hiểu về Khánh Hòa, tham gia xây dựng chiến lược, chính sách phát triển của tỉnh.</w:t>
      </w:r>
    </w:p>
    <w:p>
      <w:r>
        <w:t>Nghiên cứu, hỗ trợ người lao động, người dân trong tỉnh sau khi đi lao động, học tập, nghiên cứu ở nước ngoài quay về có cơ hội được phát huy kiến thức, kinh nghiệm, sở trường của mình trong quá trình tích lũy được ở nước ngoài, phục vụ cho quê hương đất nước.</w:t>
      </w:r>
    </w:p>
    <w:p>
      <w:r>
        <w:t>Triển khai thực hiện có hiệu quả Quyết định số 09/2024/QĐ-UBND ngày 09/5/2024 của Ủy ban nhân dân tỉnh Ban hành quy chế thi đua, khen thưởng tỉnh Khánh Hòa và các quy định khác trong công tác khen thưởng hoạt động đối ngoại trên địa bàn tỉnh Khánh Hòa, áp dụng đối với NVNONN có nhiều đóng góp cho sự nghiệp xây dựng và phát triển tỉnh Khánh Hòa; các tổ chức, cá nhân có nhiều thành tích trong công tác vận động NVNONN đến đầu tư, kinh doanh, hợp tác, chuyển giao công nghệ,... tại tỉnh Khánh Hòa.</w:t>
      </w:r>
    </w:p>
    <w:p>
      <w:r>
        <w:t>3. Thu hút, phát huy nguồn lực NVNONN tham gia các hoạt động phát triển kinh tế, xã hội của tỉnh Khánh Hòa; tăng cường kết nối, xúc tiến đầu tư, thương mại, hợp tác nghiên cứu, phát triển khoa học và công nghệ, ứng dụng khoa học công nghệ vào sản xuất nông nghiệp</w:t>
      </w:r>
    </w:p>
    <w:p>
      <w:r>
        <w:t>Phối hợp với các bộ, ngành để tổ chức các diễn đàn, các hội nghị xúc tiến; tham gia các triển lãm, hội chợ thương mại, sự kiện giao lưu quốc tế trong và ngoài nước để có cơ hội quảng bá về tỉnh Khánh Hòa đến cộng đồng quốc tế, kết nối kiều bào tham gia hợp tác, đầu tư trong các lĩnh vực sản xuất, kinh doanh, thương mại, công nghiệp công nghệ cao.</w:t>
      </w:r>
    </w:p>
    <w:p>
      <w:r>
        <w:t>Phối hợp với Ủy ban Nhà nước về NVNONN, các hội, hiệp hội của NVNONN, Cơ quan đại diện Việt Nam ở nước ngoài tổ chức các hoạt động kết nối, quảng bá các sản phẩm nông sản, thủy hải sản, yến sào, trầm hương... của tỉnh để tìm kiếm đầu mối trực tiếp nhập khẩu hoặc trung gian đưa các sản phẩm này vào hệ thống phân phối hàng hóa ở nước ngoài là cộng đồng NVNONN; đồng thời thu hút NVNONN đầu tư vào nền nông nghiệp ứng dụng công nghệ cao, kết nối hoạt động xúc tiến, xuất khẩu nông sản chính ngạch.</w:t>
      </w:r>
    </w:p>
    <w:p>
      <w:r>
        <w:t>Thông qua các hội, hiệp hội của NVNONN, những cá nhân NVNONN có uy tín, tầm ảnh hưởng trong cộng đồng kiều bào để kết nối, kêu gọi những cá nhân, tổ chức có nguồn lực tài chính mạnh, có trình độ khoa học công nghệ đầu tư vào các lĩnh vực kinh tế mũi nhọn của tỉnh Khánh Hòa như: Du lịch, cảng biển, nông nghiệp, công nghệ thông tin và cơ sở hạ tầng.</w:t>
      </w:r>
    </w:p>
    <w:p>
      <w:r>
        <w:t>Khuyến khích, hỗ trợ kiều bào tổ chức các hoạt động kết nối với bạn bè quốc tế, đưa các đoàn khách nước ngoài về thăm, khảo sát các khu vực đang cần thu hút đầu tư nước ngoài của tỉnh hoặc tổ chức các hoạt động du lịch, tham quan các di tích lịch sử, văn hóa, danh lam thắng cảnh, những nơi có tiềm năng, lợi thế có thể đầu tư phát triển du lịch hoặc sản xuất, kinh doanh.</w:t>
      </w:r>
    </w:p>
    <w:p>
      <w:r>
        <w:t>Tăng cường hợp tác trong lĩnh vực giáo dục và đào tạo giữa các trường học, các cơ sở đào tạo giáo dục đào tạo của tỉnh với nước ngoài; hợp tác, trao đổi chuyên môn, kỹ năng và công nghệ mới, đào tạo nhân lực trong lĩnh vực y tế giữa các bệnh viện, cơ sở y tế trong tỉnh và ở nước ngoài.</w:t>
      </w:r>
    </w:p>
    <w:p>
      <w:r>
        <w:t>Khuyến khích NVNONN tham gia hỗ trợ cộng đồng thông qua việc kết nối, tạo ra các cơ hội và chương trình để họ có thể thực hiện, hỗ trợ các dự án xã hội, giáo dục và y tế tại địa phương.</w:t>
      </w:r>
    </w:p>
    <w:p>
      <w:r>
        <w:t>Tạo các cơ hội để NVNONN làm việc, nghiên cứu tại địa phương thông qua việc thiết lập chính sách thu hút nhân tài và chương trình nghiên cứu, thu hút nguồn lực NVNONN tham gia đóng góp vào sự phát triển của tỉnh Khánh Hòa trong các lĩnh vực chiến lược.</w:t>
      </w:r>
    </w:p>
    <w:p>
      <w:r>
        <w:t>4. Đổi mới nội dung, đa dạng phương thức thông tin, tuyên truyền, giới thiệu, quảng bá hình ảnh Khánh Hòa tới cộng đồng NVNONN</w:t>
      </w:r>
    </w:p>
    <w:p>
      <w:r>
        <w:t>Thông tin song ngữ (tiếng Việt và ngôn ngữ sở tại) về tình hình đất nước nói chung và tỉnh Khánh Hòa nói riêng; về các chủ trương, chính sách của Đảng và Nhà nước; về thành tựu phát triển của tỉnh Khánh Hòa trên các lĩnh vực và cơ chế thu hút nguồn lực NVNONN của tỉnh.</w:t>
      </w:r>
    </w:p>
    <w:p>
      <w:r>
        <w:t>Tận dụng có hiệu quả các công cụ trên internet, mạng xã hội để xây dựng, phát triển chuyên trang, chuyên mục, fanpage của chính quyền địa phương về người Khánh Hòa ở nước ngoài để thường xuyên thông tin, cập nhật về tình hình mới nhất của địa phương, của đất nước, giúp những kiều bào có cái nhìn toàn diện, tổng quát, thiện cảm hơn về quê hương đất nước và mạnh dạn thực hiện đầu tư, kinh doanh tại tỉnh.</w:t>
      </w:r>
    </w:p>
    <w:p>
      <w:r>
        <w:t>Xây dựng các ấn phẩm tuyên truyền quảng bá tỉnh Khánh Hòa (dưới dạng video clip, sách, báo và các tài liệu phục vụ công tác xúc tiến đầu tư của địa phương) cần trực quan, sinh động, nội dung hấp dẫn, lôi cuốn và phải được thực hiện bằng nhiều thứ tiếng để cung cấp cho các Cơ quan đại diện Việt Nam ở nước ngoài, phục vụ công tác tuyên truyền, quảng bá.</w:t>
      </w:r>
    </w:p>
    <w:p>
      <w:r>
        <w:t>Tăng cường giới thiệu, quảng bá hình ảnh của tỉnh Khánh Hòa đến với NVNONN và đông đảo bạn bè quốc tế thông qua các kênh thông tin đối ngoại chính thức như: Tạp chí Đối ngoại của Ban Đối ngoại Trung ương, Cổng Thông tin điện tử của Bộ Ngoại giao (mofa.gov.vn), Cổng Thông tin điện tử của Ủy ban Nhà nước về NVNONN (scov.gov.vn), Báo Thế giới và Việt Nam, Đài Phát thanh và Truyền hình Khánh Hòa, Cổng thông tin điện tử tỉnh Khánh Hòa, trang thông tin điện tử Sở Ngoại vụ tỉnh Khánh Hòa (sngv.khanhhoa.gov.vn),...</w:t>
      </w:r>
    </w:p>
    <w:p>
      <w:r>
        <w:t>Phối hợp với Cơ quan đại diện Việt Nam ở nước ngoài tổ chức buổi thăm, gặp mặt NVNONN nói chung, người Khánh Hòa ở nước ngoài nói riêng nhân dịp lãnh đạo tỉnh thực hiện những chuyến công tác nước ngoài để tiếp xúc trực tiếp và lắng nghe, tiếp thu tâm tư nguyện vọng của kiều bào đối với quê hương, động viên bà con quan tâm đến quê hương nhiều hơn, phát huy tinh thần trách nhiệm, góp sức xây dựng quê hương đất nước.</w:t>
      </w:r>
    </w:p>
    <w:p>
      <w:r>
        <w:t>5. Bồi dưỡng, phát triển, nâng cao vai trò, vị thế của cộng đồng NVNONN ở sở tại</w:t>
      </w:r>
    </w:p>
    <w:p>
      <w:r>
        <w:t>Tranh thủ sự ủng hộ, giúp đỡ của Ủy ban Nhà nước về NVNONN để kết nối với các hội, hiệp hội NVNONN ở các quốc gia, vùng lãnh thổ, khu vực có đông kiều bào, có tổ chức hội, đoàn chặt chẽ và hoạt động hiệu quả; phấn đấu thành lập được Hội đồng hương Khánh Hòa và Hội thân nhân kiều bào ở các nước, vùng lãnh thổ có đông người dân tỉnh Khánh Hòa đến sinh sống, học tập, làm việc như: Hoa Kỳ, Úc, Canada, Hàn Quốc, Đài Loan, Nhật Bản, Singapore...</w:t>
      </w:r>
    </w:p>
    <w:p>
      <w:r>
        <w:t>Thúc đẩy hợp tác chính quyền các cấp đối với các tỉnh, thành phố của các nước có nhiều kiều bào sinh sống, làm việc và nâng cao hình ảnh, uy tín của tỉnh Khánh Hòa tại các địa phương, đất nước này để nâng cao vị thế, vai trò của kiều bào ta ở sở tại, giúp cho cộng đồng NVNONN có địa vị pháp lý vững chắc, ổn định, phát triển bền vững và hội nhập vào nước sở tại.</w:t>
      </w:r>
    </w:p>
    <w:p>
      <w:r>
        <w:t>Tổ chức chương trình Gặp mặt kiều bào và thân nhân nhân dịp Tết cổ truyền tại tỉnh; tham gia chương trình Gặp mặt kiều bào và thân nhân nhân dịp Tết cổ truyền tại các địa phương trong nước, tại trung ương; phối hợp với Ủy ban Nhà nước về NVNONN, đề xuất đăng cai tổ chức các Chương trình gặp gỡ, kết nối NVNONN tại tỉnh Khánh Hòa... để truyền tải thông tin về thành quả kinh tế - xã hội, tiềm năng, thế mạnh của tỉnh Khánh Hòa; truyền tải thông điệp về tình cảm dân tộc, nguyện vọng hợp tác cùng phát triển của tỉnh Khánh Hòa đến cộng đồng kiều bào, các hội, đoàn, hiệp hội NVNONN.</w:t>
      </w:r>
    </w:p>
    <w:p>
      <w:r>
        <w:t>6. Xây dựng cơ chế phối hợp, đầu mối tiếp nhận và phản hồi hiệu quả đối với các kiến nghị, phản ánh của NVNONN</w:t>
      </w:r>
    </w:p>
    <w:p>
      <w:r>
        <w:t>Các cơ quan, đơn vị, địa phương liên quan tăng cường công tác phối hợp quản lý, nắm bắt tình hình cộng đồng NVNONN, nhất là ở chính quyền địa phương cơ sở.</w:t>
      </w:r>
    </w:p>
    <w:p>
      <w:r>
        <w:t>Chỉ định cơ quan đầu mối tại địa phương để thường xuyên trao đối với các Cơ quan đại diện Việt Nam ở nước ngoài về tình hình công dân của tỉnh Khánh Hòa di cư, xuất nhập cảnh, lao động, học tập ở nước ngoài; tiếp nhận những phản ánh, kiến nghị của NVNONN và ý kiến đóng góp của trí thức, chuyên gia, doanh nhân Việt Nam ở nước ngoài để tham mưu, báo cáo cấp có thẩm quyền xử lý.</w:t>
      </w:r>
    </w:p>
    <w:p>
      <w:r>
        <w:t>Đào tạo, nâng cao năng lực chuyên môn của cán bộ, công chức; thống nhất về cơ cấu hệ thống tổ chức và cán bộ, công chức từ cấp tỉnh đến chính quyền cơ sở; hỗ trợ kinh phí hoạt động từ ngân sách tỉnh và huy động các nguồn xã hội hóa.</w:t>
      </w:r>
    </w:p>
    <w:p>
      <w:r>
        <w:t>III. TỔ CHỨC THỰC HIỆN</w:t>
      </w:r>
    </w:p>
    <w:p>
      <w:r>
        <w:t>1. Đề nghị Ủy ban Mặt trận Tổ quốc Việt Nam tỉnh</w:t>
      </w:r>
    </w:p>
    <w:p>
      <w:r>
        <w:t>- Chủ trì, phối hợp với Sở Ngoại vụ, Liên hiệp các tổ chức hữu nghị tỉnh Khánh Hòa và các đơn vị có liên quan, chủ động, thường xuyên liên hệ với bà con kiều bào của tỉnh thông qua các hoạt động gặp mặt kiều bào nhân dịp Tết cổ truyền hàng năm; chia sẻ, động viên, kêu gọi kiều bào hướng về quê hương và trở thành cầu nối đắc lực cho tỉnh nhà trong công tác quảng bá, giới thiệu tiềm năng, thế mạnh, văn hóa, con người của Khánh Hòa đến với bạn bè quốc tế.</w:t>
      </w:r>
    </w:p>
    <w:p>
      <w:r>
        <w:t>- Đẩy mạnh công tác tuyên truyền, phổ biến các đường lối của Đảng, chính sách, pháp luật của nhà nước về công tác NVNONN; tích cực tham gia tuyên truyền, triển khai các nội dung của Kế hoạch đến các đoàn viên, hội viên và người dân trong tỉnh.</w:t>
      </w:r>
    </w:p>
    <w:p>
      <w:r>
        <w:t>- Lồng ghép các nội dung của Kế hoạch với các chương trình, kế hoạch có liên quan; phối hợp đẩy mạnh công tác tuyên truyền, huy động NVNONN hướng về xây dựng quê hương, xây dựng đất nước và có những đóng góp tích cực, hiệu quả cho tỉnh nhà.</w:t>
      </w:r>
    </w:p>
    <w:p>
      <w:r>
        <w:t>2. Sở Ngoại vụ</w:t>
      </w:r>
    </w:p>
    <w:p>
      <w:r>
        <w:t>- Tham mưu Ủy ban nhân dân tỉnh chỉ đạo, đôn đốc và tổ chức triển khai thực hiện Kế hoạch; chủ trì, tổng hợp tình hình và kết quả thực hiện của các cơ quan, đơn vị, địa phương; định kỳ hằng năm báo cáo Ủy ban nhân dân tỉnh.</w:t>
      </w:r>
    </w:p>
    <w:p>
      <w:r>
        <w:t>- Là cơ quan đầu mối của tỉnh trong công tác liên quan đến NVNONN; chủ động tham mưu, đề xuất UBND tỉnh xử lý các vấn đề nhạy cảm có liên quan đến công tác NVNONN; kịp thời trao đổi, phối hợp với Công an tỉnh và các sở, ngành, địa phương có liên quan thực hiện phối hợp triển khai các mặt công tác bảo đảm an ninh trật tự liên quan đến NVNONN.</w:t>
      </w:r>
    </w:p>
    <w:p>
      <w:r>
        <w:t>- Chủ động tham mưu, đề xuất nội dung thăm, gặp mặt cộng đồng người Khánh Hòa ở sở tại, NVNONN ở sở tại trong khi xây dựng chương trình, kế hoạch làm việc của lãnh đạo tỉnh nhân các chuyến công tác ở nước ngoài.</w:t>
      </w:r>
    </w:p>
    <w:p>
      <w:r>
        <w:t>- Kiến nghị, đề xuất hình thức khen thưởng kịp thời, phù hợp đối với các cơ quan, tổ chức, cá nhân NVNONN và các tổ chức, cá nhân khác có thành tích xuất sắc, đóng góp cho sự phát triển kinh tế - xã hội của tỉnh Khánh Hòa (đóng góp trực tiếp hoặc vận động, thu hút nguồn lực NVNONN phục vụ phát triển đất nước).</w:t>
      </w:r>
    </w:p>
    <w:p>
      <w:r>
        <w:t>- Phối hợp với Bộ Ngoại giao, Ủy ban Nhà nước về NVNONN, các Cơ quan đại diện Việt Nam ờ nước ngoài để tổng hợp thông tin về tình hình các nguồn lực NVNONN; thường xuyên cập nhật, nắm bắt thông tin, nguyện vọng của cộng đồng NVNONN nói chung, người Khánh Hòa ở nước ngoài nói riêng và thực hiện công tác bảo hộ công dân, hỗ trợ, giải quyết kịp thời trường hợp người dân của tinh Khánh Hòa gặp sự cố ở nước ngoài.</w:t>
      </w:r>
    </w:p>
    <w:p>
      <w:r>
        <w:t>- Phối hợp với các Sở: Kế hoạch và Đầu tư, Công Thương, Du lịch, Văn hóa và Thể thao và thông qua Cơ quan đại diện Việt Nam ở nước ngoài để cung cấp ấn phẩm, tài liệu tuyên truyền về thành quả kinh tế - xã hội và tiềm năng, thế mạnh của tỉnh; thông tin về tình hình phát triển kinh tế, cơ hội kinh doanh tại tỉnh để khuyến khích, thu hút NVNONN, các doanh nghiệp của NVNONN đến đầu tư, kinh doanh tại tỉnh.</w:t>
      </w:r>
    </w:p>
    <w:p>
      <w:r>
        <w:t>3. Sở Kế hoạch và Đầu tư</w:t>
      </w:r>
    </w:p>
    <w:p>
      <w:r>
        <w:t>- Chủ trì xây dựng, cập nhật danh mục các dự án hàng năm cần ưu tiên vận động, thu hút đầu tư, cung cấp cho Sở Ngoại vụ để thông qua Cơ quan đại diện Việt Nam ở nước ngoài giới thiệu tới NVNONN, các hội, hiệp hội NVNON; tham mưu UBND tỉnh các hoạt động xúc tiến đầu tư, xúc tiến thương mại quốc tế nhằm vận động, thu hút nguồn lực đầu tư nước ngoài, trong đó có nguồn lực NVNONN về đầu tư tại tỉnh;</w:t>
      </w:r>
    </w:p>
    <w:p>
      <w:r>
        <w:t>- Phối hợp với các hiệp hội doanh nghiệp kêu gọi, vận động kiều bào đầu tư và giới thiệu các doanh nghiệp nước ngoài đầu tư về tỉnh Khánh Hòa; phối hợp tham mưu UBND tỉnh xây dựng cơ chế hỗ trợ phát triển sản xuất, kinh doanh, tạo điều kiện thuận lợi cho NVNONN đầu tư, sinh sống tại tỉnh theo quy định của pháp luật;</w:t>
      </w:r>
    </w:p>
    <w:p>
      <w:r>
        <w:t>- Tích cực trao đổi, cung cấp tin tức, tham gia bài viết, chương trình quảng bá, thu hút đầu tư về tỉnh trên các kênh thông tin đối ngoại chính thống của Đảng và Nhà nước, Cổng thông tin điện tử của tỉnh và của sở, ngành.</w:t>
      </w:r>
    </w:p>
    <w:p>
      <w:r>
        <w:t>4. Sở Công Thương</w:t>
      </w:r>
    </w:p>
    <w:p>
      <w:r>
        <w:t>- Chủ trì, phối hợp các sở, ngành, đơn vị liên quan tham mưu UBND tỉnh triển khai thực hiện chỉ đạo của Bộ Công Thương về việc ban hành cơ chế khuyến khích NVNONN trao đổi, cung cấp thông tin về thị trường, thị hiếu, tiêu chuẩn chất lượng của người tiêu dùng ở nước sở tại.</w:t>
      </w:r>
    </w:p>
    <w:p>
      <w:r>
        <w:t>- Tăng cường các hoạt động kết nối doanh nhân của tỉnh Khánh Hòa với doanh nhân là NVNONN; khuyến khích NVNONN trao đổi và cung cấp thông tin về thị trường nước sở tại, làm cầu nối giới thiệu sản phẩm của tỉnh Khánh Hòa đến thị trường các nước; vận động, kêu gọi kiều bào, các doanh nghiệp nước ngoài tham gia các hoạt động xúc tiến thương mại, các sự kiện kết nối giao thương lớn được tổ chức trên địa bàn tỉnh.</w:t>
      </w:r>
    </w:p>
    <w:p>
      <w:r>
        <w:t>- Chủ động tìm hiểu, kết nối với các hiệp hội doanh nhân, các tổ chức có liên quan của NVNONN trong việc giới thiệu, tiêu thụ các sản phẩm nông nghiệp chủ lực của tỉnh.</w:t>
      </w:r>
    </w:p>
    <w:p>
      <w:r>
        <w:t>- Xây dựng cơ sở dữ liệu và thường xuyên cập nhật thông tin về các doanh nghiệp chuyên xuất khẩu nông sản chủ lực, đặc trưng của tỉnh, các doanh nghiệp có nhu cầu kết nối, hợp tác, đưa sản phẩm ra nước ngoài phục vụ cho việc trao đổi thông tin và cung cấp cho các hội, hiệp hội doanh nhân NVNONN.</w:t>
      </w:r>
    </w:p>
    <w:p>
      <w:r>
        <w:t>5. Sở Khoa học và Công nghệ</w:t>
      </w:r>
    </w:p>
    <w:p>
      <w:r>
        <w:t>- Thực hiện có hiệu quả “Đề án quản lý, sử dụng và phát triển nhân lực khoa học và công nghệ tỉnh Khánh Hòa giai đoạn 2021 - 2025” đã được Ủy ban nhân dân tỉnh Khánh Hòa phê duyệt tại Quyết định số 4819/QĐ-UBND ngày 23/12/2021.</w:t>
      </w:r>
    </w:p>
    <w:p>
      <w:r>
        <w:t>- Chủ động đề xuất các dự án, đề tài, công trình nghiên cứu khoa học cần có sự hợp tác, liên kết với các chuyên gia trí thức là NVNONN để vận động trí thức kiều bào hướng về xây dựng quê hương, trọng tâm trong lĩnh vực y tế, giáo dục, nông nghiệp.</w:t>
      </w:r>
    </w:p>
    <w:p>
      <w:r>
        <w:t>6. Sở Du lịch</w:t>
      </w:r>
    </w:p>
    <w:p>
      <w:r>
        <w:t>- Chủ trì tham mưu UBND tỉnh xây dựng bộ tài liệu, ấn phẩm tuyên truyền, xúc tiến, quảng bá về tiềm năng, thế mạnh, sản phẩm du lịch của địa phương nhân các sự kiện trong nước và quốc tế có sự tham gia của cộng đồng NVNONN;</w:t>
      </w:r>
    </w:p>
    <w:p>
      <w:r>
        <w:t>- Phối hợp với Sở Ngoại vụ cung cấp các ấn phẩm, tài liệu tuyên truyền về tiềm năng, thế mạnh, danh lam thắng cảnh, sản phẩm du lịch của địa phương để giới thiệu đến kiều bào.</w:t>
      </w:r>
    </w:p>
    <w:p>
      <w:r>
        <w:t>7. Sở Văn hóa và Thể thao</w:t>
      </w:r>
    </w:p>
    <w:p>
      <w:r>
        <w:t>- Chủ trì, phối hợp với Sở Ngoại vụ tham mưu UBND tỉnh tổ chức các đoàn nghệ thuật đi biểu diễn, giao lưu ở những nước có đông kiều bào định cư vào dịp Lễ, rết, các ngày kỷ niệm, lễ hội trọng đại của dân tộc hoặc nhân các sự kiện ngoại giao quan trọng; tổ chức các hoạt động giao lưu văn hóa, nghệ thuật, thể thao có sự tham gia của kiều bào tại Khánh Hòa hoặc nơi có đông đảo cộng đồng NVNONN.</w:t>
      </w:r>
    </w:p>
    <w:p>
      <w:r>
        <w:t>- Tham mưu UBND tỉnh tổ chức giới thiệu, quảng bá hình ảnh, các sản phẩm văn hóa đặc trưng của tỉnh Khánh Hòa tại các sự kiện trong nước và quốc tế có sự tham gia của cộng đồng NVNONN.</w:t>
      </w:r>
    </w:p>
    <w:p>
      <w:r>
        <w:t>- Phối hợp với Sở Ngoại vụ tham gia các sự kiện văn hóa, chương trình giao lưu gặp mặt, kỷ niệm, các diễn đàn do các Cơ quan đại diện Việt Nam ở nước ngoài tổ chức; góp phần thúc đẩy phong trào duy trì tiếng Việt, giữ gìn và phát huy bản sắc văn hóa dân tộc Việt Nam trong cộng đồng NVNONN.</w:t>
      </w:r>
    </w:p>
    <w:p>
      <w:r>
        <w:t>- Tham mưu UBND tỉnh phát hiện, thu hút các vận động viên, chuyên gia, huấn luyện viên NVNONN xuất sắc về địa phương tham gia giao lưu, thi đấu, huấn luyện.</w:t>
      </w:r>
    </w:p>
    <w:p>
      <w:r>
        <w:t>8. Sở Thông tin và Truyền thông</w:t>
      </w:r>
    </w:p>
    <w:p>
      <w:r>
        <w:t>Phối hợp với Sở Ngoại vụ, các cơ quan, đơn vị có liên quan hướng dẫn các cơ quan báo chí của tỉnh, cổng Thông tin điện tử tỉnh, hệ thống thông tin cơ sở tăng cường công tác thông tin, tuyên truyền các chính sách của Đảng và Nhà nước, vận động NVNONN hướng về Tổ quốc, phát huy nguồn lực của NVNONN; giải thích, làm rõ các thông tin sai lệch liên quan đến công tác đối với NVNONN.</w:t>
      </w:r>
    </w:p>
    <w:p>
      <w:r>
        <w:t>9. Sở Nội vụ</w:t>
      </w:r>
    </w:p>
    <w:p>
      <w:r>
        <w:t>- Phối hợp với Sở Ngoại vụ và các cơ quan, đơn vị liên quan thẩm định hồ sơ khen thưởng, trình Chủ tịch UBND tỉnh khen thưởng hoặc đề nghị cấp trên khen thưởng đối với: các tập thể, cá nhân NVNONN có nhiều đóng góp xây dựng tỉnh Khánh Hòa; các tập thể, cá nhân có thành tích xuất sắc trong vận động, kêu gọi NVNONN đóng góp xây dựng tỉnh Khánh Hòa.</w:t>
      </w:r>
    </w:p>
    <w:p>
      <w:r>
        <w:t>- Phối hợp với các sở, ban, ngành của tỉnh tham mưu chính sách thu hút NVNONN có trình độ cao, tài năng đặc biệt về phục vụ quê hương.</w:t>
      </w:r>
    </w:p>
    <w:p>
      <w:r>
        <w:t>10. Sở Tư pháp</w:t>
      </w:r>
    </w:p>
    <w:p>
      <w:r>
        <w:t>Phối hợp với các cơ quan, đơn vị có liên quan rà soát, cho ý kiến về chính sách, pháp luật của nhà nước có liên quan đến NVNONN để kịp thời kiến nghị cấp có thẩm quyền sửa đổi, bổ sung hoặc tham mưu xây dựng mới các văn bản theo hướng đảm bảo quyền và lợi ích chính đáng của NVNONN.</w:t>
      </w:r>
    </w:p>
    <w:p>
      <w:r>
        <w:t>11. Sở Giáo dục và Đào tạo</w:t>
      </w:r>
    </w:p>
    <w:p>
      <w:r>
        <w:t>- Tham mưu UBND tỉnh các nội dung quản lý công tác tư vấn du học trên địa bàn tỉnh; theo dõi, nghiên cứu các chỉ đạo của Bộ Giáo dục và Đào tạo để tham mưu UBND tỉnh các chế độ đãi ngộ đặc biệt và các biện pháp vận động, thu hút các nhà khoa học, chuyên gia giỏi ở nước ngoài hợp tác giảng dạy và nghiên cứu với các trường Trung học phổ thông, Trung học cơ sở trên địa bàn tỉnh.</w:t>
      </w:r>
    </w:p>
    <w:p>
      <w:r>
        <w:t>- Nghiên cứu thực hiện lồng ghép các nhiệm vụ trọng tâm và giải pháp của Kế hoạch theo chức năng, nhiệm vụ được phân công.</w:t>
      </w:r>
    </w:p>
    <w:p>
      <w:r>
        <w:t>12. Sở Tài chính</w:t>
      </w:r>
    </w:p>
    <w:p>
      <w:r>
        <w:t>Trên cơ sở Kế hoạch và dự toán kinh phí thực hiện nhiệm vụ của các cơ quan, đơn vị lập cùng thời điểm xây dựng dự toán hàng năm; Sở Tài chính tổng hợp, cân đối theo khả năng ngân sách để tham mưu trình cấp có thẩm quyền bố trí kinh phí thực hiện các nhiệm vụ tại Kế hoạch theo quy định.</w:t>
      </w:r>
    </w:p>
    <w:p>
      <w:r>
        <w:t>13. Công an tỉnh</w:t>
      </w:r>
    </w:p>
    <w:p>
      <w:r>
        <w:t>- Chủ trì, phối hợp với các sở, ngành có liên quan thực hiện tốt công tác quản lý nhà nước về an ninh, trật tự, công tác nhập cảnh, xuất cảnh, cư trú, hoạt động của NVNONN khi về địa phương cư trú theo quy định của pháp luật.</w:t>
      </w:r>
    </w:p>
    <w:p>
      <w:r>
        <w:t>- Phối hợp với cơ quan liên quan tham mưu UBND tỉnh xây dựng, ban hành và thực hiện các chủ trương, chính sách pháp luật nhằm hỗ trợ, tạo điều kiện thuận lợi cho cộng đồng NVNONN cư trú, sinh sống hợp pháp cũng như về nước thăm thân nhân, đầu tư kinh doanh,... trên địa bàn tỉnh.</w:t>
      </w:r>
    </w:p>
    <w:p>
      <w:r>
        <w:t>- Triển khai đồng bộ các biện pháp nghiệp vụ, chủ động nắm tình hình, phòng ngừa, đấu tranh với các hành vi lợi dụng chính sách ưu đãi của Đảng, Nhà nước đối với NVNONN nhằm vi phạm pháp luật, chống phá Nhà nước.</w:t>
      </w:r>
    </w:p>
    <w:p>
      <w:r>
        <w:t>- Phối hợp với Sở Ngoại vụ thực hiện tốt công tác bảo hộ công dân, bảo vệ quyền, lợi ích hợp pháp của người dân Khánh Hòa ở nước ngoài; tăng cường công tác thông tin, tuyên truyền để người Khánh Hòa ở nước ngoài chấp hành nghiêm quy định của pháp luật nước sở tại và pháp luật Việt Nam; triển khai thực hiện hiệu quả các thỏa thuận, điều ước quốc tế mà Việt Nam đã ký kết, tham gia liên quan đến phối hợp, trao đổi, thông tin, phòng chống tội phạm.</w:t>
      </w:r>
    </w:p>
    <w:p>
      <w:r>
        <w:t>14. Liên hiệp các tổ chức Hữu nghị tỉnh</w:t>
      </w:r>
    </w:p>
    <w:p>
      <w:r>
        <w:t>- Tích cực động viên, đẩy mạnh sự tham gia của NVNONN trong các hoạt động đối ngoại nhân dân của tỉnh; vận động, tập hợp, thu hút người Khánh Hòa đang sinh sống và làm việc ở nước ngoài hưởng về xây dựng quê hương, góp phần phát triển kinh tế - xã hội của tỉnh.</w:t>
      </w:r>
    </w:p>
    <w:p>
      <w:r>
        <w:t>- Phổi họp với Ủy ban Mặt trận Tổ quốc Việt Nam tỉnh, Sở Ngoại vụ và các cơ quan, đơn vị liên quan tham mưu, đề xuất với Tỉnh ủy, UBND tỉnh khen thưởng, biểu dương kiều bào Khánh Hòa ở nước ngoài có nhiều đóng góp xây dựng Tổ quốc, quê hương; gặp gỡ, chia sẻ, động viên, giao lưu văn hóa, văn học, nghệ thuật, triển lãm, hội thảo...</w:t>
      </w:r>
    </w:p>
    <w:p>
      <w:r>
        <w:t>- Nghiên cứu thực hiện lồng ghép các nhiệm vụ trọng tâm và giải pháp của Kế hoạch vào nội dung, chương trình làm việc của đơn vị.</w:t>
      </w:r>
    </w:p>
    <w:p>
      <w:r>
        <w:t>15. UBND các huyện, thị xã, thành phố</w:t>
      </w:r>
    </w:p>
    <w:p>
      <w:r>
        <w:t>- Tổ chức triển khai thực hiện tốt chính sách, pháp luật có liên quan đến NVNONN nhằm đảm bảo quyền và lợi ích cho kiều bào tại địa phương; phát hiện và khắc phục kịp thời những thiếu sót, khuyết điểm của các tổ chức, cá nhân trong việc triển khai thực hiện các chính sách liên quan đến kiều bào; quan tâm lãnh đạo, chỉ đạo công tác đối ngoại nhân dân tại địa phương, cơ sở nhằm đáp ứng yêu cầu trong tình hình mới.</w:t>
      </w:r>
    </w:p>
    <w:p>
      <w:r>
        <w:t>- Phối hợp tổ chức các hoạt động, lễ kỷ niệm, gặp mặt có sự tham gia bà con kiều bào đang làm việc, sinh sống ở nước ngoài, thân nhân kiều bào đang sinh sống tại địa phương nhân các sự kiện, ngày lễ lớn của huyện, tỉnh và của đất nước.</w:t>
      </w:r>
    </w:p>
    <w:p>
      <w:r>
        <w:t>- Quan tâm xây dựng chuyên mục, cập nhật các bài viết về người Khánh Hòa ở nước ngoài trên các trang thông tin điện tử của huyện, thị xã, thành phố.</w:t>
      </w:r>
    </w:p>
    <w:p>
      <w:r>
        <w:t>- Thực hiện tốt công tác quản lý di cư; giữ mối liên hệ chặt chẽ với thân nhân kiều bào tại địa phương để kịp thời nắm bắt tình hình, trao đổi thông tin, sẵn sàng kết nối với kiều bào khi cần thiết.</w:t>
      </w:r>
    </w:p>
    <w:p>
      <w:r>
        <w:t>16. Báo Khánh Hòa, Đài Phát thanh và Truyền hình Khánh Hòa, Cổng Thông tin điện tử tỉnh Khánh Hòa</w:t>
      </w:r>
    </w:p>
    <w:p>
      <w:r>
        <w:t>- Chủ trì xây dựng các chuyên trang, chuyên mục; tăng cường tin, bài viết phản ánh kịp thời các chủ trương, chính sách, chế độ, tiềm năng, thế mạnh của tỉnh nhằm quảng bá hình ảnh về con người Khánh Hòa đến với cộng đồng NVNONN;</w:t>
      </w:r>
    </w:p>
    <w:p>
      <w:r>
        <w:t>- Phối hợp với các Sở Ngoại vụ, Văn hóa và Thể thao, Du lịch, Thông tin và Truyền thông để tăng cường công tác tuyên truyền các chủ trương của Đảng, chính sách, pháp luật của nhà nước về công tác NVNONN.</w:t>
      </w:r>
    </w:p>
    <w:p>
      <w:r>
        <w:t>17. Các Sở, ban, ngành:</w:t>
      </w:r>
    </w:p>
    <w:p>
      <w:r>
        <w:t>- Đẩy mạnh công tác phổ biến, quán triệt và tổ chức triển khai thực hiện Kế hoạch; trong phạm vi chức năng, nhiệm vụ của cơ quan, đơn vị phối hợp với Sở Ngoại vụ và các cơ quan, đơn vị khác khi được yêu cầu thực hiện nội dung liên quan đến công tác NVNONN;</w:t>
      </w:r>
    </w:p>
    <w:p>
      <w:r>
        <w:t>- Chủ động nghiên cứu rà soát, đơn giản hóa các thủ tục hành chính liên quan đến NVNONN có phát sinh tại đơn vị.</w:t>
      </w:r>
    </w:p>
    <w:p>
      <w:r>
        <w:t>IV. CHẾ ĐỘ BÁO CÁO VÀ KINH PHÍ THỰC HIỆN</w:t>
      </w:r>
    </w:p>
    <w:p>
      <w:r>
        <w:t>- Định kỳ hằng năm (trước ngày 30/11) và đột xuất khi có yêu cầu, các cơ quan, đơn vị, địa phương thực hiện báo cáo về tình hình và kết quả thực hiện Kế hoạch về Ủy ban nhân dân tỉnh (thông qua Sở Ngoại vụ).</w:t>
      </w:r>
    </w:p>
    <w:p>
      <w:r>
        <w:t>- Căn cứ vào nhiệm vụ, giải pháp của Kế hoạch, các cơ quan, đơn vị, địa phương lập dự toán nhu cầu sử dụng kinh phí hằng năm (cùng thời điểm xây dựng dự toán hàng năm) gửi Sở Tài chính tổng hợp, cân đối theo khả năng ngân sách để tham mưu trình cấp có thẩm quyền bố trí kinh phí thực hiện các nhiệm vụ tại Kế hoạch theo quy định.</w:t>
      </w:r>
    </w:p>
    <w:p>
      <w:r>
        <w:t>Trên đây là nội dung Kế hoạch triển khai Quyết định số 1334/QĐ-TTg ngày 10/11/2023 của Thủ tướng Chính phủ phê duyệt Đề án “Phát huy nguồn lực của người Việt Nam ở nước ngoài phục vụ phát triển đất nước trong tình hình mới”, Ủy ban nhân dân tỉnh yêu cầu các sở, ban, ngành, Ủy ban nhân dân các huyện, thị xã, thành phố và các đơn vị có liên quan chủ động triển khai thực hiện. Trong quá trình triển khai thực hiện nếu có khó khăn vướng mắc, báo cáo Ủy ban nhân dân tỉnh (thông qua Sở Ngoại vụ) để kịp thời xử lý./.</w:t>
      </w:r>
    </w:p>
    <w:p>
      <w:r>
        <w:t>Nơi nhận:</w:t>
      </w:r>
    </w:p>
    <w:p>
      <w:r>
        <w:t>- Văn phòng Chính phủ (báo cáo);</w:t>
      </w:r>
    </w:p>
    <w:p>
      <w:r>
        <w:t>- Bộ Ngoại giao (báo cáo);</w:t>
      </w:r>
    </w:p>
    <w:p>
      <w:r>
        <w:t>- Thường trực Tỉnh ủy (báo cáo);</w:t>
      </w:r>
    </w:p>
    <w:p>
      <w:r>
        <w:t>- Chủ tịch UBND tỉnh (báo cáo);</w:t>
      </w:r>
    </w:p>
    <w:p>
      <w:r>
        <w:t>- Các Phó Chủ tịch UBND tỉnh;</w:t>
      </w:r>
    </w:p>
    <w:p>
      <w:r>
        <w:t>- Ủy ban Mặt trận Tổ quốc Việt Nam tỉnh;</w:t>
      </w:r>
    </w:p>
    <w:p>
      <w:r>
        <w:t>- Ban Tuyên giáo Tỉnh ủy;</w:t>
      </w:r>
    </w:p>
    <w:p>
      <w:r>
        <w:t>- Các sở, ban, ngành, đoàn thể;</w:t>
      </w:r>
    </w:p>
    <w:p>
      <w:r>
        <w:t>- UBND các huyện, thị xã, thành phố;</w:t>
      </w:r>
    </w:p>
    <w:p>
      <w:r>
        <w:t>- Công an tỉnh;</w:t>
      </w:r>
    </w:p>
    <w:p>
      <w:r>
        <w:t>- Liên hiệp các tổ chức hữu nghị tỉnh;</w:t>
      </w:r>
    </w:p>
    <w:p>
      <w:r>
        <w:t>- Báo Khánh Hòa, Đài PT-TH Khánh Hòa;</w:t>
      </w:r>
    </w:p>
    <w:p>
      <w:r>
        <w:t>- Cổng Thông tin điện tử tỉnh;</w:t>
      </w:r>
    </w:p>
    <w:p>
      <w:r>
        <w:t>- Lưu: VT, NcT, NN.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