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thực hiện công tác phòng, chống tham nhũng, tiêu cực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59/KH-UBND</w:t>
      </w:r>
    </w:p>
    <w:p>
      <w:r>
        <w:t>Lạng Sơn, ngày 14 tháng 3 năm 2024</w:t>
      </w:r>
    </w:p>
    <w:p>
      <w:r>
        <w:t>KẾ HOẠCH</w:t>
      </w:r>
    </w:p>
    <w:p>
      <w:r>
        <w:t>THỰC HIỆN CÔNG TÁC PHÒNG, CHỐNG THAM NHŨNG, TIÊU CỰC NĂM 2024</w:t>
      </w:r>
    </w:p>
    <w:p>
      <w:r>
        <w:t>Thực hiện Kế hoạch số 152-KH/TU, ngày 05/02/2024 của Ban Thường vụ Tỉnh uỷ và Kế hoạch số 1058-KH/BCSĐ, ngày 23/02/2024 của Ban cán sự đảng UBND tỉnh về phòng, chống tham nhũng, tiêu cực năm 2024; UBND tỉnh xây dựng kế hoạch thực hiện công tác phòng, chống tham nhũng (PCTN), tiêu cực năm 2024 như sau:</w:t>
      </w:r>
    </w:p>
    <w:p>
      <w:r>
        <w:t>I. MỤC ĐÍCH, YÊU CẦU</w:t>
      </w:r>
    </w:p>
    <w:p>
      <w:r>
        <w:t>1. Mục đích</w:t>
      </w:r>
    </w:p>
    <w:p>
      <w:r>
        <w:t>Tiếp tục tăng cường công tác lãnh đạo, chỉ đạo của cấp ủy, chính quyền các cấp, các ngành trong công tác PCTN, tiêu cực. Nâng cao nhận thức, trách nhiệm của thủ trưởng cơ quan, tổ chức, đơn vị và đội ngũ cán bộ, công chức, viên chức, người lao động; phát huy vai trò, trách nhiệm của xã hội trong công tác PCTN, tiêu cực.</w:t>
      </w:r>
    </w:p>
    <w:p>
      <w:r>
        <w:t>Kịp thời khắc phục tồn tại, hạn chế, từng bước ngăn chặn, đẩy lùi tham nhũng, tiêu cực; tăng cường xây dựng đội ngũ cán bộ, công chức, viên chức có phẩm chất đạo đức, có năng lực và trình độ chuyên môn vững vàng, đáp ứng yêu cầu nhiệm vụ.</w:t>
      </w:r>
    </w:p>
    <w:p>
      <w:r>
        <w:t>Triển khai thực hiện đồng bộ, có hiệu quả các nhiệm vụ, giải pháp về PCTN, tiêu cực; phát hiện, ngăn chặn, xử lý kịp thời, nghiêm minh các hành vi, vụ việc, vụ án tham nhũng, tiêu cực theo quy định của pháp luật; nâng cao hiệu lực, hiệu quả quản lý nhà nước, thúc đẩy phát triển kinh tế - xã hội, đảm bảo quốc phòng - an ninh trên địa bàn tỉnh.</w:t>
      </w:r>
    </w:p>
    <w:p>
      <w:r>
        <w:t>2. Yêu cầu</w:t>
      </w:r>
    </w:p>
    <w:p>
      <w:r>
        <w:t>Thực hiện nghiêm túc, hiệu quả các quy định của Đảng, pháp luật của Nhà nước về PCTN, tiêu cực[1] gắn với việc thực hiện Nghị quyết Trung ương 4 khóa XII;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Kết luận số 01-KL/TW, ngày 18/5/2021 của Bộ Chính trị về tiếp tục thực hiện Chỉ thị số 05-CT/TW, ngày 15/5/2016 của Bộ Chính trị về đẩy mạnh học tập và làm theo tư tưởng, đạo đức, phong cách Hồ Chí Minh.</w:t>
      </w:r>
    </w:p>
    <w:p>
      <w:r>
        <w:t>Xây dựng chương trình, kế hoạch, tổ chức thực hiện công tác PCTN, tiêu cực phù hợp với địa bàn, lĩnh vực, chức năng, nhiệm vụ của mỗi cơ quan, tổ chức, đơn vị, địa phương. Tăng cường kiểm tra, giám sát, thanh tra, kịp thời phát hiện, xử lý nghiêm đối với các hành vi tham nhũng, tiêu cực tại cơ quan, đơn vị; chú trọng làm tốt công tác kiểm tra nội bộ để chủ động phòng ngừa, kịp thời phát hiện, chấn chỉnh, xử lý các hành vi vi phạm theo quy định của pháp luật.</w:t>
      </w:r>
    </w:p>
    <w:p>
      <w:r>
        <w:t>II. NỘI DUNG</w:t>
      </w:r>
    </w:p>
    <w:p>
      <w:r>
        <w:t>1. Công tác lãnh đạo, chỉ đạo</w:t>
      </w:r>
    </w:p>
    <w:p>
      <w:r>
        <w:t>Thủ trưởng các cơ quan, đơn vị chỉ đạo thực hiện nghiêm các quy định của Đảng, pháp luật của Nhà nước về công tác PCTN, tiêu cực; các kết luận, chỉ đạo của Bộ Chính trị, Ban Bí thư, Ban Chỉ đạo Trung ương về PCTN, tiêu cực, của đồng chí Tổng Bí thư Nguyễn Phú Trọng về công tác PCTN, tiêu cực; các kết luận của Ban Thường vụ Tỉnh ủy, Thường trực Tỉnh ủy, Ban Chỉ đạo PCTN, tiêu cực tỉnh về công tác PCTN, tiêu cực.</w:t>
      </w:r>
    </w:p>
    <w:p>
      <w:r>
        <w:t>Tăng cường đôn đốc, kiểm tra, rà soát hoạt động của các phòng, ban, đơn vị trực thuộc để kịp thời phát hiện, chấn chỉnh, ngăn chặn các biểu hiện tiêu cực, lãng phí của cán bộ, công chức, viên chức trong thực thi nhiệm vụ, công vụ và các hành vi tham nhũng trong cơ quan, đơn vị. Gắn PCTN với phòng, chống tiêu cực; nêu cao tinh thần trách nhiệm, gương mẫu, quyết liệt, đi đầu trong đấu tranh PCTN, tiêu cực; chủ động phòng ngừa, phát hiện, xử lý các vụ việc có dấu hiệu tham nhũng, tiêu cực. Đưa nội dung đấu tranh PCTN, tiêu cực, lãng phí vào chương trình, kế hoạch công tác trọng tâm hằng năm; lấy kết quả công tác PCTN, tiêu cực, lãng phí là tiêu chí quan trọng để đánh giá mức độ hoàn thành nhiệm vụ của người đứng đầu cơ quan, đơn vị, để xem xét sử dụng, quy hoạch, bổ nhiệm cán bộ. Thực hiện nghiêm các quy định của pháp luật về xử lý trách nhiệm người đứng đầu khi để xảy ra tham nhũng tại cơ quan, đơn vị.</w:t>
      </w:r>
    </w:p>
    <w:p>
      <w:r>
        <w:t>Lãnh đạo, chỉ đạo việc thực hiện công tác PCTN, tiêu cực trong doanh nghiệp, tổ chức khu vực ngoài Nhà nước theo quy định của Luật Phòng, chống tham nhũng; thực hiện quy tắc ứng xử, cơ chế kiểm soát nội bộ nhằm phòng ngừa, kiểm soát xung đột lợi ích và xây dựng văn hóa kinh doanh lành mạnh, không tham nhũng. Thực hiện nghiêm túc các quy định về kiểm soát quyền lực và PCTN, tiêu cực trong công tác cán bộ theo Quy định số 114-QĐ/TW, ngày 11/7/2023 của Bộ Chính trị.</w:t>
      </w:r>
    </w:p>
    <w:p>
      <w:r>
        <w:t>Các cơ quan, đơn vị chủ động triển khai xây dựng kế hoạch rà soát, hệ thống hóa văn bản quy phạm pháp luật về PCTN và các văn bản liên quan đến công tác PCTN để kịp thời kiến nghị sửa đổi, bổ sung hoặc ban hành mới cho phù hợp với quy định của pháp luật về PCTN.</w:t>
      </w:r>
    </w:p>
    <w:p>
      <w:r>
        <w:t>Căn cứ kết quả đánh giá công tác PCTN năm 2023, tiếp tục lãnh đạo, chỉ đạo, kịp thời chấn chỉnh, khắc phục những tồn tại, hạn chế trong tổ chức thực hiện các biện pháp PCTN, nâng cao hiệu quả công tác PCTN trên địa bàn.</w:t>
      </w:r>
    </w:p>
    <w:p>
      <w:r>
        <w:t>2. Đẩy mạnh công tác tuyên truyền, phổ biến, quán triệt chủ trương, chính sách, pháp luật về PCTN, tiêu cực</w:t>
      </w:r>
    </w:p>
    <w:p>
      <w:r>
        <w:t>Các sở, ban, ngành, UBND các huyện, thành phố tiếp tục phối hợp chặt chẽ với Ủy ban Mặt trận Tổ quốc, các tổ chức chính trị - xã hội và các cơ quan thông tin truyền thông đẩy mạnh, nâng cao hiệu quả công tác tuyên truyền, phổ biến, giáo dục pháp luật về PCTN, tiêu cực; củng cố, kiện toàn, nâng cao năng lực đội ngũ báo cáo viên, tuyên truyền viên pháp luật; chú trọng đổi mới nội dung, đa dạng về hình thức tuyên truyền, phổ biến, giáo dục pháp luật bảo đảm phù hợp với tình hình thực tế. Tập trung tuyên truyền, giáo dục sâu rộng các chủ trương, đường lối của Đảng, chính sách, pháp luật của Nhà nước và các văn bản chỉ đạo của tỉnh về PCTN, tiêu cực, lãng phí[2] gắn với xây dựng, chỉnh đốn Đảng, đẩy mạnh học tập và làm theo tư tưởng, đạo đức, phong cách Hồ Chí Minh.</w:t>
      </w:r>
    </w:p>
    <w:p>
      <w:r>
        <w:t>Tập trung lãnh đạo, chỉ đạo xây dựng, thực hiện văn hóa liêm chính trong cán bộ, đảng viên, công chức, viên chức và toàn xã hội; xây dựng tinh thần tự giác, thống nhất cao về ý chí và hành động trong cán bộ, đảng viên và Nhân dân về PCTN, tiêu cực, lãng phí trước hết là sự gương mẫu, quyết liệt, nói đi đôi với làm của người đứng đầu và tập thể lãnh đạo cơ quan, đơn vị. Tiếp tục quán triệt, thực hiện các nội dung tác phẩm “Kiên quyết, kiên trì đấu tranh PCTN, tiêu cực, lãng phí góp phần xây dựng Đảng và Nhà nước ta ngày càng trong sạch, vững mạnh” của đồng chí Tổng Bí thư Nguyễn Phú Trọng, Trưởng Ban Chỉ đạo Trung ương về PCTN, tiêu cực; Công điện số 280/CĐ-TTg ngày 19/4/2023 của Thủ tướng Chính phủ về việc chấn chỉnh, tăng cường trách nhiệm trong xử lý công việc của các bộ, ngành, địa phương.</w:t>
      </w:r>
    </w:p>
    <w:p>
      <w:r>
        <w:t>Chủ động cung cấp thông tin, định hướng tuyên truyền về PCTN, tiêu cực, nhất là những vấn đề dư luận xã hội quan tâm. Chú trọng thông tin, tuyên truyền gương người tốt, việc tốt; bảo vệ, khen thưởng, động viên những người đấu tranh chống tham nhũng, tiêu cực; tích cực đấu tranh với các hành vi lợi dụng PCTN, tiêu cực để chống phá Đảng, Nhà nước; xử lý nghiêm việc đưa tin sai sự thật, vu cáo, bịa đặt gây hậu quả xấu.</w:t>
      </w:r>
    </w:p>
    <w:p>
      <w:r>
        <w:t>Tiếp tục thực hiện có hiệu quả việc đưa nội dung PCTN vào chương trình giảng dạy tại các cơ sở giáo dục và đào tạo theo Chỉ thị số 10/CT-TTg, ngày 12/6/2013 của Thủ tướng Chính phủ.</w:t>
      </w:r>
    </w:p>
    <w:p>
      <w:r>
        <w:t>Các cơ quan thông tin truyền thông tăng cường tuyên truyền, phổ biến chủ trương, pháp luật, thông tin về PCTN, tiêu cực; tích cực đấu tranh với các luận điệu xuyên tạc, lợi dụng PCTN, tiêu cực để chống phá Đảng, Nhà nước của các thế lực thù địch. Chú trọng nâng cao số lượng tin, bài về những kinh nghiệm hay, điển hình tốt, định hướng đúng đắn dư luận xã hội để thấy rõ những kết quả tích cực, cũng như những hạn chế, khó khăn, phức tạp của công tác đấu tranh PCTN, tiêu cực; khẳng định rõ quyết tâm của Đảng, Nhà nước và cả hệ thống chính trị trong việc ngăn chặn, đẩy lùi tham nhũng, lên án mạnh mẽ những hành vi tiêu cực, tham nhũng; không để xảy ra tình trạng thông tin một chiều, không chính xác, làm giảm lòng tin của Nhân dân trong công tác đấu tranh PCTN, tiêu cực.</w:t>
      </w:r>
    </w:p>
    <w:p>
      <w:r>
        <w:t>3. Tổ chức thực hiện đồng bộ, hiệu quả các giải pháp phòng ngừa tham nhũng, tiêu cực, lãng phí trong cơ quan, tổ chức, đơn vị</w:t>
      </w:r>
    </w:p>
    <w:p>
      <w:r>
        <w:t>3.1. Công khai, minh bạch về tổ chức và hoạt động</w:t>
      </w:r>
    </w:p>
    <w:p>
      <w:r>
        <w:t>Thực hiện nghiêm túc việc công khai, minh bạch trong tổ chức và hoạt động của cơ quan, đơn vị theo quy định của Luật Phòng, chống tham nhũng và các văn bản pháp luật liên quan, đảm bảo về thời gian, hình thức, nội dung công khai, chú trọng việc công khai trên Cổng thông tin điện tử nhằm minh bạch các hoạt động của đơn vị. Tăng cường công khai, minh bạch thông tin về quy hoạch, các cơ chế, chính sách trong quản lý đất đai, bồi thường, giải phóng mặt bằng; chủ trương đầu tư, kế hoạch vốn, sử dụng và thanh, quyết toán vốn đầu tư; sử dụng ngân sách, tài sản công; quản lý thuế, công tác chống buôn lậu, gian lận thương mại, xuất nhập khẩu hàng hóa…</w:t>
      </w:r>
    </w:p>
    <w:p>
      <w:r>
        <w:t>Tăng cường trách nhiệm giải trình của các cơ quan Nhà nước trong việc thực hiện nhiệm vụ, quyền hạn được giao theo quy định tại Chương 3 Nghị định số 59/2019/NĐ-CP.</w:t>
      </w:r>
    </w:p>
    <w:p>
      <w:r>
        <w:t>3.2. Xây dựng và thực hiện định mức, tiêu chuẩn, chế độ</w:t>
      </w:r>
    </w:p>
    <w:p>
      <w:r>
        <w:t>Các cơ quan, đơn vị sử dụng ngân sách nhà nước thực hiện nghiêm túc các quy định về định mức, tiêu chuẩn, chế độ; rà soát, sửa đổi, bổ sung quy chế chi tiêu nội bộ, đảm bảo công khai, dân chủ, đúng định mức, tiêu chuẩn, chế độ theo quy định, đảm bảo cho cơ quan, đơn vị hoạt động có hiệu quả. Thường xuyên thực hiện rà soát để sửa đổi, bổ sung, thay thế các văn bản có nội dung không còn phù hợp thực tiễn; tham mưu, đề xuất sửa đổi để hoàn thiện các cơ chế, chính sách, đặc biệt trong một số lĩnh vực nhạy cảm dễ phát sinh tham nhũng. Chủ động xây dựng kế hoạch tự kiểm tra nội bộ về việc thực hiện tiêu chuẩn, định mức, chế độ tại cơ quan, đơn vị mình.</w:t>
      </w:r>
    </w:p>
    <w:p>
      <w:r>
        <w:t>3.3. Việc thực hiện quy tắc ứng xử của người có chức vụ, quyền hạn</w:t>
      </w:r>
    </w:p>
    <w:p>
      <w:r>
        <w:t>Tăng cường kỷ luật, kỷ cương trong các cơ quan hành chính, thực hiện các quy tắc ứng xử, quy tắc đạo đức, đạo đức nghề nghiệp; nâng cao văn hóa công sở và văn hóa giao tiếp của cán bộ, công chức, viên chức. Thực hiện nghiêm túc chỉ đạo của UBND tỉnh về ngăn chặn tình trạng nhũng nhiễu, gây phiền hà cho người dân, doanh nghiệp trong giải quyết công việc, các quy định về việc tặng quà và nhận quà tặng. Tăng cường công tác thanh tra, kiểm tra việc thực thi nhiệm vụ, công vụ của cán bộ, công chức, viên chức.</w:t>
      </w:r>
    </w:p>
    <w:p>
      <w:r>
        <w:t>Thủ trưởng các cơ quan, tổ chức, đơn vị chỉ đạo thực hiện các quy định của pháp luật về xung đột lợi ích theo quy định tại Điều 23 Luật Phòng, chống tham nhũng; nhận diện các dấu hiệu có xung đột lợi ích, thực hiện nghiêm chế độ thông tin, báo cáo và xử lý thông tin, báo cáo về xung đột lợi ích, chỉ đạo thực hiện các biện pháp xử lý về xung đột lợi ích theo quy định tại Mục 3 Chương 4 Nghị định số 59/2019/NĐ-CP.</w:t>
      </w:r>
    </w:p>
    <w:p>
      <w:r>
        <w:t>3.4. Thực hiện chuyển đổi vị trí công tác của người có chức vụ, quyền hạn</w:t>
      </w:r>
    </w:p>
    <w:p>
      <w:r>
        <w:t>Tiếp tục thực hiện chuyển đổi vị trí công tác theo quy định tại Mục 4 Chương II Luật Phòng, chống tham nhũng và Chương 5 Nghị định số 59/2019/NĐ-CP. Hàng năm, các đơn vị tự rà soát, lập kế hoạch chuyển đổi vị trí công tác định kỳ, tiến hành chuyển đổi và báo cáo kết quả theo quy định.</w:t>
      </w:r>
    </w:p>
    <w:p>
      <w:r>
        <w:t>3.5. Thực hiện cải cách hành chính, ứng dụng khoa học công nghệ trong quản lý và thanh toán không dùng tiền mặt</w:t>
      </w:r>
    </w:p>
    <w:p>
      <w:r>
        <w:t>Các cơ quan, đơn vị đẩy mạnh công tác rà soát thủ tục hành chính, thực hiện cơ chế một cửa, một cửa liên thông, giải quyết kịp thời các công việc của người dân, doanh nghiệp. Tăng cường cơ sở vật chất tại nơi làm việc, trang thiết bị của các bộ phận tiếp nhận và trả kết quả bảo đảm theo quy định, nhất là ở cấp xã; chú trọng đào tạo, bồi dưỡng nghiệp vụ cải cách hành chính, đạo đức công vụ; tăng cường ứng dụng công nghệ thông tin vào công tác quản lý.</w:t>
      </w:r>
    </w:p>
    <w:p>
      <w:r>
        <w:t>Tiếp tục thực hiện nghiêm quy định thanh toán không dùng tiền mặt.</w:t>
      </w:r>
    </w:p>
    <w:p>
      <w:r>
        <w:t>3.6. Thực hiện các quy định về kiểm soát tài sản, thu nhập (TSTN) của người có chức vụ, quyền hạn</w:t>
      </w:r>
    </w:p>
    <w:p>
      <w:r>
        <w:t>Thực hiện nghiêm túc các quy định về kê khai, kiểm soát TSTN của cán bộ, công chức theo quy định Luật Phòng, chống tham nhũng và Nghị định số 130/2020/NĐ-CP; Quyết định số 56-QĐ/TW, ngày 08/02/2022 của Bộ Chính trị.</w:t>
      </w:r>
    </w:p>
    <w:p>
      <w:r>
        <w:t>Chú trọng công tác rà soát, lập danh sách đối tượng kê khai TSTN lần đầu, kê khai bổ sung, kê khai hàng năm, kê khai phục vụ công tác cán bộ đảm bảo đầy đủ, trung thực, kịp thời, đúng biểu mẫu; thực hiện công khai minh bạch, nộp, lưu trữ bản kê khai TSTN theo quy định. Triển khai thực thực hiện có hiệu quả kế hoạch xác minh TSTN năm 2024 theo Quyết định số 90/QĐ-UBND ngày 15/01/2024 của Chủ tịch UBND tỉnh.</w:t>
      </w:r>
    </w:p>
    <w:p>
      <w:r>
        <w:t>Đẩy mạnh thực hiện Chỉ thị số 33-CT/TW, ngày 03/01/2014 của Bộ Chính trị về tăng cường sự lãnh đạo của Đảng đối với việc kê khai và kiểm soát việc kê khai tài sản; nâng cao nhận thức, trách nhiệm giám sát của cơ quan, tổ chức, đơn vị và cả xã hội về công tác minh bạch TSTN.</w:t>
      </w:r>
    </w:p>
    <w:p>
      <w:r>
        <w:t>4. Tăng cường công tác thanh tra, kiểm tra và tự kiểm tra nội bộ</w:t>
      </w:r>
    </w:p>
    <w:p>
      <w:r>
        <w:t>Đẩy mạnh thanh tra việc thực hiện các quy định của pháp luật về PCTN, tiêu cực, lãng phí; kiểm tra, giám sát trong tổ chức thực hiện các biện pháp phòng ngừa tham nhũng, tiêu cực; tổ chức thực hiện đánh giá công tác PCTN trên địa bàn theo quy định. Tăng cường nâng cao hiệu quả công tác thanh tra, kiểm tra, giám sát, tập trung vào những lĩnh vực, địa bàn “nhạy cảm”, dễ phát sinh tham nhũng, tiêu cực  (như các lĩnh vực: đầu tư, xây dựng, dự án, công tác cán bộ, tài nguyên môi trường, tư pháp...) . Tăng cường kiểm tra, giám sát việc thực hiện kết luận thanh tra kinh tế - xã hội và các kiến nghị Kiểm toán Nhà nước; kiểm tra, giám sát việc thực hiện trách nhiệm nêu gương của cán bộ, đảng viên; cương quyết đấu tranh, ngăn chặn, xử lý nghiêm các hành vi đùn đẩy, né tránh, sợ trách nhiệm của cán bộ, đảng viên, công chức, viên chức, nhất là cán bộ lãnh đạo, quản lý  (trong lĩnh vực bồi thường, giải phóng mặt bằng, công tác điều tra, truy tố, xét xử các vụ án, vụ việc tham nhũng, tiêu cực...).</w:t>
      </w:r>
    </w:p>
    <w:p>
      <w:r>
        <w:t>Tổ chức thực hiện nghiêm túc Kế hoạch thanh tra năm 2024 theo Kế hoạch số 232/KH-UBND ngày 19/12/2023 của Chủ tịch UBND tỉnh; tăng cường công tác tự kiểm tra nội bộ theo quy định tại Điều 55, Điều 56 Luật Phòng, chống tham nhũng; tập trung chỉ đạo rà soát, xử lý dứt điểm các vụ việc sai phạm phát hiện sau thanh tra, kiểm tra, giải quyết khiếu nại, tố cáo.</w:t>
      </w:r>
    </w:p>
    <w:p>
      <w:r>
        <w:t>5. Công tác phối hợp giữa các cơ quan chức năng trong đấu tranh phát hiện và xử lý các vụ án tham nhũng, kinh tế, chức vụ</w:t>
      </w:r>
    </w:p>
    <w:p>
      <w:r>
        <w:t>Các sở, ban, ngành, UBND các huyện, thành phố tăng cường phối hợp với các cơ quan tố tụng trong phát hiện, điều tra, truy tố, xét xử các vụ án tham nhũng, tiêu cực; trong việc đẩy nhanh tiến độ tháo gỡ khó khăn, vướng mắc, giải quyết dứt điểm các vụ án, vụ việc tham nhũng, tiêu cực nghiêm trọng, phức tạp, dư luận xã hội quan tâm; kịp thời phát hiện, xử lý nghiêm minh các hành vi tham nhũng, tiêu cực; ngăn chặn có hiệu quả tình trạng nhũng nhiễu, vòi vĩnh, gây khó khăn, phiền hà cho người dân, doanh nghiệp trong giải quyết công việc.</w:t>
      </w:r>
    </w:p>
    <w:p>
      <w:r>
        <w:t>Chỉ đạo tổ chức thực hiện nghiêm túc các văn bản pháp luật về hình sự, thủ tục tố tụng; quán triệt, thực hiện đầy đủ, nghiêm túc các nhiệm vụ, quyền hạn của mình trong xử lý các vụ án tham nhũng, kinh tế, chức vụ theo quy định của pháp luật. Tăng cường phối hợp với các cơ quan tư pháp, các cơ quan, đơn vị liên quan trong công tác thu hồi tài sản bị thất thoát, chiếm đoạt trong các vụ án hình sự về tham nhũng, kinh tế.</w:t>
      </w:r>
    </w:p>
    <w:p>
      <w:r>
        <w:t>Phối hợp chặt chẽ giữa công tác kiểm tra, giám sát của Đảng; công tác giám sát của cơ quan dân cử, tổ chức chính trị - xã hội, công tác thanh tra, kiểm tra của cơ quan nhà nước với công tác điều tra, truy tố, xét xử, thi hành án của cơ quan tiến hành tố tụng để nâng cao hiệu quả phát hiện, xử lý các vụ án, vụ việc tham nhũng. Trong quá trình thanh tra, kiểm tra, nếu phát hiện vi phạm liên quan đến cán bộ, công chức, viên chức, kịp thời báo cáo, đề xuất cấp có thẩm quyền xử lý theo quy định.</w:t>
      </w:r>
    </w:p>
    <w:p>
      <w:r>
        <w:t>6. Nâng cao trách nhiệm của người đứng đầu cơ quan, tổ chức, đơn vị</w:t>
      </w:r>
    </w:p>
    <w:p>
      <w:r>
        <w:t>Người đứng đầu cơ quan, tổ chức, đơn vị tăng cường công tác lãnh đạo, chỉ đạo thực hiện nghiêm quy định về PCTN, tiêu cực, lãng phí; triển khai thực hiện hiệu quả các Chỉ thị, Kết luận, Quy định của Bộ Chính trị, Ban Bí thư, của Trung ương, của tỉnh về công tác PCTN, trách nhiệm nêu gương của cán bộ, đảng viên trong PCTN. Xử lý nghiêm trách nhiệm người đứng đầu, cấp phó của người đứng đầu cơ quan, tổ chức, đơn vị khi để xảy ra tham nhũng trong nội bộ theo quy định của Luật Phòng, chống tham nhũng và Nghị định số 59/2019/NĐ-CP.</w:t>
      </w:r>
    </w:p>
    <w:p>
      <w:r>
        <w:t>Hàng năm, Thủ trưởng các sở, ban, ngành, UBND các huyện, thành phố và các đơn vị xây dựng kế hoạch, thực hiện kiểm tra nội bộ theo quy định tại Điều 55, Điều 56 Luật Phòng, chống tham nhũng nhằm bảo đảm việc chấp hành nghiêm chỉnh các quy định của pháp luật về PCTN của cơ quan, tổ chức, đơn vị, cá nhân thuộc phạm vi quản lý; tập trung chỉ đạo rà soát, xử lý dứt điểm các vụ việc sai phạm phát hiện sau thanh tra, kiểm tra, giải quyết khiếu nại, tố cáo.</w:t>
      </w:r>
    </w:p>
    <w:p>
      <w:r>
        <w:t>7. Nâng cao nhận thức, phát huy vai trò, trách nhiệm của xã hội trong công tác đấu tranh PCTN, tiêu cực</w:t>
      </w:r>
    </w:p>
    <w:p>
      <w:r>
        <w:t>Thủ trưởng các cơ quan, tổ chức, đơn vị phối hợp chặt chẽ với Ủy ban Mặt trận Tổ quốc Việt Nam cùng cấp và các tổ chức chính trị - xã hội trong công tác tuyên truyền, phổ biến, giáo dục pháp luật về PCTN, tiêu cực trong các tầng lớp Nhân dân. Kịp thời xem xét, giải quyết các kiến nghị của Ủy ban Mặt trận Tổ quốc về các biện pháp nhằm phát hiện và phòng ngừa tham nhũng, những kiến nghị của người dân và doanh nghiệp do Ủy ban Mặt trận Tổ quốc và các tổ chức thành viên yêu cầu; tạo điều kiện tốt cho công tác giám sát hoạt động đối với các cơ quan nhà nước và thực hiện quy chế dân chủ ở cơ sở; làm rõ và trả lời cho cơ quan báo chí theo quy định của pháp luật.</w:t>
      </w:r>
    </w:p>
    <w:p>
      <w:r>
        <w:t>Các cơ quan thông tin truyền thông có trách nhiệm phản ánh khách quan, trung thực và chấp hành các quy định của pháp luật về báo chí, quy tắc đạo đức nghề nghiệp khi đưa tin về hoạt động PCTN và vụ việc tham nhũng.</w:t>
      </w:r>
    </w:p>
    <w:p>
      <w:r>
        <w:t>Phát huy có hiệu quả hoạt động của Ban thanh tra nhân dân, Ban giám sát đầu tư của cộng đồng trong công tác PCTN, tiêu cực, lãng phí.</w:t>
      </w:r>
    </w:p>
    <w:p>
      <w:r>
        <w:t>8. Thực hiện công tác PCTN trong doanh nghiệp, tổ chức khu vực ngoài Nhà nước</w:t>
      </w:r>
    </w:p>
    <w:p>
      <w:r>
        <w:t>Khuyến khích doanh nghiệp, hiệp hội doanh nghiệp, hiệp hội ngành nghề, tổ chức xã hội, tổ chức xã hội - nghề nghiệp, căn cứ vào quy định của Luật Phòng, chống tham nhũng và quy định khác có liên quan, ban hành quy tắc đạo đức kinh doanh, quy tắc đạo đức nghề nghiệp đối với người lao động, thành viên, hội viên của mình; thực hiện quy tắc ứng xử, cơ chế kiểm soát nội bộ nhằm phòng ngừa, kiểm soát xung đột lợi ích, ngăn chặn hành vi tham nhũng.</w:t>
      </w:r>
    </w:p>
    <w:p>
      <w:r>
        <w:t>Doanh nghiệp, tổ chức khu vực ngoài Nhà nước theo quy định của Luật Phòng, chống tham nhũng thực hiện tự kiểm tra để kịp thời phát hiện, xử lý và kiến nghị cơ quan có thẩm quyền xử lý hành vi tham nhũng trong doanh nghiệp, tổ chức mình; có trách nhiệm phản ánh, tố cáo, báo cáo khi phát hiện hành vi tham nhũng trong doanh nghiệp, tổ chức khu vực ngoài nhà nước theo quy định; đồng thời xác định rõ trách nhiệm, xử lý trách nhiệm của người đứng đầu, cấp phó của người đứng đầu khi để xảy ra tham nhũng, tiêu cực tại đơn vị.</w:t>
      </w:r>
    </w:p>
    <w:p>
      <w:r>
        <w:t>Hiệp hội doanh nghiệp, hiệp hội ngành nghề có trách nhiệm tổ chức, động viên, khuyến khích thành viên, hội viên xây dựng môi trường kinh doanh lành mạnh; giám sát việc chấp hành pháp luật về PCTN của thành viên, hội viên, tích cực tham gia vào việc hoàn thiện chính sách, pháp luật để PCTN.</w:t>
      </w:r>
    </w:p>
    <w:p>
      <w:r>
        <w:t>III. TỔ CHỨC THỰC HIỆN</w:t>
      </w:r>
    </w:p>
    <w:p>
      <w:r>
        <w:t>1.  Thủ trưởng các sở, ban, ngành, đơn vị sự nghiệp công lập, đơn vị trực thuộc UBND tỉnh; Chủ tịch UBND các huyện, thành phố; Giám đốc các doanh nghiệp nhà nước thuộc tỉnh căn cứ Kế hoạch này và chức năng, nhiệm vụ được giao, tình hình thực tế tại cơ quan, đơn vị ban hành kế hoạch triển khai thực hiện trong  tháng 3/2024 .</w:t>
      </w:r>
    </w:p>
    <w:p>
      <w:r>
        <w:t>Thường xuyên theo dõi, chỉ đạo, đôn đốc, kiểm tra việc thực hiện; tăng cường kiểm tra nội bộ, thanh tra, kiểm tra việc chấp hành các quy định của pháp luật về PCTN, tiêu cực, lãng phí; thực hiện chế độ thông tin báo cáo về công tác PCTN theo quy định (qua Thanh tra tỉnh để tổng).</w:t>
      </w:r>
    </w:p>
    <w:p>
      <w:r>
        <w:t>2.  Thanh tra tỉnh chủ trì, phối hợp với các cơ quan, đơn vị có liên quan:</w:t>
      </w:r>
    </w:p>
    <w:p>
      <w:r>
        <w:t>- Tham mưu giúp UBND tỉnh triển khai thực hiện Luật Phòng, chống tham nhũng và các văn bản hướng dẫn thi hành theo quy định;</w:t>
      </w:r>
    </w:p>
    <w:p>
      <w:r>
        <w:t>- Hướng dẫn, đôn đốc, kiểm tra việc xây dựng và triển khai thực hiện Kế hoạch PCTN, tiêu cực, lãng phí năm 2024 của các cơ quan, đơn vị; tham mưu tổng hợp báo cáo của UBND tỉnh theo quy định;</w:t>
      </w:r>
    </w:p>
    <w:p>
      <w:r>
        <w:t>- Tăng cường công tác thanh tra, kiểm tra trách nhiệm của người đứng đầu các sở, ban, ngành, UBND các huyện, thành phố, các đơn vị sự nghiệp trong việc chỉ đạo và thực hiện các quy định của pháp luật về PCTN, tiêu cực, lãng phí;</w:t>
      </w:r>
    </w:p>
    <w:p>
      <w:r>
        <w:t>- Hướng dẫn, đôn đốc các đơn vị thực hiện công tác kê khai TSTN; thực hiện các nhiệm vụ, quyền hạn của cơ quan kiểm soát TSTN theo quy định của Luật Phòng, chống tham nhũng, Nghị định số 130/2020/NĐ-CP ngày 30/10/2020 của Chính phủ; báo cáo kết quả thực hiện theo quy định.</w:t>
      </w:r>
    </w:p>
    <w:p>
      <w:r>
        <w:t>- Phối hợp chặt chẽ với Ban Nội chính Tỉnh ủy, Công an tỉnh, Viện kiểm sát nhân dân tỉnh, Tòa án nhân dân tỉnh xử lý kịp thời, nghiêm minh các vụ việc, hành vi tham nhũng, tiêu cực phát hiện qua công tác thanh tra, giải quyết khiếu nại, tố cáo, đảm bảo đúng quy định.</w:t>
      </w:r>
    </w:p>
    <w:p>
      <w:r>
        <w:t>3.  Sở Tư pháp chủ trì phối hợp với các cơ quan liên quan xây dựng Kế hoạch thực hiện hiệu quả công tác tuyên truyền, phổ biến các quy định của pháp luật về PCTN, tiêu cực, lãng phí; hướng dẫn, đôn đốc các sở, ban, ngành, huyện, thành phố thực hiện công tác tuyên truyền, phổ biến, giáo dục pháp luật về PCTN, tiêu cực, lãng phí. Thường xuyên kiểm tra, rà soát văn bản quy phạm pháp luật, kịp thời đề xuất xây dựng, sửa đổi, bổ sung văn bản pháp luật theo quy định.</w:t>
      </w:r>
    </w:p>
    <w:p>
      <w:r>
        <w:t>4.  Sở Thông tin và Truyền thông chủ trì phối hợp với Ban Tuyên giáo Tỉnh ủy, Báo Lạng Sơn, Đài Phát thanh và Truyền hình tỉnh và các cơ quan có liên quan xây dựng Kế hoạch theo chức năng, nhiệm vụ tuyên truyền, phổ biến, giáo dục pháp luật về PCTN, tiêu cực; thực hiện tốt công tác tuyên truyền, đưa tin các nội dung liên quan đến công tác PCTN, nêu gương “Người tốt, việc tốt”, những cá nhân tiêu biểu trong công tác PCTN, tiêu cực, lãng phí.</w:t>
      </w:r>
    </w:p>
    <w:p>
      <w:r>
        <w:t>5.  Sở Giáo dục và Đào tạo chủ trì phối hợp với các cơ quan có liên quan xây dựng Kế hoạch triển khai thực hiện hiệu quả việc đưa nội dung PCTN vào giảng dạy tại các cơ sở giáo dục đào tạo theo Chỉ thị số 10/CT-TTg ngày 12/6/2013 của Thủ tướng Chính phủ; báo cáo kết quả thực hiện với UBND tỉnh (qua Thanh tra tỉnh).</w:t>
      </w:r>
    </w:p>
    <w:p>
      <w:r>
        <w:t>6.  Sở Tài chính</w:t>
      </w:r>
    </w:p>
    <w:p>
      <w:r>
        <w:t>- Tiếp tục rà soát, tham mưu cho UBND tỉnh kịp thời sửa đổi, bổ sung, ban hành mới hoặc trình HĐND tỉnh ban hành các văn bản quy định về định mức, tiêu chuẩn, chế độ trong quản lý, sử dụng kinh phí ngân sách Nhà nước, sử dụng tài sản công theo quy định hiện hành.</w:t>
      </w:r>
    </w:p>
    <w:p>
      <w:r>
        <w:t>- Tăng cường thanh tra, kiểm tra việc xây dựng và thực hiện định mức, tiêu chuẩn, chế độ của các cơ quan, đơn vị để kịp thời phát hiện và báo cáo UBND tỉnh xử lý các trường hợp vi phạm.</w:t>
      </w:r>
    </w:p>
    <w:p>
      <w:r>
        <w:t>7.  Sở Kế hoạch và Đầu tư</w:t>
      </w:r>
    </w:p>
    <w:p>
      <w:r>
        <w:t>- Chủ trì, phối hợp với các sở, ban, ngành và UBND các huyện, thành phố thực hiện nghiêm túc quy định pháp luật về đầu tư; thực hiện đầy đủ, kịp thời việc công khai, minh bạch trong hoạt động đầu tư.</w:t>
      </w:r>
    </w:p>
    <w:p>
      <w:r>
        <w:t>- Chủ trì, phối hợp với Thường trực Ủy ban Mặt trận Tổ quốc Việt Nam tỉnh và Sở Tài chính tổ chức triển khai thực hiện tuyên truyền, hướng dẫn thực hiện công tác giám sát đầu tư của cộng đồng, các quy định về PCTN trong doanh nghiệp, tổ chức khu vực ngoài Nhà nước trên địa bàn tỉnh.</w:t>
      </w:r>
    </w:p>
    <w:p>
      <w:r>
        <w:t>8.  Sở Nội vụ</w:t>
      </w:r>
    </w:p>
    <w:p>
      <w:r>
        <w:t>- Chủ trì tham mưu, hướng dẫn, đôn đốc các cơ quan, đơn vị trên địa bàn trong việc thực hiện các quy định của pháp luật về chuyển đổi vị trí công tác của công chức, viên chức; tình hình, kết quả xử lý trách nhiệm trách nhiệm người đứng đầu, cấp phó của người đứng đầu khi để xảy ra vụ việc liên quan đến tham nhũng, tiêu cực trên địa bàn tỉnh; đồng thời theo dõi, kiểm tra và tổng hợp báo cáo kết quả thực hiện (qua Thanh tra tỉnh).</w:t>
      </w:r>
    </w:p>
    <w:p>
      <w:r>
        <w:t>- Tham mưu UBND tỉnh tiếp tục rà soát, xem xét cho từ chức, miễn nhiệm, bố trí công tác đối với cán bộ sau khi bị kỷ luật theo đúng chủ trương của Bộ Chính trị; kiểm tra, đôn đốc, chấn chỉnh, khắc phục những biểu hiện né tránh, đùn đẩy công việc, tâm lý e dè, sợ trách nhiệm, không dám tham mưu, đề xuất xử lý công việc, không quyết định công việc thuộc thẩm quyền... của cán bộ, công chức, viên chức theo chỉ đạo tại Công điện số 280/CĐ-TTg ngày 19/4/2023 của Thủ tướng Chính phủ và Công văn số 478/UBND-TH ngày 25/4/2023 của UBND tỉnh.</w:t>
      </w:r>
    </w:p>
    <w:p>
      <w:r>
        <w:t>- Tham mưu UBND tỉnh tiếp tục thực hiện có hiệu quả công tác cải cách hành chính; hướng dẫn, đôn đốc, kiểm tra các đơn vị trong việc chấp hành chỉ đạo của UBND tỉnh về công tác cải cách hành chính; đẩy mạnh công khai minh bạch trong công tác cán bộ, đặc biệt trong tuyển dụng, bổ nhiệm, luân chuyển, điều động cán bộ. Tiếp tục tham mưu giúp UBND tỉnh hoàn thiện các quy định về công khai minh bạch trong công tác cán bộ.</w:t>
      </w:r>
    </w:p>
    <w:p>
      <w:r>
        <w:t>- Tăng cường thanh tra, kiểm tra công vụ trong việc thực hiện kỷ cương, kỷ luật hành chính, quy tắc ứng xử, đạo đức nghề nghiệp để kịp thời phát hiện, chấn chỉnh, xử lý các trường hợp vi phạm.</w:t>
      </w:r>
    </w:p>
    <w:p>
      <w:r>
        <w:t>9.  Đề nghị Ủy ban Mặt trận Tổ quốc Việt Nam tỉnh và các tổ chức chính trị - xã hội đẩy mạnh công tác tuyên truyền, phổ biến các Nghị quyết, chỉ thị của Đảng, pháp luật của Nhà nước về PCTN, tiêu cực, lãng phí đến các đoàn viên, hội viên và Nhân dân; giám sát việc thực hiện pháp luật về PCTN, tiêu cực, lãng phí; nâng cao hoạt động phản biện xã hội nói chung, phản biện xã hội đối với các chính sách, pháp luật về PCTN, tiêu cực, lãng phí, các đề án kinh tế - xã hội của tỉnh nói riêng; phối hợp với các sở, ban, ngành, UBND các huyện, thành phố tuyên truyền, vận động Nhân dân tham gia tích cực vào việc phát hiện, cung cấp thông tin, tố cáo hành vi tham nhũng.</w:t>
      </w:r>
    </w:p>
    <w:p>
      <w:r>
        <w:t>Trong quá trình tổ chức thực hiện nếu có khó khăn, vướng mắc, các cơ quan, tổ chức, đơn vị kịp thời kiến nghị, đề xuất bằng văn bản gửi Thanh tra tỉnh để tổng hợp, báo cáo UBND tỉnh xem xét, quyết định./.</w:t>
      </w:r>
    </w:p>
    <w:p>
      <w:r>
        <w:t>Nơi nhận:</w:t>
      </w:r>
    </w:p>
    <w:p>
      <w:r>
        <w:t>- Thanh tra Chính phủ (B/c);</w:t>
      </w:r>
    </w:p>
    <w:p>
      <w:r>
        <w:t>- Thường trực Tỉnh ủy;</w:t>
      </w:r>
    </w:p>
    <w:p>
      <w:r>
        <w:t>- Thường trực HĐND tỉnh;</w:t>
      </w:r>
    </w:p>
    <w:p>
      <w:r>
        <w:t>- Chủ tịch, các Phó Chủ tịch UBND tỉnh;</w:t>
      </w:r>
    </w:p>
    <w:p>
      <w:r>
        <w:t>- Các Ban Đảng Tỉnh ủy;</w:t>
      </w:r>
    </w:p>
    <w:p>
      <w:r>
        <w:t>- Ủy ban MTTQ và các tổ chức CT-XH tỉnh;</w:t>
      </w:r>
    </w:p>
    <w:p>
      <w:r>
        <w:t>- Công an tỉnh;</w:t>
      </w:r>
    </w:p>
    <w:p>
      <w:r>
        <w:t>- VKSND tỉnh, TAND tỉnh;</w:t>
      </w:r>
    </w:p>
    <w:p>
      <w:r>
        <w:t>- Các sở, ban, ngành;</w:t>
      </w:r>
    </w:p>
    <w:p>
      <w:r>
        <w:t>- UBND các huyện, thành phố;</w:t>
      </w:r>
    </w:p>
    <w:p>
      <w:r>
        <w:t>- Các doanh nghiệp nhà nước thuộc tỉnh;</w:t>
      </w:r>
    </w:p>
    <w:p>
      <w:r>
        <w:t>- Ngân hàng Nhà nước chi nhánh tỉnh;</w:t>
      </w:r>
    </w:p>
    <w:p>
      <w:r>
        <w:t>- Hiệp hội Doanh nghiệp tỉnh;</w:t>
      </w:r>
    </w:p>
    <w:p>
      <w:r>
        <w:t>- C, PCVP UBND tỉnh,</w:t>
      </w:r>
    </w:p>
    <w:p>
      <w:r>
        <w:t>các Phòng: CV, HC-QT, TT Thông tin;</w:t>
      </w:r>
    </w:p>
    <w:p>
      <w:r>
        <w:t>- Lưu: VT, NC (TT-Th).</w:t>
      </w:r>
    </w:p>
    <w:p>
      <w:r>
        <w:t>TM. ỦY BAN NHÂN DÂN</w:t>
      </w:r>
    </w:p>
    <w:p>
      <w:r>
        <w:t>CHỦ TỊCH</w:t>
      </w:r>
    </w:p>
    <w:p>
      <w:r>
        <w:t>Hồ Tiến Thiệu</w:t>
      </w:r>
    </w:p>
    <w:p>
      <w:r>
        <w:t>[1] Quy định số 114-QĐ/TW, ngày 11/7/2023 của Bộ Chính trị về kiểm soát quyền lực và PCTN, tiêu cực trong công tác cán bộ; Quy định số 116-QĐ/TW, ngày 28/7/2023 của Ban Bí thư về chỉ đạo, định hướng và cung cấp thông tin tuyên truyền PCTN, tiêu cực; Quy định số 131-QĐ/TW, ngày 27/10/2023 của Bộ Chính trị về kiểm soát quyền lực, PCTN, tiêu cực trong công tác kiểm tra, giám sát, thi hành kỷ luật đảng và trong hoạt động thanh tra, kiểm toán; Quy định số 132-QĐ/TW, ngày 27/10/2023 của Bộ Chính trị về kiểm soát quyền lực, PCTN, tiêu cực trong hoạt động điều tra, truy tố, xét xử, thi hành án; các chỉ đạo, kết luận của Ban Chỉ đạo Trung ương về PCTN, tiêu cực; của đồng chí Tổng Bí thư Nguyễn Phú Trọng về công tác PCTN, tiêu cực; Chỉ thị số 05-CT/TU, ngày 12/5/2021 của Ban Thường vụ Tỉnh ủy về tăng cường công tác PCTN, lãng phí trên địa bàn tỉnh giai đoạn 2021-2025.</w:t>
      </w:r>
    </w:p>
    <w:p>
      <w:r>
        <w:t>[2] Kết luận số 21-KL/TW, ngày 25/10/2021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Hướng dẫn số 25- HD/BCĐTW, ngày 01/8/2022 của Ban Chỉ đạo Trung ương về PCTN, TC hướng dẫn một số nội dung về công tác phòng, chống tiêu cực; Chỉ thị số 04-CT/TW, ngày 02/6/2021 của Ban Bí thư về tăng cường sự lãnh đạo của Đảng đối với công tác thu hồi tài sản bị thất thoát, chiếm đoạt trong các vụ án hình sự về tham nhũng, kinh tế; Quy định số 114-QĐ/TW, ngày 11/7/2023 của Bộ Chính trị về kiểm soát quyền lực và PCTN, tiêu cực trong công tác cán bộ; Quy định số 131-QĐ/TW, ngày 27/10/2023 của Bộ Chính trị về kiểm soát quyền lực và PCTN, tiêu cực trong công tác kiểm tra, giám sát, thi hành kỷ luật đảng và trong hoạt động thanh tra, kiểm toán; Quy định số 132 - QĐ/TW, ngày 27/10/2023 của Bộ Chính trị về kiểm soát quyền lực và PCTN, tiêu cực trong hoạt động điều tra, truy tố, xét xử, thi hành án; Chương trình hành động số 14-KH/TU, ngày 29/01/2016 của Ban Thường vụ Tỉnh ủy về thực hiện Chỉ thị số 50-CT/TW, ngày 07/12/2015 của Bộ Chính trị về tăng cường sự lãnh đạo của Đảng đối với công tác phát hiện, xử lý vụ việc, vụ án tham nhũng; Kế hoạch số 32-KH/TU, ngày 31/8/2021 của Ban Thường vụ Tỉnh ủy về thực hiện Kết luận số 05-KL/TW, ngày 03/6/2021 của Ban Bí thư về tiếp tục thực hiện Chỉ thị số 50- CT/TW, ngày 07/12/2015 của Bộ Chính trị; Kết luận số 321-KL/TU, ngày 14/11/2017 của Ban Thường vụ Tỉnh ủy về tiếp tục tăng cường lãnh đạo, chỉ đạo thực hiện các kết luận, kiến nghị, quyết định xử lý sau thanh tra và kiến nghị của Kiểm toán Nhà nước; Kế hoạch số 121-KH/TU, ngày 11/7/2023 về kết quả kiểm tra việc lãnh đạo, chỉ đạo, tổ chức thực hiện công tác phát hiện, chuyển giao, tiếp nhận, giải quyết tố giác, tin báo về tội phạm, kiến nghị khởi tố các vụ việc có dấu hiệu tội phạm về tham nhũng, kinh tế, tiêu cực; Kế hoạch số 122-KH/TU, ngày 11/7/2023 về kết quả kiểm tra việc lãnh đạo, chỉ đạo, tổ chức thực hiện công tác giám định, định giá tài sản trong giải quyết các vụ việc, vụ án tham nhũng, kinh tế, tiêu cực; Các văn bản của tỉnh về thực hiện các kết luận của đồng chí Tổng Bí thư, Trưởng Ban Chỉ đạo Trung ương về PCTN, tiêu cực và của Bộ chính trị; các Kết luận của đồng chí Bí thư Tỉnh ủy, Trưởng Ban Chỉ đạo tại các phiên họp, cuộc họp của Ban Chỉ đạo, Thường trực Ban Chỉ đạo PCTN, tiêu cực tỉnh về công tác PCTN, tiêu cực...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