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thực hiện công tác phòng, chống tham nhũng, lãng phí, tiêu cực năm 2026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10/02/2026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59/KH-UBND</w:t>
      </w:r>
    </w:p>
    <w:p>
      <w:r>
        <w:t>Thành phố Hồ Chí Minh, ngày 10 tháng 02 năm 2026</w:t>
      </w:r>
    </w:p>
    <w:p>
      <w:r>
        <w:t>KẾ HOẠCH</w:t>
      </w:r>
    </w:p>
    <w:p>
      <w:r>
        <w:t>THỰC HIỆN CÔNG TÁC PHÒNG, CHỐNG THAM NHŨNG, LÃNG PHÍ, TIÊU CỰC NĂM 2026 TRÊN ĐỊA BÀN THÀNH PHỐ HỒ CHÍ MINH</w:t>
      </w:r>
    </w:p>
    <w:p>
      <w:r>
        <w:t>Căn cứ Luật Phòng, chống tham nhũng năm 2018; Luật Thực hành tiết kiệm, chống lãng phí năm 2013; Nghị định số 84/2014/NĐ-CP ngày 08 tháng 9 năm 2014 của Chính phủ quy định chi tiết một số điều của Luật Thực hành tiết kiệm, chống lãng phí; Nghị định số 59/2019/NĐ-CP ngày 01 tháng 7 năm 2019 của Chính phủ quy định chi tiết một số điều và biện pháp thi hành Luật Phòng, chống tham nhũng (được sửa đổi, bổ sung tại Nghị định số 134/2021/NĐ-CP ngày 30 tháng 12 năm 2021 của Chính phủ); Nghị định số 130/2020/NĐ-CP ngày 30 tháng 10 năm 2020 của Chính phủ về kiểm soát tài sản, thu nhập của người có chức vụ, quyền hạn trong cơ quan, tổ chức, đơn vị; Nghị quyết số 168/NQ-CP ngày 11 tháng 10 năm 2023 của Chính phủ về ban hành Chiến lược quốc gia phòng, chống tham nhũng, tiêu cực đến năm 2030; Quyết định số 806/QĐ-TTg ngày 22 tháng 4 năm 2025 của Thủ tướng Chính phủ về Chiến lược quốc gia phòng, chống lãng phí đến năm 2035; Công văn số 2618/TTCP-KHTC ngày 23 tháng 10 năm 2025 của Thanh tra Chính phủ về định hướng chương trình thanh tra năm 2026;</w:t>
      </w:r>
    </w:p>
    <w:p>
      <w:r>
        <w:t>Chủ tịch Ủy ban nhân dân Thành phố ban hành Kế hoạch thực hiện công tác phòng, chống tham nhũng, lãng phí, tiêu cực năm 2026 trên địa bàn Thành phố Hồ Chí Minh như sau:</w:t>
      </w:r>
    </w:p>
    <w:p>
      <w:r>
        <w:t>I. MỤC ĐÍCH, YÊU CẦU</w:t>
      </w:r>
    </w:p>
    <w:p>
      <w:r>
        <w:t>1. Mục đích:</w:t>
      </w:r>
    </w:p>
    <w:p>
      <w:r>
        <w:t>- Triển khai thực hiện đồng bộ, kịp thời, có hiệu quả các nhiệm vụ, giải pháp phòng, chống tham nhũng, lãng phí, tiêu cực theo đúng đường lối, chủ trương của Đảng, chính sách, pháp luật của Nhà nước; tăng cường kiểm soát quyền lực, kiên quyết, kiên trì đấu tranh phòng, chống tham nhũng, lãng phí, tiêu cực theo chỉ đạo của đồng chí Tổng Bí thư, Ban Chỉ đạo Trung ương về phòng, chống tham nhũng, lãng phí, tiêu cực (Ban Chỉ đạo Trung ương), của đồng chí Bí thư Thành ủy, Ban Chỉ đạo phòng, chống tham nhũng, lãng phí, tiêu cực Thành phố (Ban Chỉ đạo Thành phố) và Nghị quyết Đại hội đại biểu Đảng bộ Thành phố lần thứ I, nhiệm kỳ 2025 - 2030[1], Chương trình hành động thực hiện Nghị quyết Đại hội lần thứ I Đảng bộ Thành phố, Chương trình công tác năm 2026 của Ban Chỉ đạo Trung ương, Ban Chỉ đạo Thành phố về phòng, chống tham nhũng, lãng phí, tiêu cực.</w:t>
      </w:r>
    </w:p>
    <w:p>
      <w:r>
        <w:t>- Thực hiện nghiêm túc, kịp thời, có hiệu quả các nhiệm vụ, biện pháp phòng ngừa tham nhũng, tiêu cực trong cơ quan, tổ chức, đơn vị trên địa bàn Thành phố, đặc biệt ở những ngành, lĩnh vực dễ phát sinh tham nhũng, tiêu cực[2]. Tập trung thực hiện các mục tiêu, nhiệm vụ, giải pháp thực hành tiết kiệm, chống lãng phí, trọng tâm là công tác quản lý, sử dụng tài sản công, tài chính công[3]. Rà soát, hoàn thiện thể chế quản lý, chính sách pháp luật, kiểm soát quyền lực góp phần tích cực vào việc phòng ngừa, phát hiện và xử lý tham nhũng, lãng phí, tiêu cực trên địa bàn Thành phố.</w:t>
      </w:r>
    </w:p>
    <w:p>
      <w:r>
        <w:t>- Phát hiện, ngăn chặn và kịp thời xử lý nghiêm minh các hành vi tham nhũng, lãng phí, tiêu cực; kiên quyết thu hồi tài sản tham nhũng trong các vụ việc, vụ án tham nhũng, kinh tế nghiêm trọng, phức tạp theo chỉ đạo của Bộ Chính trị, Ban Chỉ đạo Trung ương, Ban Thường vụ Thành ủy và Ban Chỉ đạo Thành phố theo đúng quy định pháp luật. Kịp thời ngăn chặn, xử lý, đẩy lùi tham nhũng, góp phần giữ vững ổn định chính trị - xã hội, nâng cao hiệu quả quản lý Nhà nước, thúc đẩy phát triển kinh tế - xã hội trên địa bàn Thành phố. Thực hiện đúng quan điểm  “không ngừng, không nghỉ, không có vùng cấm, không có ngoại lệ” , gắn với xây dựng và hoàn thiện cơ chế  “không thể, không dám, không muốn, không cần”  tham nhũng, lãng phí, tiêu cực.</w:t>
      </w:r>
    </w:p>
    <w:p>
      <w:r>
        <w:t>- Nâng cao nhận thức, trách nhiệm của Thủ trưởng cơ quan, tổ chức, đơn vị trong thực hiện công tác phòng, chống tham nhũng, lãng phí, tiêu cực; tăng cường kỷ luật, kỷ cương trong quản lý điều hành, xây dựng văn hóa liêm chính, không tham nhũng, lãng phí, tiêu cực trong cán bộ, đảng viên, công chức, viên chức. Phát huy vai trò, trách nhiệm của toàn xã hội trong công tác phòng, chống tham nhũng, lãng phí, tiêu cực; khuyến khích, vận động Nhân dân, doanh nghiệp tham gia tích cực vào việc phát hiện, phản ánh, tố cáo, tố giác các hành vi tham nhũng, lãng phí, tiêu cực; bảo vệ người phát hiện, tố giác đấu tranh chống tham nhũng, lãng phí, tiêu cực.</w:t>
      </w:r>
    </w:p>
    <w:p>
      <w:r>
        <w:t>2. Yêu cầu:</w:t>
      </w:r>
    </w:p>
    <w:p>
      <w:r>
        <w:t>- Quán triệt và thực hiện đầy đủ các Chỉ thị, Nghị quyết, văn bản chỉ đạo của Đảng và pháp luật của Nhà nước về phòng, chống tham nhũng, lãng phí, tiêu cực; xác định công tác phòng, chống tham nhũng, lãng phí, tiêu cực là nhiệm vụ quan trọng, vừa cấp bách, vừa lâu dài, kiên quyết, kiên trì đấu tranh ngăn chặn, đẩy lùi tham nhũng, lãng phí, tiêu cực; đưa công tác phòng, chống lãng phí có vị trí tương đương với phòng, chống tham nhũng, tiêu cực.</w:t>
      </w:r>
    </w:p>
    <w:p>
      <w:r>
        <w:t>- Tăng cường kiểm tra, giám sát, thanh tra, chuyển trọng tâm công tác phòng, chống tham nhũng, lãng phí, tiêu cực sang phòng ngừa, chủ động nhận diện, dự báo, cảnh báo vi phạm từ sớm, từ xa, không để vi phạm nhỏ tích tụ thành sai phạm lớn, không để tái diễn các sai phạm cũ. Xử lý nghiêm minh đối với những tổ chức, cá nhân có hành vi tham nhũng, tiêu cực, bao che, tiếp tay cho tham nhũng, lãng phí, tiêu cực theo đúng quy định. Đẩy mạnh kiểm soát quyền lực để phòng, chống tham nhũng, lãng phí, tiêu cực; phòng, chống tham nhũng, lãng phí, tiêu cực song hành cùng phát triển kinh tế, xã hội.</w:t>
      </w:r>
    </w:p>
    <w:p>
      <w:r>
        <w:t>- Thủ trưởng các cơ quan, tổ chức, đơn vị trên địa bàn Thành phố nâng cao trách nhiệm trong công tác chỉ đạo, tổ chức triển khai, kiểm tra việc thực hiện các quy định của pháp luật về phòng, chống tham nhũng, lãng phí, tiêu cực và các văn bản hướng dẫn thực hiện chủ trương, chỉ đạo của cấp có thẩm quyền; cụ thể hóa các nội dung, giải pháp cụ thể để tổ chức thực hiện; thực hiện nghiêm quy định về nêu gương của cán bộ, đảng viên, nhất là người đứng đầu trong công tác phòng, chống tham nhũng, lãng phí, tiêu cực; xác định việc triển khai thực hiện các nhiệm vụ, giải pháp phòng, chống tham nhũng, lãng phí, tiêu cực là một trong các tiêu chí để đánh giá việc hoàn thành nhiệm vụ hằng năm.</w:t>
      </w:r>
    </w:p>
    <w:p>
      <w:r>
        <w:t>- Các cơ quan, tổ chức, đơn vị căn cứ vào kế hoạch này xây dựng kế hoạch triển khai cụ thể, có trọng tâm, trọng điểm, đề ra các giải pháp phù hợp với tình hình thực tế của cơ quan, đơn vị mình; tăng cường công tác tự kiểm tra nội bộ, kiểm soát xung đột lợi ích để ngăn chặn, phát hiện, xử lý kịp thời các hành vi tham nhũng, lãng phí, tiêu cực theo quy định.</w:t>
      </w:r>
    </w:p>
    <w:p>
      <w:r>
        <w:t>II. NHIỆM VỤ TRỌNG TÂM</w:t>
      </w:r>
    </w:p>
    <w:p>
      <w:r>
        <w:t>1. Công tác lãnh đạo, chỉ đạo, triển khai thực hiện công tác phòng, chống, tham nhũng, lãng phí, tiêu cực:</w:t>
      </w:r>
    </w:p>
    <w:p>
      <w:r>
        <w:t>- Thủ trưởng các cơ quan, đơn vị, địa phương tiếp tục tăng cường công tác lãnh đạo, chỉ đạo, triển khai thực hiện đầy đủ, nghiêm túc các quy định của pháp luật và văn bản chỉ đạo của Trung ương, Thành ủy, Ủy ban nhân dân Thành phố về công tác phòng, chống tham nhũng, lãng phí, tiêu cực[4]; xây dựng kế hoạch triển khai thực hiện công tác phòng, chống tham nhũng, lãng phí, tiêu cực của cơ quan, tổ chức, đơn vị, địa phương mình có trọng tâm, trọng điểm, phù hợp với điều kiện thực tiễn, trong đó xác định rõ nội dung, yêu cầu, đề ra các nhiệm vụ, giải pháp, thời gian thực hiện cụ thể; nâng cao trách nhiệm của người đứng đầu các sở, ngành, địa phương và cán bộ, công chức, viên chức trong việc thực hiện pháp luật về phòng, chống tham nhũng, lãng phí, tiêu cực.</w:t>
      </w:r>
    </w:p>
    <w:p>
      <w:r>
        <w:t>- Tăng cường công tác lãnh đạo, chỉ đạo thực hiện có hiệu quả các quy định về kiểm soát quyền lực, nâng cao hiệu quả các giải pháp phòng, ngừa tham nhũng, lãng phí, tiêu cực; nhất là tăng cường kiểm soát quyền lực, phòng, chống tham nhũng, tiêu cực trong công tác cán bộ và các lĩnh vực nhạy cảm dễ xảy ra tham nhũng, lãng phí, tiêu cực; tập trung thực hiện chủ đề năm 2026 của Thành phố  “Khai thông thể chế giải phóng nguồn lực, đột phá hạ tầng, nâng cao hiệu quả phục vụ, tạo chuyển biến thực chất trong phát triển Thành phố Hồ Chí Minh sau sắp xếp” .</w:t>
      </w:r>
    </w:p>
    <w:p>
      <w:r>
        <w:t>- Tập trung triển khai thực hiện hiệu quả, kịp thời Chương trình công tác của Ban Chỉ đạo Trung ương, Ban Chỉ đạo Thành phố và các ý kiến kết luận tại các phiên họp về phòng, chống tham nhũng, lãng phí, tiêu cực của Ban Chỉ đạo Trung ương, Ban Chỉ đạo Thành phố. Triển khai, kiểm tra, đôn đốc việc thực hiện Nghị quyết số 168/NQ-CP ngày 11 tháng 10 năm 2023 của Chính phủ về ban hành Chiến lược quốc gia phòng, chống tham nhũng, tiêu cực đến năm 2030; Quyết định số 806/QĐ-TTg ngày 22 tháng 4 năm 2025 của Thủ tướng Chính phủ về Chiến lược quốc gia phòng, chống lãng phí đến năm 2035.</w:t>
      </w:r>
    </w:p>
    <w:p>
      <w:r>
        <w:t>2. Rà soát, hoàn thiện thể chế, kịp thời khắc phục những bất cập, sơ hở dễ bị lợi dụng để tham nhũng, lãng phí, tiêu cực:</w:t>
      </w:r>
    </w:p>
    <w:p>
      <w:r>
        <w:t>- Đổi mới tư duy, phương pháp xây dựng, hoàn thiện thể chế, chính sách và pháp luật gắn với thực hiện hiệu quả Quy định số 178-QĐ/TW ngày 27 tháng 6 năm 2024 của Bộ Chính trị về kiểm soát quyền lực, phòng, chống tham nhũng, tiêu cực trong công tác xây dựng pháp luật; Nghị quyết số 66-NQ/TW ngày 30 tháng 4 năm 2025 của Bộ Chính trị về đổi mới công tác xây dựng và thi hành pháp luật đáp ứng yêu cầu phát triển đất nước trong kỷ nguyên mới; Kế hoạch số 4401/KH-UBND ngày 16 tháng 6 năm 2025 của Ủy ban nhân dân Thành phố về thực hiện Nghị quyết số 66-NQ/TW ngày 30/4/2025 của Bộ Chính trị và Nghị quyết số 140/NQ-CP ngày 17 tháng 5 năm 2025 của Chính phủ; thực hiện Nghị quyết số 98/2023/QH15 ngày 24 tháng 6 năm 2023 của Quốc hội về thí điểm một số cơ chế, chính sách đặc thù phát triển Thành phố Hồ Chí Minh (được sửa đổi, bổ sung bởi Nghị quyết số 260/2025/NQ-CP ngày 11 tháng 12 năm 2025); xây dựng cơ chế, chính sách nhằm tháo gỡ các điểm nghẽn, khắc phục hạn chế và khơi thông, huy động, sử dụng hiệu quả các nguồn lực cho phát triển.</w:t>
      </w:r>
    </w:p>
    <w:p>
      <w:r>
        <w:t>- Tập trung kiểm tra, rà soát, hệ thống hóa văn bản quy phạm pháp luật về phòng, chống tham nhũng, lãng phí, tiêu cực; tích cực xây dựng, góp ý hoàn thiện, đề xuất việc sửa đổi, bổ sung các chính sách, quy định của pháp luật về phòng, chống tham nhũng, lãng phí, tiêu cực; đảm bảo yêu cầu quản lý Nhà nước và khuyến khích sáng tạo, giải phóng sức sản xuất, khơi thông mọi nguồn lực để phát triển và kịp thời khắc phục những bất cập, sơ hở dễ xảy ra tham nhũng, lãng phí, tiêu cực.</w:t>
      </w:r>
    </w:p>
    <w:p>
      <w:r>
        <w:t>- Tổ chức kiểm tra, theo dõi thi hành pháp luật về phòng, chống tham nhũng, lãng phí, tiêu cực thường xuyên, toàn diện, có trọng tâm, trọng điểm, phù hợp với chức năng, nhiệm vụ và yêu cầu quản lý ngành, lĩnh vực của từng cơ quan, đơn vị.</w:t>
      </w:r>
    </w:p>
    <w:p>
      <w:r>
        <w:t>3. Công tác tuyên truyền, phổ biến pháp luật về phòng, chống tham nhũng, lãng phí, tiêu cực:</w:t>
      </w:r>
    </w:p>
    <w:p>
      <w:r>
        <w:t>- Tiếp tục đổi mới nội dung, phương pháp và nâng cao chất lượng công tác tuyên truyền, phổ biến kịp thời, đầy đủ các quy định của Đảng, pháp luật của Nhà nước về công tác phòng, chống tham nhũng, lãng phí, tiêu cực; nhất là các Quy định của Bộ Chính trị về kiểm soát quyền lực phòng, chống tham nhũng, tiêu cực trong các lĩnh vực, Hướng dẫn của Ban chỉ đạo Trung ương[5] về công tác phòng, chống tiêu cực và công tác phòng, chống lãng phí; Luật sửa đổi, bổ sung một số điều của Luật Phòng, chống tham nhũng (có hiệu lực từ ngày 01 tháng 7 năm 2026); Luật Tiết kiệm, chống lãng phí (có hiệu lực từ ngày 01 tháng 7 năm 2026); Quyết định số 806/QĐ-TTg ngày 22 tháng 4 năm 2025 của Thủ tướng Chính phủ về Chiến lược quốc gia về phòng, chống lãng phí đến năm 2035...</w:t>
      </w:r>
    </w:p>
    <w:p>
      <w:r>
        <w:t>- Đẩy mạnh ứng dụng công nghệ thông tin, truyền thông trong công tác tuyên truyền, phổ biến giáo dục pháp luật, đảm bảo tính đa dạng, linh hoạt, sáng tạo, hiệu quả, phù hợp với nhiều đối tượng để nâng cao sự hiểu biết, ý thức pháp luật trong cán bộ và nhân dân.</w:t>
      </w:r>
    </w:p>
    <w:p>
      <w:r>
        <w:t>4. Triển khai thực hiện đồng bộ các giải pháp phòng ngừa tham nhũng, tiêu cực gắn với thực hành tiết kiệm, chống lãng phí trong cơ quan, tổ chức, đơn vị:</w:t>
      </w:r>
    </w:p>
    <w:p>
      <w:r>
        <w:t>4.1. Thực hiện công khai, minh bạch trong tổ chức và hoạt động của các cơ quan, tổ chức, đơn vị:  Triển khai thực hiện nghiêm các quy định về công khai, minh bạch theo quy định tại Điều 10, Điều 11, Điều 12, Luật Phòng, chống tham nhũng năm 2018 và các văn bản hướng dẫn thi hành.</w:t>
      </w:r>
    </w:p>
    <w:p>
      <w:r>
        <w:t>4.2. Xây dựng và thực hiện chế độ, định mức, tiêu chuẩn:</w:t>
      </w:r>
    </w:p>
    <w:p>
      <w:r>
        <w:t>- Triển khai thực hiện các quy định về chế độ, định mức, tiêu chuẩn đối với các cơ quan hành chính nhà nước và đơn vị sự nghiệp theo quy định; tăng cường việc rà soát các quy định về chế độ, định mức, tiêu chuẩn đối với từng chức danh trong cơ quan, đơn vị; kịp thời kiến nghị cấp có thẩm quyền sửa đổi, bổ sung hoặc thay thế cho phù hợp với quy định pháp luật và tình hình thực tiễn tại đơn vị.</w:t>
      </w:r>
    </w:p>
    <w:p>
      <w:r>
        <w:t>- Tăng cường giám sát, kiểm tra, thanh tra để bảo đảm sử dụng tiết kiệm, hiệu quả, đúng mục đích, đúng chế độ, định mức, tiêu chuẩn ngân sách Nhà nước cấp và kinh phí từ hoạt động sự nghiệp công, cung cấp dịch vụ hành chính công; kiên quyết yêu cầu bồi thường, thu hồi về ngân sách Nhà nước những khoản chi lãng phí, sai mục đích; xử lý nghiêm các tập thể, cá nhân vi phạm (nếu có).</w:t>
      </w:r>
    </w:p>
    <w:p>
      <w:r>
        <w:t>4.3. Thực hiện quy tắc ứng xử của người có chức vụ, quyền hạn: việc tặng quà, nhận quà tặng: kiểm soát xung đột lợi ích theo quy định:</w:t>
      </w:r>
    </w:p>
    <w:p>
      <w:r>
        <w:t>- Tổ chức quán triệt các quy định về thực hiện quy tắc ứng xử của người có chức vụ, quyền hạn trong cơ quan, tổ chức, đơn vị theo quy định; chủ động theo dõi, nắm tình hình, phát hiện, xử lý kịp thời những trường hợp tặng quà, nhận quà tặng trong thực hiện nhiệm vụ, công vụ; tăng cường chấp hành kỷ luật, kỷ cương, nâng cao đạo đức công vụ, đạo đức nghề nghiệp; xây dựng văn hóa liêm chính, tiết kiệm trong cơ quan, tổ chức, đơn vị.</w:t>
      </w:r>
    </w:p>
    <w:p>
      <w:r>
        <w:t>- Thường xuyên quán triệt đến toàn thể cán bộ, công chức, viên chức, người lao động trong cơ quan, tổ chức, đơn vị, địa phương các quy định của pháp luật về xung đột lợi ích, các dấu hiệu xung đột lợi ích, thông tin, báo cáo và xử lý thông tin, báo cáo về xung đột lợi ích theo quy định.</w:t>
      </w:r>
    </w:p>
    <w:p>
      <w:r>
        <w:t>4.4. Thực hiện chuyển đổi vị trí công tác của cán bộ, công chức, viên chức theo quy định:  Xây dựng kế hoạch chuyển đổi vị trí công tác của cán bộ, công chức, viên chức hằng năm, trong đó xác định rõ số lượng, vị trí, chức danh chuyển đổi và báo cáo kết quả thực hiện theo quy định.</w:t>
      </w:r>
    </w:p>
    <w:p>
      <w:r>
        <w:t>4.5. Công tác kiểm soát tài sản, thu nhập:</w:t>
      </w:r>
    </w:p>
    <w:p>
      <w:r>
        <w:t>- Thủ trưởng các cơ quan, tổ chức, đơn vị, địa phương tổ chức việc kê khai và công khai tài sản, thu nhập; tiếp nhận, quản lý, bàn giao bản kê khai tài sản, thu nhập theo quy định. Phối hợp Thanh tra Chính phủ xây dựng, vận hành, khai thác, sử dụng hiệu quả hệ thống cơ sở dữ liệu quốc gia về kiểm soát tài sản, thu nhập theo Kế hoạch số 76/KH-UBND ngày 08 tháng 9 năm 2025 của Ủy ban nhân dân Thành phố về triển khai thực hiện Đề án Xây dựng Cơ sở dữ liệu quốc gia về kiểm soát tài sản, thu nhập trên địa bàn Thành phố Hồ Chí Minh.</w:t>
      </w:r>
    </w:p>
    <w:p>
      <w:r>
        <w:t>- Các cơ quan kiểm soát tài sản, thu nhập xây dựng, phê duyệt, ban hành Kế hoạch xác minh tài sản, thu nhập năm 2026 đối với người có chức vụ, quyền hạn trong các cơ quan, tổ chức, trọng tâm là các ngành, lĩnh vực nhạy cảm, để xảy ra tham nhũng, tiêu cực theo định hướng của Thanh tra Chính phủ tại Công văn số 3136/TTCP-C.IV ngày 04 tháng 12 năm 2025; tiến hành xác minh tài sản, thu nhập theo quy định.</w:t>
      </w:r>
    </w:p>
    <w:p>
      <w:r>
        <w:t>4.6. Tiếp tục đẩy mạnh công tác cải cách hành chính, ứng dụng khoa học công nghệ, thực hiện việc thanh toán không dùng tiền mặt:</w:t>
      </w:r>
    </w:p>
    <w:p>
      <w:r>
        <w:t>- Tập trung đẩy mạnh cải cách hành chính năm 2026, trong đó tập trung cải cách thể chế, bộ máy, xây dựng chính quyền số, cắt giảm tối đa thủ tục hành chính, chi phí tuân thủ của người dân, doanh nghiệp; tăng cường ứng dụng công nghệ thông tin, chuyển đổi số, chữ ký số và ứng dụng khoa học công nghệ trong thực hiện nhiệm vụ, công vụ.</w:t>
      </w:r>
    </w:p>
    <w:p>
      <w:r>
        <w:t>- Tiếp tục triển khai có hiệu quả các giải pháp phát triển thanh toán không dùng tiền mặt, thanh toán trực tuyến khi thực hiện thủ tục hành chính. Tiếp tục thực hiện 100% cơ quan, tổ chức, đơn vị trên địa bàn Thành phố thực hiện chi trả cá nhân qua tài khoản và thực hiện giao dịch điện tử trong hoạt động tài chính.</w:t>
      </w:r>
    </w:p>
    <w:p>
      <w:r>
        <w:t>- Thực hiện nghiêm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5. Nâng cao trách nhiệm của người đứng đầu cơ quan, tổ chức, đơn vị:</w:t>
      </w:r>
    </w:p>
    <w:p>
      <w:r>
        <w:t>Thủ trưởng cơ quan, tổ chức, đơn vị nâng cao trách nhiệm người đứng đầu trong công tác phòng, chống tham nhũng, lãng phí, tiêu cực; chủ động tổ chức kiểm tra việc thực hiện nhiệm vụ, công vụ của người có chức vụ, quyền hạn do mình quản lý thường xuyên, trực tiếp giải quyết công việc của cơ quan, tổ chức, đơn vị, cá nhân; tiếp nhận, xử lý kịp thời phản ánh, báo cáo, tố cáo, tố giác, tin báo về hành vi tham nhũng, lãng phí, tiêu cực theo quy định; gương mẫu, liêm khiết, chấp hành nghiêm quy định của pháp luật về phòng, chống tham nhũng; chịu trách nhiệm khi để xảy ra tham nhũng trong cơ quan, tổ chức, đơn vị do mình quản lý, phụ trách theo quy định.</w:t>
      </w:r>
    </w:p>
    <w:p>
      <w:r>
        <w:t>6. Thực hiện công tác phòng, chống tham nhũng, tiêu cực trong doanh nghiệp, tổ chức khu vực ngoài Nhà nước:</w:t>
      </w:r>
    </w:p>
    <w:p>
      <w:r>
        <w:t>- Tăng cường tuyên truyền, phổ biến, triển khai thực hiện các chủ trương của Đảng, chính sách, pháp luật của nhà nước về phòng, chống tham nhũng, lãng phí, tiêu cực đối với doanh nghiệp, tổ chức khu vực ngoài Nhà nước theo quy định; phổ biến các lĩnh vực, nội dung các phương thức, thủ đoạn tham nhũng, lãng phí, tiêu cực được thống kê tại Đề án “Một số giải pháp phòng ngừa vi phạm tham nhũng, tiêu cực, lãng phí trong hệ thống chính trị và doanh nghiệp nhà nước” (theo Quyết định số 2514-QĐ/TU ngày 03 tháng 02 năm 2025 của Thành ủy). Kịp thời ban hành các văn bản hướng dẫn thực hiện và theo dõi, kiểm tra việc triển khai thực hiện các quy định áp dụng biện pháp phòng, chống tham nhũng, tiêu cực trong doanh nghiệp, tổ chức khu vực ngoài Nhà nước.</w:t>
      </w:r>
    </w:p>
    <w:p>
      <w:r>
        <w:t>- Tiếp tục thực hiện hiệu quả Chỉ thị 10/CT-TTg ngày 22 tháng 4 năm 2019 của Thủ tướng Chính phủ về việc tăng cường xử lý, ngăn chặn có hiệu quả tình trạng nhũng nhiễu, gây phiền hà cho người dân, doanh nghiệp trong giải quyết công việc.</w:t>
      </w:r>
    </w:p>
    <w:p>
      <w:r>
        <w:t>7. Công tác phát hiện và xử lý hành vi tham nhũng, lãng phí, tiêu cực:</w:t>
      </w:r>
    </w:p>
    <w:p>
      <w:r>
        <w:t>- Triển khai các cuộc thanh tra, kiểm tra trách nhiệm việc thực hiện các quy định pháp luật về phòng, chống tham nhũng, lãng phí, tiêu cực theo chương trình, kế hoạch đã được phê duyệt; tăng cường thanh tra đột xuất khi phát hiện dấu hiệu vi phạm pháp luật, nhất là những vụ việc có dấu hiệu sai phạm trong thực hiện các dự án đầu tư, quản lý sử dụng tài sản nhà nước, gây thất thoát, lãng phí và bức xúc trong xã hội.</w:t>
      </w:r>
    </w:p>
    <w:p>
      <w:r>
        <w:t>- Đẩy mạnh theo dõi, đôn đốc, kiểm tra tiến độ thực hiện, tháo gỡ khó khăn, vướng mắc trong thực hiện các Kết luận thanh tra, kiểm tra, kiểm toán, các Bản án, Quyết định của Tòa án theo Kế hoạch số 185/KH-UBND ngày 02 tháng 12 năm 2025 của Ủy ban nhân dân Thành phố; kịp thời chuyển ngay các vụ việc có dấu hiệu tội phạm phát hiện qua thanh tra sang cơ quan điều tra để xử lý nghiêm theo quy định pháp luật.</w:t>
      </w:r>
    </w:p>
    <w:p>
      <w:r>
        <w:t>- Thực hiện nghiêm cơ chế phối hợp trong phát hiện, xử lý sai phạm trong quá trình kiểm tra, thanh tra, điều tra, truy tố, xét xử, thi hành án; kiểm soát quyền lực, đấu tranh phòng, chống tham nhũng, tiêu cực trong các cơ quan có chức năng phòng, chống tham nhũng, tiêu cực[6]. Đẩy nhanh tiến độ điều tra, truy tố và kịp thời đưa ra xét xử các vụ án, vụ việc có dấu hiệu tham nhũng đã được phát hiện đảm bảo kịp thời, chính xác, đúng quy định của pháp luật; tăng cường phối hợp chặt chẽ giữa các cơ quan, tổ chức, đơn vị trong việc phát hiện và xử lý tham nhũng; tập trung giải quyết dứt điểm các vụ án tồn đọng, kéo dài theo quy định của pháp luật; tổng hợp, báo cáo kết quả công tác điều tra, truy tố, xét xử các vụ án tham nhũng trên địa bàn Thành phố theo quy định.</w:t>
      </w:r>
    </w:p>
    <w:p>
      <w:r>
        <w:t>- Tăng cường cơ chế phối hợp chặt chẽ giữa Cơ quan điều tra và Viện kiểm sát nhân dân ngay từ giai đoạn tiếp nhận, giải quyết tố giác, tin báo về tội phạm và kiến nghị khởi tố liên quan đến tham nhũng, tiêu cực; bảo đảm việc khởi tố, điều tra các vụ án tham nhũng, tiêu cực được thực hiện đúng căn cứ pháp luật, kịp thời, khách quan, toàn diện, không bỏ lọt tội phạm, không làm oan người vô tội.</w:t>
      </w:r>
    </w:p>
    <w:p>
      <w:r>
        <w:t>- Khẩn trương rà soát, tham mưu, đề xuất các giải pháp xử lý dứt điểm các công trình, dự án chậm tiến độ, tồn đọng, kéo dài, hiệu quả thấp, có khả năng gây thất thoát lãng phí[7]; theo dõi, nắm bắt tình hình trong việc thực hiện sắp xếp tinh gọn, tổ chức bộ máy đội ngũ cán bộ và quản lý sử dụng tài sản của các cơ quan, tổ chức sau sắp xếp, tinh gọn để kịp thời ngăn chặn, xử lý các hành vi tham nhũng, lãng phí, tiêu cực phát sinh trong quá trình thực hiện.</w:t>
      </w:r>
    </w:p>
    <w:p>
      <w:r>
        <w:t>8. Phát huy vai trò, trách nhiệm của xã hội trong công tác phòng, chống tham nhũng, lãng phí, tiêu cực:</w:t>
      </w:r>
    </w:p>
    <w:p>
      <w:r>
        <w:t>Thủ trưởng các cơ quan, đơn vị, địa phương có trách nhiệm phối hợp chặt chẽ với Ủy ban Mặt trận Tổ quốc Việt Nam và các tổ chức thành viên cùng cấp trong công tác tuyên truyền, phổ biến, giáo dục việc thực hiện các quy định của pháp luật về phòng, chống tham nhũng, lãng phí, tiêu cực; xem xét, xử lý kịp thời những kiến nghị của doanh nghiệp và người dân do Ủy ban Mặt trận Tổ quốc Việt Nam và các tổ chức thành viên yêu cầu; phối hợp và tạo điều kiện để Mặt trận Tổ quốc Việt Nam các cấp, các tổ chức chính trị - xã hội, các cơ quan truyền thông tham gia giám sát việc thực hiện công tác phòng, chống tham nhũng, lãng phí, tiêu cực theo quy định của pháp luật. Phát huy vai trò, trách nhiệm của cơ quan thông tin, báo chí, phát thanh và truyền hình về công tác tuyên truyền phòng, chống tham nhũng, lãng phí tại địa phương. Kịp thời khen thưởng cá nhân có thành tích trong công tác đấu tranh phòng, chống tham nhũng, lãng phí theo thẩm quyền hoặc đề nghị cấp có thẩm quyền khen thưởng.</w:t>
      </w:r>
    </w:p>
    <w:p>
      <w:r>
        <w:t>9. Tổ chức thực hiện đánh giá công tác phòng, chống tham nhũng năm 2025:</w:t>
      </w:r>
    </w:p>
    <w:p>
      <w:r>
        <w:t>Nâng cao hiệu quả đánh giá công tác phòng, chống tham nhũng đảm bảo kịp thời, đầy đủ, đúng thời gian quy định theo hướng dẫn của Thanh tra Chính phủ, phát huy đầy đủ trách nhiệm và quan hệ phối hợp giữa các Sở, ban, ngành, các cơ quan, đơn vị, địa phương trong việc báo cáo, cung cấp thông tin, tài liệu phục vụ cho việc tổng hợp, tự đánh giá. Khắc phục các hạn chế, tồn tại qua kết quả đánh giá công tác phòng, chống tham nhũng năm 2024.</w:t>
      </w:r>
    </w:p>
    <w:p>
      <w:r>
        <w:t>10. Tham gia các hoạt động hợp tác quốc tế về phòng, chống tham nhũng theo chỉ đạo của Chính phủ, Thanh tra Chính phủ:</w:t>
      </w:r>
    </w:p>
    <w:p>
      <w:r>
        <w:t>Tăng cường hợp tác quốc tế trong phòng, chống tham nhũng; thực hiện trách nhiệm, nguyên tắc chung về hợp tác quốc tế về nghiên cứu, đào tạo, xây dựng chính sách, trao đổi thông tin, kinh nghiệm trong phòng, chống tham nhũng theo chỉ đạo của Chính phủ, Thanh tra Chính phủ và các cơ quan chức năng, đảm bảo kịp thời, đúng quy định.</w:t>
      </w:r>
    </w:p>
    <w:p>
      <w:r>
        <w:t>III. TỔ CHỨC THỰC HIỆN</w:t>
      </w:r>
    </w:p>
    <w:p>
      <w:r>
        <w:t>1.  Thủ trưởng các Sở, ban, ngành Thành phố, Chủ tịch Ủy ban nhân dân các xã, phường, đặc khu, Thủ trưởng các đơn vị trực thuộc Ủy ban nhân dân Thành phố, Người đứng đầu các doanh nghiệp Nhà nước thuộc Thành phố:</w:t>
      </w:r>
    </w:p>
    <w:p>
      <w:r>
        <w:t>- Căn cứ vào Kế hoạch này, chức năng, nhiệm vụ được giao và tình hình thực tế tại cơ quan, đơn vị, địa phương có trách nhiệm xây dựng kế hoạch cụ thể hóa, triển khai thực hiện nghiêm túc, có hiệu quả các nội dung, giải pháp về phòng, chống tham nhũng, lãng phí, tiêu cực; thường xuyên theo dõi, đôn đốc, kiểm tra, giám sát việc thực hiện công tác phòng, chống tham nhũng, lãng phí, tiêu cực tại cơ quan, đơn vị, địa phương mình phụ trách. Thực hiện nghiêm chế độ thông tin báo cáo về công tác phòng, chống tham nhũng, lãng phí, tiêu cực theo quy định[8] (thông qua Thanh tra Thành phố để tổng hợp chung, báo cáo Ủy ban nhân dân Thành phố và Thanh tra Chính phủ).</w:t>
      </w:r>
    </w:p>
    <w:p>
      <w:r>
        <w:t>- Tập trung thực hiện công khai, minh bạch trong tổ chức và hoạt động, kiểm soát xung đột lợi ích, rà soát các quy định về chế độ, định mức, tiêu chuẩn, quy trình nghiệp vụ công tác để ban hành hoặc trình cơ quan có thẩm quyền ban hành đảm bảo kịp thời, phù hợp với các Luật, văn bản của cơ quan Trung ương, Thành phố nhằm phòng ngừa tham nhũng, lãng phí, tiêu cực.</w:t>
      </w:r>
    </w:p>
    <w:p>
      <w:r>
        <w:t>2.  Thanh tra Thành phố:</w:t>
      </w:r>
    </w:p>
    <w:p>
      <w:r>
        <w:t>- Theo dõi, đôn đốc, kiểm tra việc xây dựng và triển khai thực hiện Kế hoạch phòng, chống tham nhũng, lãng phí, tiêu cực năm 2026 của các cơ quan, tổ chức, đơn vị trực thuộc Thành phố; tham mưu, đề xuất Ủy ban nhân dân Thành phố các biện pháp thực hiện hiệu quả Kế hoạch này; đồng thời theo dõi, đôn đốc, tổng hợp tình hình, kết quả thực hiện công tác phòng, chống tham nhũng, lãng phí, tiêu cực định kỳ (hàng quý, 6 tháng, 9 tháng và năm), đột xuất và theo chuyên đề; báo cáo tình hình, kết quả thực hiện cho Ủy ban nhân dân Thành phố, Thanh tra Chính phủ và các cơ quan thẩm quyền khác theo quy định.</w:t>
      </w:r>
    </w:p>
    <w:p>
      <w:r>
        <w:t>- Thực hiện và hướng dẫn các cơ quan, tổ chức, đơn vị thuộc Thành phố thực hiện hiệu quả công tác tuyên truyền, phổ biến, giáo dục pháp luật về phòng, chống tham nhũng, lãng phí, tiêu cực theo quy định.</w:t>
      </w:r>
    </w:p>
    <w:p>
      <w:r>
        <w:t>- Nâng cao năng lực, trách nhiệm trong công tác thanh tra, phát hiện, xử lý các vụ việc có dấu hiệu, hành vi tham nhũng, lãng phí, tiêu cực; chú trọng theo dõi, đôn đốc thực hiện kết luận, kiến nghị, khắc phục hậu quả, xử lý sai phạm sau thanh tra, nhất là việc thu hồi tài sản, việc xử lý kỷ luật hành chính, việc tháo gỡ khó khăn, vướng mắc của các công trình, dự án sau khi có kiến nghị thanh tra nhằm khơi thông nguồn lực phát triển kinh tế; thực hiện thanh tra, kiểm tra định kỳ, đột xuất trách nhiệm của người đứng đầu trong thực hiện nhiệm vụ phòng, chống tham nhũng, lãng phí, tiêu cực.</w:t>
      </w:r>
    </w:p>
    <w:p>
      <w:r>
        <w:t>- Thực hiện tốt công tác kiểm soát tài sản, thu nhập đối với đối tượng thuộc thẩm quyền kiểm soát của Thanh tra Thành phố; tham mưu Chủ tịch Ủy ban nhân dân Thành phố xem xét, phê duyệt Kế hoạch xác minh tài sản, thu nhập năm 2026 và triển khai, xác minh tài sản, thu nhập theo quy định; tham mưu, theo dõi, triển khai Đề án Xây dựng Cơ sở dữ liệu quốc gia về kiểm soát tài sản, thu nhập trên địa bàn Thành phố Hồ Chí Minh theo chỉ đạo của Thanh tra Chính phủ.</w:t>
      </w:r>
    </w:p>
    <w:p>
      <w:r>
        <w:t>- Chủ trì, phối hợp với các cơ quan, tổ chức, đơn vị có liên quan tham mưu Ủy ban nhân dân Thành phố xây dựng báo cáo đánh giá và lập hồ sơ đánh giá công tác phòng, chống tham nhũng năm 2025 theo hướng dẫn của Thanh tra Chính phủ.</w:t>
      </w:r>
    </w:p>
    <w:p>
      <w:r>
        <w:t>- Phối hợp chặt chẽ với Ban Nội chính Thành ủy, Công an Thành phố, Viện kiểm sát nhân dân Thành phố, Tòa án nhân dân Thành phố và các cơ quan, đơn vị, tổ chức có liên quan xử lý kịp thời, nghiêm minh các vụ việc tham nhũng, lãng phí, tiêu cực phát hiện qua công tác thanh tra, giải quyết đơn thư và phòng, chống tham nhũng, lãng phí, tiêu cực, đảm bảo đúng quy định.</w:t>
      </w:r>
    </w:p>
    <w:p>
      <w:r>
        <w:t>3.  Sở Tư pháp:</w:t>
      </w:r>
    </w:p>
    <w:p>
      <w:r>
        <w:t>- Chủ trì, phối hợp các đơn vị liên quan nghiên cứu, đề xuất Ủy ban nhân dân Thành phố kiểm tra, rà soát, hệ thống hóa văn bản quy phạm pháp luật; kiểm tra, theo dõi thi hành văn bản quy phạm pháp luật để kịp thời tham mưu, kiến nghị cấp có thẩm quyền bãi bỏ, sửa đổi, bổ sung, thay thế hoặc ban hành mới, đảm bảo phù hợp quy định pháp luật hiện hành, khắc phục việc ban hành văn bản quy phạm pháp luật còn thiếu sót, sơ hở, dễ bị lợi dụng để tham nhũng, góp phần nâng cao hiệu quả phòng ngừa, phát hiện và xử lý tham nhũng theo quy định.</w:t>
      </w:r>
    </w:p>
    <w:p>
      <w:r>
        <w:t>- Đưa nội dung, yêu cầu tuyên truyền, phổ biến, giáo dục pháp luật về phòng, chống tham nhũng, lãng phí, tiêu cực vào các sự kiện, văn bản hướng dẫn hoạt động “Ngày Pháp luật Việt Nam - 09 tháng 11” hàng năm. Tăng cường tuyên truyền chủ trương, chính sách của Đảng, pháp luật của Nhà nước về công tác phòng, chống tham nhũng, lãng phí, tiêu cực trên Cổng thông tin tuyên truyền quy định pháp luật Thành phố, góp phần tăng cường phổ biến, giáo dục pháp luật qua các phương tiện thông tin đại chúng.</w:t>
      </w:r>
    </w:p>
    <w:p>
      <w:r>
        <w:t>4.  Sở Nội vụ:</w:t>
      </w:r>
    </w:p>
    <w:p>
      <w:r>
        <w:t>- Chủ trì, hướng dẫn, đôn đốc, kiểm tra các đơn vị trong việc triển khai thực hiện công tác cải cách hành chính; trong việc thực hiện các quy định của pháp luật về chuyển đổi vị trí công tác của cán bộ, công chức; trong công tác tổ chức cán bộ, kiểm soát xung đột lợi ích của cơ quan, tổ chức, đơn vị và việc thực hiện quy tắc ứng xử của người có chức vụ, quyền hạn để phòng, chống tham nhũng, lãng phí, tiêu cực.</w:t>
      </w:r>
    </w:p>
    <w:p>
      <w:r>
        <w:t>- Tiếp tục tham mưu Chủ tịch Ủy ban nhân dân Thành phố thực hiện việc sắp xếp tổ chức bộ máy tinh - gọn - mạnh - hiệu năng - hiệu lực - hiệu quả; tiếp tục theo dõi và kiến nghị đối với các Bộ, ngành Trung ương về sửa đổi, bổ sung,hướng dẫn việc quản lý, sử dụng công chức, viên chức phù hợp với thực tiễn của Thành phố.</w:t>
      </w:r>
    </w:p>
    <w:p>
      <w:r>
        <w:t>- Tăng cường kiểm tra việc thực hiện chức trách, nhiệm vụ, công vụ, việc thực hiện kỷ cương, kỷ luật hành chính, quy tắc ứng xử, đạo đức nghề nghiệp, việc tuyển dụng, quy hoạch, bổ nhiệm, điều động, luân chuyển, việc chuyển đổi vị trí của các đơn vị, cán bộ, công chức, viên chức để phòng ngừa tham nhũng, tiêu cực.</w:t>
      </w:r>
    </w:p>
    <w:p>
      <w:r>
        <w:t>- Kiểm tra, theo dõi, tổng hợp, báo cáo định kỳ hoặc đột xuất về công tác phòng ngừa tham nhũng, tiêu cực đối với các tổ chức xã hội do Chủ tịch Ủy ban nhân dân Thành phố quyết định thành lập hoặc phê duyệt điều lệ có huy động khoản đóng góp của Nhân dân để hoạt động từ thiện trên địa bàn Thành phố (thông qua Thanh tra Thành phố) theo quy định.</w:t>
      </w:r>
    </w:p>
    <w:p>
      <w:r>
        <w:t>5.  Sở Giáo dục và Đào tạo, Học viện Cán bộ Thành phố và các trường Đại học, Cao đẳng, Trung cấp trực thuộc Thành phố:</w:t>
      </w:r>
    </w:p>
    <w:p>
      <w:r>
        <w:t>Tiếp tục hướng dẫn thực hiện đưa nội dung phòng, chống tham nhũng, lãng phí vào giảng dạy tại các cơ sở giáo dục đào tạo, cơ sở giáo dục nghề nghiệp theo Chỉ thị số 10/CT-TTg ngày 12 tháng 6 năm 2013 của Thủ tướng Chính phủ; đẩy mạnh công tác kiểm tra, tuyên truyền về phòng, chống tham nhũng, lãng phí, tiêu cực bằng nhiều hình thức phù hợp với từng đối tượng, từng thời điểm và tình hình cụ thể, bám sát sự chỉ đạo, định hướng của Trung ương, Thành ủy và Ủy ban nhân dân Thành phố; báo cáo kết quả thực hiện về Ủy ban nhân dân Thành phố (thông qua Thanh tra Thành phố).</w:t>
      </w:r>
    </w:p>
    <w:p>
      <w:r>
        <w:t>6.  Sở Tài chính:</w:t>
      </w:r>
    </w:p>
    <w:p>
      <w:r>
        <w:t>- Tham mưu Ủy ban nhân dân Thành phố chỉ đạo thực hiện nghiêm Luật Thực hành tiết kiệm, chống lãng phí năm 2013, Luật Tiết kiệm, chống lãng phí năm 2025 (có hiệu lực từ 01 tháng 7 năm 2026) trong quản lý sử dụng ngân sách nhà nước; rà soát, đề xuất sửa đổi, bổ sung, xây dựng, ban hành mới tiêu chuẩn, định mức thuộc phạm vi chức năng, nhiệm vụ của mình. Hướng dẫn việc thực hiện, công khai minh bạch về thu chi, tài chính ngân sách; mua sắm, quản lý, sử dụng tài sản công theo quy định.</w:t>
      </w:r>
    </w:p>
    <w:p>
      <w:r>
        <w:t>- Phối hợp với Thanh tra Thành phố tiến hành thanh tra, kiểm tra việc chấp hành chế độ, định mức, tiêu chuẩn; việc thực hiện công khai, minh bạch trong bố trí, quản lý, sử dụng tài chính công, tài sản công hoặc kinh phí huy động từ các nguồn hợp pháp khác để kịp thời phát hiện và báo cáo, đề xuất Ủy ban nhân dân Thành phố có biện pháp xử lý nghiêm các trường hợp vi phạm. Tăng cường phối hợp, đề xuất kiến nghị tháo gỡ khó khăn, vướng mắc, khắc phục hạn chế trong công tác giám định, định giá tài sản tham nhũng.</w:t>
      </w:r>
    </w:p>
    <w:p>
      <w:r>
        <w:t>- Chủ trì, phối hợp với các cơ quan, đơn vị có liên quan thực hiện kiểm kê tài sản công và tăng cường lãnh đạo, chỉ đạo nâng cao hiệu quả quản lý, sử dụng tài sản công trên địa bàn Thành phố đảm bảo đúng chức năng, nhiệm vụ, chủ trương, quy định pháp luật, tránh thất thoát, lãng phí.</w:t>
      </w:r>
    </w:p>
    <w:p>
      <w:r>
        <w:t>- Chủ trì, phối hợp với Sở Công thương và các cơ quan, đơn vị có liên quan hướng dẫn, theo dõi, tổng hợp kết quả công tác phòng, chống tham nhũng, tiêu cực trong các doanh nghiệp, tổ chức khu vực ngoài Nhà nước trên địa bàn Thành phố theo quy định tại các Điều 53, 54, 55 của Nghị định số 59/2019/NĐ-CP ngày 01 tháng 7 năm 2019 của Chính phủ; báo cáo Ủy ban nhân dân Thành phố (thông qua Thanh tra Thành phố) định kỳ hoặc đột xuất theo quy định.</w:t>
      </w:r>
    </w:p>
    <w:p>
      <w:r>
        <w:t>- Chủ trì, phối hợp với các Sở, Ban, ngành Thành phố tiếp tục thực hiện hiệu quả, đảm bảo tiến độ theo Kế hoạch số 7307/KH-UBND ngày 18 tháng 11 năm 2024 của Ủy ban nhân dân Thành phố về triển khai các biện pháp xử lý các dự án, công trình tồn đọng, dừng thi công, thi công chậm tiến độ; công trình, trụ sở, công sở không sử dụng hoặc sử dụng chưa hiệu quả và Kế hoạch số 34/KH-UBND ngày 07 tháng 8 năm 2025 của Ủy ban nhân dân Thành phố về xử lý vướng mắc cho các công trình, dự án, khu đất tồn đọng năm 2025 của Thành phố Hồ Chí Minh (sau sắp xếp).</w:t>
      </w:r>
    </w:p>
    <w:p>
      <w:r>
        <w:t>7.  Sở Văn hóa và Thể thao:</w:t>
      </w:r>
    </w:p>
    <w:p>
      <w:r>
        <w:t>Phối hợp với các cơ quan, đơn vị có liên quan chỉ đạo, tổ chức thực hiện công tác tuyên truyền, phổ biến, giáo dục pháp luật về phòng, chống tham nhũng, lãng phí, tiêu cực trên địa bàn Thành phố thông qua hệ thống cơ quan báo chí, Trung tâm Báo chí Thành phố và hệ thống thông tin cơ sở.</w:t>
      </w:r>
    </w:p>
    <w:p>
      <w:r>
        <w:t>8.  Sở Khoa học và Công nghệ:</w:t>
      </w:r>
    </w:p>
    <w:p>
      <w:r>
        <w:t>Tham mưu Chủ tịch Ủy ban nhân dân Thành phố chỉ đạo triển khai thực hiện có hiệu quả công tác chuyển đổi số năm 2026 trên địa bàn Thành phố; tham mưu hạ tầng kỹ thuật và giải pháp công nghệ trong triển khai thực hiện Đề án Xây dựng Cơ sở dữ liệu quốc gia về kiểm soát tài sản, thu nhập trên địa bàn Thành phố.</w:t>
      </w:r>
    </w:p>
    <w:p>
      <w:r>
        <w:t>9.  Công an Thành phố:</w:t>
      </w:r>
    </w:p>
    <w:p>
      <w:r>
        <w:t>- Kịp thời chỉ đạo xác minh, giải quyết nội dung tố giác, tin báo tội phạm tham nhũng, lãng phí, tiêu cực, bảo đảm không bỏ lọt tội phạm. Tăng cường phối hợp, thông tin, trao đổi với Ban Nội chính Thành ủy, Ủy ban Kiểm tra Thành ủy đối với tin báo có liên quan đến cán bộ, đảng viên nói chung và cán bộ thuộc diện Ban Thường vụ Thành ủy quản lý, thông tin kết quả thực hiện cho Ủy ban nhân dân Thành phố.</w:t>
      </w:r>
    </w:p>
    <w:p>
      <w:r>
        <w:t>- Chỉ đạo Cơ quan điều tra và các đơn vị nghiệp vụ đẩy nhanh tiến độ, sớm có kết luận điều tra đối với các vụ việc, vụ án nghiêm trọng, phức tạp tồn đọng, dư luận quan tâm, đặc biệt là các vụ việc, vụ án thuộc diện Ban Chỉ đạo Trung ương, Ban Thường vụ Thành ủy và Ban Chỉ đạo Thành phố theo dõi, chỉ đạo. Nâng cao hiệu quả công tác thu hồi tài sản Nhà nước bị chiếm đoạt, thất thoát trong các vụ án hình sự về tham nhũng, kinh tế.</w:t>
      </w:r>
    </w:p>
    <w:p>
      <w:r>
        <w:t>- Tăng cường phối hợp với các cơ quan chức năng, Viện kiểm sát nhân dân Thành phố, Tòa án nhân dân Thành phố và Ban Nội chính Thành ủy nhằm kịp thời điều tra, xử lý nghiêm, dứt điểm các vụ án tham nhũng phức tạp, đặc biệt nghiêm trọng, dư luận xã hội quan tâm, nâng cao hiệu quả phát hiện, xử lý và thu hồi tài sản tham nhũng, kịp thời áp dụng các biện pháp cần thiết để ngăn chặn việc tẩu tán, che giấu tài sản.</w:t>
      </w:r>
    </w:p>
    <w:p>
      <w:r>
        <w:t>- Chỉ đạo đẩy nhanh tiến độ khởi tố, điều tra, thi hành án các vụ việc, vụ án tham nhũng, tiêu cực theo chức năng, nhiệm vụ, quyền hạn được giao; thu hồi tiền, tài sản tham nhũng qua công tác điều tra, truy tố, xét xử và thi hành án; thực hiện Quyết định số 06/QĐ-TTg ngày 06 tháng 01 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 Định kỳ, đột xuất báo cáo tình hình phát hiện, khởi tố, điều tra đối với các vụ việc, vụ án tham nhũng, tiêu cực về Ủy ban nhân dân Thành phố (thông qua Thanh tra Thành phố) để tổng hợp chung trên địa bàn Thành phố.</w:t>
      </w:r>
    </w:p>
    <w:p>
      <w:r>
        <w:t>10.  Đề nghị Viện kiểm sát nhân dân Thành phố:</w:t>
      </w:r>
    </w:p>
    <w:p>
      <w:r>
        <w:t>- Chỉ đạo thực hiện việc kiểm sát điều tra, chủ động đề ra yêu cầu điều tra, tập trung kiểm sát chất lượng điều tra các vụ án tham nhũng, tiêu cực nhất là đối với các vụ án, vụ việc do Ban Chỉ đạo Trung ương, Ban Chỉ đạo Thành phố theo dõi, chỉ đạo và các vụ án dư luận xã hội đặc biệt quan tâm thuộc thẩm quyền giải quyết; phối hợp, giám sát các vụ việc có hành vi, dấu hiệu vi phạm pháp luật do Thanh tra Thành phố phát hiện chuyển hồ sơ cho Cơ quan điều tra.</w:t>
      </w:r>
    </w:p>
    <w:p>
      <w:r>
        <w:t>- Phối hợp giám sát các vụ việc có hành vi, dấu hiệu vi phạm pháp luật do Thanh tra Thành phố phát hiện chuyển hồ sơ cho Cơ quan điều tra.</w:t>
      </w:r>
    </w:p>
    <w:p>
      <w:r>
        <w:t>11.  Đề nghị Tòa án nhân dân Thành phố:</w:t>
      </w:r>
    </w:p>
    <w:p>
      <w:r>
        <w:t>Chỉ đạo tập trung giải quyết nhanh chóng các vụ án tham nhũng; phối hợp chặt chẽ với Công an Thành phố, Viện kiểm sát nhân dân Thành phố và các cơ quan chức năng khác để khẩn trương đưa ra xét xử kịp thời, nghiêm minh các tội phạm về kinh tế, tham nhũng, tiêu cực.</w:t>
      </w:r>
    </w:p>
    <w:p>
      <w:r>
        <w:t>12.  Đề nghị Thi hành án dân sự Thành phố:</w:t>
      </w:r>
    </w:p>
    <w:p>
      <w:r>
        <w:t>Chỉ đạo đẩy nhanh tiến độ thu hồi tiền, tài sản tham nhũng qua công tác thi hành án theo chức năng, nhiệm vụ, quyền hạn được giao.</w:t>
      </w:r>
    </w:p>
    <w:p>
      <w:r>
        <w:t>13.  Đề nghị Ủy ban Mặt trận Tổ quốc Việt Nam Thành phố và các đoàn thể chính trị - xã hội:</w:t>
      </w:r>
    </w:p>
    <w:p>
      <w:r>
        <w:t>Tăng cường công tác giám sát việc thực hiện cải cách hành chính nhằm đơn giản hoá thủ tục hành chính và tăng cường công khai, minh bạch hoạt động của cơ quan công quyền và cán bộ, công chức Nhà nước; tăng cường hoạt động giám sát thông qua việc tiếp nhận thông tin về phát hiện, xử lý tham nhũng, lãng phí, tiêu cực, phản ánh của người dân, của báo chí để đấu tranh, xử lý có hiệu quả các hành vi tham nhũng, lãng phí, tiêu cực, nhất là các hành vi “tham nhũng vặt”; thường xuyên tổ chức tuyên truyền, vận động Nhân dân thực hiện pháp luật về phòng, chống tham nhũng, lãng phí, tiêu cực; tăng cường phản biện xã hội, kiến nghị hoàn thiện chính sách, pháp luật về phòng, chống tham nhũng, lãng phí, tiêu cực.</w:t>
      </w:r>
    </w:p>
    <w:p>
      <w:r>
        <w:t>14.  Đề nghị các hiệp hội doanh nghiệp, hiệp hội ngành nghề, tổ chức xã hội, tổ chức xã hội - nghề nghiệp, các doanh nghiệp:</w:t>
      </w:r>
    </w:p>
    <w:p>
      <w:r>
        <w:t>- Tổ chức tuyên truyền, tập huấn, hướng dẫn cho người lao động, thành viên, hội viên của đơn vị mình thực hiện các quy định của pháp luật về phòng, chống tham nhũng, tiêu cực; tổ chức thực hiện các biện pháp phòng ngừa, phát hiện tham nhũng, tiêu cực; kịp thời thông báo với các cơ quan có thẩm quyền về hành vi tham nhũng, tiêu cực; kiến nghị hoàn thiện chính sách, pháp luật về phòng, chống tham nhũng, tiêu cực.</w:t>
      </w:r>
    </w:p>
    <w:p>
      <w:r>
        <w:t>- Các công ty đại chúng, tổ chức tín dụng, tổ chức xã hội trên cơ sở các quy định của pháp luật về phòng, chống tham nhũng, tiêu cực và đặc thù tại tổ chức, hoạt động của đơn vị mình, có trách nhiệm quy định cụ thể hình thức công khai, nội dung, trách nhiệm thực hiện việc công khai, minh bạch trong hoạt động doanh nghiệp, tổ chức, đơn vị mình.</w:t>
      </w:r>
    </w:p>
    <w:p>
      <w:r>
        <w:t>- Các doanh nghiệp, các tổ chức khu vực ngoài nhà nước theo quy định của Luật Phòng, chống tham nhũng năm 2018[9] có trách nhiệm tổ chức tuyên truyền, phổ biến pháp luật về phòng, chống tham nhũng, tiêu cực cho người lao động trong đơn vị mình; thực hiện công khai minh bạch và phát hiện, xử lý tham nhũng, tiêu cực theo quy định.</w:t>
      </w:r>
    </w:p>
    <w:p>
      <w:r>
        <w:t>15.  Đề nghị Ngân hàng Nhà nước Việt Nam - Chi nhánh Khu vực 2:</w:t>
      </w:r>
    </w:p>
    <w:p>
      <w:r>
        <w:t>Hướng dẫn, kiểm tra việc thực hiện công tác tuyên truyền, phổ biến pháp luật về phòng, chống tham nhũng, tiêu cực, việc thực hiện các biện pháp phòng ngừa tham nhũng, tiêu cực đối với các tổ chức tín dụng; triển khai thực hiện nghiêm túc các theo quy định của Luật Phòng, chống tham nhũng năm 2018[10] và các văn bản hướng dẫn thi hành, báo cáo kết quả thực hiện về Ủy ban nhân dân Thành phố (thông qua Thanh tra Thành phố) để tổng hợp chung.</w:t>
      </w:r>
    </w:p>
    <w:p>
      <w:r>
        <w:t>16.  Đề nghị các cơ quan báo chí, truyền thông:</w:t>
      </w:r>
    </w:p>
    <w:p>
      <w:r>
        <w:t>- Đẩy mạnh tuyên truyền, phổ biến chủ trương, đường lối, định hướng, giải pháp của Đảng và pháp luật của Nhà nước về phòng, chống tham nhũng, lãng phí, tiêu cực; kịp thời cung cấp đầy đủ thông tin về quan điểm, chủ trương của Đảng, chính sách pháp luật của Nhà nước về công tác phòng, chống tham nhũng, lãng phí, tiêu cực.</w:t>
      </w:r>
    </w:p>
    <w:p>
      <w:r>
        <w:t>- Đảm bảo phản ánh khách quan, trung thực và chấp hành các quy định pháp luật về báo chí, quy tắc nghề nghiệp khi đưa tin về hoạt động phòng, chống tham nhũng, lãng phí và vụ việc tham nhũng, lãng phí tại địa phương. Kịp thời khen thưởng cá nhân có thành tích trong công tác đấu tranh phòng, chống tham nhũng theo thẩm quyền hoặc đề nghị cấp có thẩm quyền khen thưởng.</w:t>
      </w:r>
    </w:p>
    <w:p>
      <w:r>
        <w:t>- Tổ chức các hội thảo, tọa đàm, diễn đàn, đối thoại, nói chuyện chuyên đề, cuộc thi báo chí có nội dung, chủ đề về báo chí cách mạng với phòng, chống tham nhũng, lãng phí, tiêu cực và xây dựng đạo đức liêm chính.</w:t>
      </w:r>
    </w:p>
    <w:p>
      <w:r>
        <w:t>Trên đây là Kế hoạch thực hiện công tác phòng, chống tham nhũng, lãng phí, tiêu cực năm 2026 của Ủy ban nhân dân Thành phố; yêu cầu Thủ trưởng các Sở, ban, ngành Thành phố, Chủ tịch Ủy ban nhân dân các xã, phường, đặc khu; các đơn vị trực thuộc Ủy ban nhân dân Thành phố, Người đứng đầu các doanh nghiệp, tổ chức trong và ngoài khu vực Nhà nước thuộc Thành phố và các cơ quan, đơn vị có liên quan nghiêm túc tổ chức triển khai thực hiện Kế hoạch này./.</w:t>
      </w:r>
    </w:p>
    <w:p>
      <w:r>
        <w:t>Nơi nhận:</w:t>
      </w:r>
    </w:p>
    <w:p>
      <w:r>
        <w:t>- Văn phòng Chính phủ;</w:t>
      </w:r>
    </w:p>
    <w:p>
      <w:r>
        <w:t>- Ban Nội chính Trung ương;</w:t>
      </w:r>
    </w:p>
    <w:p>
      <w:r>
        <w:t>- Thanh tra Chính phủ;</w:t>
      </w:r>
    </w:p>
    <w:p>
      <w:r>
        <w:t>- Cục IV - Thanh tra Chính phủ;</w:t>
      </w:r>
    </w:p>
    <w:p>
      <w:r>
        <w:t>- Thường trực Thành ủy;</w:t>
      </w:r>
    </w:p>
    <w:p>
      <w:r>
        <w:t>- Ban Chỉ đạo PCTNLPTC Thành phố;</w:t>
      </w:r>
    </w:p>
    <w:p>
      <w:r>
        <w:t>- Thường trực HĐND Thành phố;</w:t>
      </w:r>
    </w:p>
    <w:p>
      <w:r>
        <w:t>- Thường trực Đảng ủy UBNDTP;</w:t>
      </w:r>
    </w:p>
    <w:p>
      <w:r>
        <w:t>- Thường trực UB; CT, các PCT;</w:t>
      </w:r>
    </w:p>
    <w:p>
      <w:r>
        <w:t>- Ban Nội chính Thành ủy;</w:t>
      </w:r>
    </w:p>
    <w:p>
      <w:r>
        <w:t>- Ủy ban Kiểm tra Thành ủy;</w:t>
      </w:r>
    </w:p>
    <w:p>
      <w:r>
        <w:t>- Văn phòng Thành ủy;</w:t>
      </w:r>
    </w:p>
    <w:p>
      <w:r>
        <w:t>- Văn phòng Đoàn ĐBQH và HĐND Thành phố;</w:t>
      </w:r>
    </w:p>
    <w:p>
      <w:r>
        <w:t>- UBMTTQVN Thành phố;</w:t>
      </w:r>
    </w:p>
    <w:p>
      <w:r>
        <w:t>- Các Sở, ban, ngành Thành phố;</w:t>
      </w:r>
    </w:p>
    <w:p>
      <w:r>
        <w:t>- UBND các xã, phường, đặc khu;</w:t>
      </w:r>
    </w:p>
    <w:p>
      <w:r>
        <w:t>- Các cơ quan báo chí, truyền thông Thành phố;</w:t>
      </w:r>
    </w:p>
    <w:p>
      <w:r>
        <w:t>- Các doanh nghiệp Nhà nước thuộc</w:t>
      </w:r>
    </w:p>
    <w:p>
      <w:r>
        <w:t>Ủy ban nhân dân Thành phố;</w:t>
      </w:r>
    </w:p>
    <w:p>
      <w:r>
        <w:t>- Hiệp hội Doanh nghiệp Thành phố;</w:t>
      </w:r>
    </w:p>
    <w:p>
      <w:r>
        <w:t>- VPUB: CVP, các PCVP;</w:t>
      </w:r>
    </w:p>
    <w:p>
      <w:r>
        <w:t>- Lưu: VT. P.NCPC (MHi).</w:t>
      </w:r>
    </w:p>
    <w:p>
      <w:r>
        <w:t>KT. CHỦ TỊCH</w:t>
      </w:r>
    </w:p>
    <w:p>
      <w:r>
        <w:t>PHÓ CHỦ TỊCH</w:t>
      </w:r>
    </w:p>
    <w:p>
      <w:r>
        <w:t>Trần Văn Bảy</w:t>
      </w:r>
    </w:p>
    <w:p>
      <w:r>
        <w:t>[1]   Gồm 30 chỉ tiêu phát triển; 03 chương trình trọng điểm, đột phá và 10 nhiệm vụ chủ yếu phát triển Thành phố, xây dựng đảng bộ, hệ thống chính trị Thành phố.</w:t>
      </w:r>
    </w:p>
    <w:p>
      <w:r>
        <w:t>[2]   Quản lý, sử dụng tài chính công, tài sản công, cơ sở nhà đất; quản lý và sử dụng cán bộ, công chức, viên chức, việc sắp xếp, tinh gọn bộ máy; thực hiện dịch vụ hành chính công; quản lý, sử dụng đất giao đất, cho thuê đất đối với các công trình, dự án; chuyển đổi mục đích sử dụng đất; cấp Giấy chứng nhận quyền sử dụng đất; công tác bồi thường, hỗ trợ, tái định cư nơi có dự án trọng điểm đi qua; công tác quản lý và khai thác tài nguyên, khoáng sản; dự án, công trình sử dụng nguồn vốn ngân sách Nhà nước tồn đọng, kéo dài, có nguy cơ gây thất thoát, lãng phí; các dự án liên quan đến giao thông, nông nghiệp, thủy lợi; các chương trình mục tiêu quốc gia; xây dựng nông thôn mới; công tác tiếp công dân, giải quyết khiếu nại, tố cáo, phòng, chống tham nhũng, lãng phí, tiêu cực.</w:t>
      </w:r>
    </w:p>
    <w:p>
      <w:r>
        <w:t>[3]   Hướng dẫn số 63-HD/BCĐTW ngày 28 tháng 4 năm 2025 của Ban Chỉ đạo Trung ương về một số nội dung trọng tâm về công tác phòng, chống lãng phí; Luật Tiết kiệm, chống lãng phí; Thông tư liên tịch số 11/2025/TTLT-VKSNDTC-TANDTC-BCA-BQP-BTC-BCT-BXD-BNN&amp;MT-KTNN-TTCP ngày 10 tháng 12 năm 2025 hướng dẫn việc xác định lãng phí để áp dụng trong khởi tố, điều tra. truy tố, xét xử các tội phạm liên quan đến lãng phí theo quy định của Bộ Luật Hình sự.</w:t>
      </w:r>
    </w:p>
    <w:p>
      <w:r>
        <w:t>[4]   Kết luận số 10-KL/TW ngày 26 tháng 12 năm 2016 của Bộ Chính trị về việc tiếp tục thực hiện Nghị quyết Trung ương 3 Khóa X về tăng cường sự lãnh đạo của Đảng đối với công tác phòng, chống tham nhũng, lãng phí; Kết luận số 12-KL/TW ngày 06 tháng 4 năm 2022 của Bộ Chính trị về tiếp tục tăng cường sự lãnh đạo của Đảng đối với công tác phòng, chống tham nhũng, tiêu cực; Kết luận 01-KL/TW ngày 18 tháng 5 năm 2021 của Bộ Chính trị về "tiếp tục thực hiện Chỉ thị số 05-CT/TW ngày 15 tháng 5 năm 2016 của Bộ Chính trị khóa XII về đẩy mạnh học tập và làm theo tư tưởng, đạo đức, phong cách Hồ Chí Minh"; Chỉ thị số 27-CT/TW ngày 10 tháng 01 năm 2019 của Bộ Chính trị về bảo vệ người phát hiện, tố giác, đấu tranh chống tham nhũng, lãng phí, tiêu cực; Chỉ thị số 42-CT/TW ngày 16 tháng 01 năm 2025 của Bộ Chính trị về tăng cường sự lãnh đạo của Đảng đối với công tác giáo dục cần, kiệm, liêm, chính, chí công vô tư; Chỉ thị số 43-CT/TW ngày 10 tháng 4 năm 2025 của Bộ Chính trị về tăng cường sự lãnh đạo của Đảng đối với công tác thể chế hóa chủ trương, đường lối của Đảng về phòng, chống tham nhũng, lãng phí, tiêu cực thành pháp luật của Nhà nước; Chỉ thị số 54-CT/TW ngày 30 tháng 11 năm 2025 của Bộ Chính trị về tăng cường sự lãnh đạo của Đảng đối với công tác giám định tư pháp và định giá tài sản; Quy định số 114-QĐ/TW ngày 11 tháng 7 năm 2023 về kiểm soát quyền lực và phòng, chống tham nhũng, tiêu cực trong công tác cán bộ; Quy định số 131-QĐ/TW ngày 27/10/2023 về kiểm soát quyền lực, phòng, chống tham nhũng, tiêu cực trong công tác kiểm tra, giám sát, thi hành kỷ luật đảng và trong hoạt động thanh tra, kiểm toán; Quy định số 132-QĐ/TW ngày 27 tháng 10 năm 2023 về kiểm soát quyền lực, phòng chống tham nhũng, tiêu cực trong hoạt động điều tra, truy tố, xét xử, thi hành án; Quy định số 144-QĐ/TW ngày 09 tháng 5 năm 2024 về chuẩn mực đạo đức cách mạng của cán bộ, đảng viên trong giai đoạn mới; Quy định số 189-QĐ/TW ngày 08 tháng 10 năm 2024 về kiểm soát quyền lực, phòng, chống tham nhũng, tiêu cực trong quản lý, sử dụng tài chính, tài sản công; Quy định số 231-QĐ/TW ngày 17 tháng 01 năm 2025 về bảo vệ người đấu tranh chống tham nhũng, lãng phí, tiêu cực; Chỉ thị số 04-CT/TW ngày 02 tháng 6 năm 2021 về tăng cường sự lãnh đạo của Đảng đối với công tác thu hồi tài sản trong các vụ án hình sự về tham nhũng, kinh tế; Kết luận số 05-KL/TW ngày 03 tháng 6 năm 2021 về việc tiếp tục thực hiện Chỉ thị số 50-CT/TW ngày 07 tháng 12 năm 2015 của Bộ Chính trị về tăng cường sự lãnh đạo của Đảng đối với công tác phát hiện, xử lý vụ việc, vụ án tham nhũng; Chỉ thị số 12/CT-TTg ngày 28 tháng 4 năm 2016 của Thủ tướng Chính phủ về tăng cường công tác phát hiện, xử lý vụ việc, vụ án tham nhũng; Chỉ thị số 10/CT-TTg ngày 22 tháng 4 năm 2019 của Thủ tướng Chính phủ về "tăng cường xử lý, ngăn chặn có hiệu quả tình trạng nhũng nhiễu, gây phiền hà cho người dân, doanh nghiệp"; Chỉ thị số 26/CT-TTg ngày 20 tháng 10 năm 2023 của Thủ tướng Chính phủ về việc chấn chỉnh, tăng cường công tác thanh tra, kiểm tra, giám sát hoạt động công vụ; Chỉ thị số 46-CT/TU ngày 21 tháng 5 năm 2025 của Thành ủy về nâng cao hiệu quả công tác phòng, chống tham nhũng, lãng phí, tiêu cực trên địa bàn Thành phố Hồ Chí Minh trong tình hình mới; Văn bản số 474-CV/ĐU ngày 08 tháng 10 năm 2025 của Đảng ủy Ủy ban nhân dân Thành phố về triển khai Kế hoạch quán triệt, triển khai thực hiện Kết luận chỉ đạo của đồng chí Tổng Bí thư Tô Lâm về công tác nội chính, phòng, chống tham nhũng, lãng phí, tiêu cực và cải cách tư pháp; Văn bản số 1585/UBND-NCPC ngày 05 tháng 9 năm 2025 của Ủy ban nhân dân Thành phố về triển khai Công văn số 7319/VPCP-V.I ngày 06 tháng 8 năm 2025 của Văn phòng Chính phủ về triển khai thực hiện Kết luận chỉ đạo của Tổng Bí thư về công tác nội chính, phòng, chống tham nhũng, lãng phí, tiêu cực và cải cách tư pháp.</w:t>
      </w:r>
    </w:p>
    <w:p>
      <w:r>
        <w:t>[5]   Hướng dẫn số 25-HD/BCĐTW ngày 01 tháng 08 năm 2022 về một số nội dung về công tác phòng, chống tiêu cực; Hướng dẫn số 63-HD/BCĐTW ngày 28 tháng 04 năm 2025 về một số nội dung trọng tâm về công tác phòng, chống lãng phí.</w:t>
      </w:r>
    </w:p>
    <w:p>
      <w:r>
        <w:t>[6]   Thông tư liên tịch số 11/2025/TTLT-VKSNDTC-TANDTC-BCA-BQP-BTC-BCT-BXD-BNN&amp;MT-KTNN-TTCP ngày 10 tháng 12 năm 2025 hướng dẫn việc xác định lãng phí để áp dụng trong khởi tố, điều tra, truy tố, xét xử các tội phạm liên quan đến lãng phí theo quy định của Bộ Luật Hình sự: Quy chế phối hợp liên ngành số 01/QCPH/VKSNDTP-CATP-TANDTP-BĐBP-TTR-STP-STNMT-CHQ-CTHADS-CT-CQLTT-CCKL-BHXH-NHNN.CNTPHCM ngày 12 tháng 01 năm 2018 (được sửa đổi, bổ sung bởi Quy chế phối hợp liên ngành số 991/QCPH/VKSNDTP-CATP-TANDTP-BĐBP-TTR-STP-SNNMT-CCHQ.KVII-THADS-T-SCT-BHXH-NHNN.CNKV2 ngày 12 tháng 11 năm 2025) về trao đổi, cung cấp thông tin, tiếp nhận, giải quyết tố giác, tin báo về tội phạm và kiến nghị khởi tố giữa cơ quan có thẩm quyền tiến hành tố tụng với một số cơ quan liên quan quản lý hành chính nhà nước trên địa bàn Thành phố Hồ Chí Minh.</w:t>
      </w:r>
    </w:p>
    <w:p>
      <w:r>
        <w:t>[7]   Theo Kế hoạch số 34/KH-UBND ngày 07 tháng 8 năm 2025 của Ủy ban nhân dân Thành phố về xử lý vướng mắc cho các công trình, dự án, khu đất tồn đọng năm 2025 của Thành phố Hồ Chí Minh (sau sắp xếp).</w:t>
      </w:r>
    </w:p>
    <w:p>
      <w:r>
        <w:t>[8]   Thông tư số 06/2025/TT-TTCP ngày 29 tháng 9 năm 2025 của Thanh tra Chính phủ quy định chế độ thông tin, báo cáo công tác thanh tra, tiếp công dân, giải quyết khiếu nại, tố cáo và phòng, chống tham nhũng, tiêu cực.</w:t>
      </w:r>
    </w:p>
    <w:p>
      <w:r>
        <w:t>[9]   Được sửa đổi, bổ sung theo Luật sửa đổi, bổ sung một số điều của Luật Phòng, chống tham nhũng, có hiệu lực ngày 01 tháng 7 năm 2026.</w:t>
      </w:r>
    </w:p>
    <w:p>
      <w:r>
        <w:t>[1  0] Được sửa đổi, bổ sung theo Luật sửa đổi, bổ sung một số điều của Luật Phòng, chống tham nhũng, có hiệu lực ngày 01 tháng 7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