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59/KH-UBND đào tạo, bồi dưỡng năm 2024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59/KH-UBND</w:t>
      </w:r>
    </w:p>
    <w:p>
      <w:r>
        <w:t>Hà Tĩnh, ngày 05 tháng 02 năm 2024</w:t>
      </w:r>
    </w:p>
    <w:p>
      <w:r>
        <w:t>KẾ HOẠCH</w:t>
      </w:r>
    </w:p>
    <w:p>
      <w:r>
        <w:t>ĐÀO TẠO, BỒI DƯỠNG NĂM 2024 TRÊN ĐỊA BÀN TỈNH HÀ TĨNH</w:t>
      </w:r>
    </w:p>
    <w:p>
      <w:r>
        <w:t>Căn cứ Luật Cán bộ, công chức ngày 13/11/2008, Luật Viên chức ngày 15/11/2010; Luật sửa đổi, bổ sung một số điều của Luật Cán bộ, công chức và Luật Viên chức ngày 25/11/2019;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101/2017/NĐ-CP ngày 01/9/2017 về đào tạo, bồi dưỡng cán bộ, công chức, viên chức; số 89/2021/NĐ-CP ngày 18/10/2021 sửa đổi, bổ sung một số điều của Nghị định số 101/2017/NĐ-CP;</w:t>
      </w:r>
    </w:p>
    <w:p>
      <w:r>
        <w:t>Căn cứ Thông tư số 03/2023/TT-BNV ngày 30/4/2023 của Bộ trưởng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ngày 01/9/2017 của Chính phủ về đào tạo, bồi dưỡng cán bộ, công chức, viên chức;</w:t>
      </w:r>
    </w:p>
    <w:p>
      <w:r>
        <w:t>Căn cứ các văn bản của Thủ tướng Chính phủ: Quyết định số 163/QĐ- TTg ngày 25/01/2016 phê duyệt Đề án đào tạo, bồi dưỡng cán bộ, công chức, viên chức giai đoạn 2016 - 2025; Chỉ thị số 28/CT-TTg ngày 18/9/2018 về đẩy mạnh bồi dưỡng trước khi bổ nhiệm chức vụ lãnh đạo, quản lý đối với cán bộ, công chức, viên chức; Quyết định số 1659/QĐ-TTg ngày 19/11/2019 phê duyệt Đề án “Chương trình quốc gia về học tập ngoại ngữ cho cán bộ, công chức, viên chức giai đoạn 2019 - 2030”; Quyết định số 1315/QĐ-TTg ngày 09/11/2023 ban hành Kế hoạch triển khai Phong trào “Cả nước thi đua xây dựng xã hội học tập, đẩy mạnh học tập suốt đời giai đoạn 2023 - 2030”;</w:t>
      </w:r>
    </w:p>
    <w:p>
      <w:r>
        <w:t>Căn cứ Nghị quyết số 46/2021/NQ-HĐND ngày 16/12/2021 của Hội đồng nhân dân tỉnh quy định chính sách khuyến khích phát triển nguồn nhân lực chất lượng cao tỉnh Hà Tĩnh giai đoạn 2022 - 2025;</w:t>
      </w:r>
    </w:p>
    <w:p>
      <w:r>
        <w:t>Căn cứ Quy chế số 02-QC/TU ngày 28/3/2022 của Ban Thường vụ Tỉnh ủy về công tác đào tạo, bồi dưỡng cán bộ, công chức, viên chức tỉnh Hà Tĩnh;</w:t>
      </w:r>
    </w:p>
    <w:p>
      <w:r>
        <w:t>Căn cứ Nghị quyết số 12-NQ/TU ngày 26/5/2022 của Ban Chấp hành Đảng bộ tỉnh về đẩy mạnh cải cách hành chính, nâng cao hiệu lực, hiệu quả hoạt động của chính quyền các cấp giai đoạn 2022-2025, định hướng đến năm 2030;</w:t>
      </w:r>
    </w:p>
    <w:p>
      <w:r>
        <w:t>Căn cứ các văn bản của UBND tỉnh: Quyết định số 2586/QĐ-UBND ngày 19/12/2022 về việc ban hành danh mục ngành nghề cần đào tạo, thu hút và hỗ trợ sau tuyển dụng của tỉnh Hà Tĩnh giai đoạn 2022 - 2025; Kế hoạch số 310/KH- UBND ngày 18/8/2020 về triển khai thực hiện Đề án “Chương trình quốc gia về học tập ngoại ngữ cho cán bộ, công chức, viên chức giai đoạn 2019 - 2030” tại tỉnh Hà Tĩnh;</w:t>
      </w:r>
    </w:p>
    <w:p>
      <w:r>
        <w:t>Căn cứ Văn bản số 1535/TGCP-PCTT ngày 11/10/2022 của Ban Tôn giáo Chính phủ về việc tăng cường công tác tuyên truyền, phổ biến, tập huấn, bồi dưỡng pháp luật về tín ngưỡng, tôn giáo;</w:t>
      </w:r>
    </w:p>
    <w:p>
      <w:r>
        <w:t>Theo đề nghị của Sở Nội vụ tại Văn bản số 81/SNV-CCVC ngày 12/01/2024, ý kiến thống nhất của thành viên UBND tỉnh bằng phiếu biểu quyết, Ủy ban nhân dân tỉnh ban hành Kế hoạch đào tạo, bồi dưỡng năm 2024 như sau:</w:t>
      </w:r>
    </w:p>
    <w:p>
      <w:r>
        <w:t>I. MỤC ĐÍCH, YÊU CẦU</w:t>
      </w:r>
    </w:p>
    <w:p>
      <w:r>
        <w:t>1. Thực hiện tốt Phong trào “Cả nước thi đua xây dựng xã hội học tập, đẩy mạnh học tập suốt đời giai đoạn 2023 - 2030”.</w:t>
      </w:r>
    </w:p>
    <w:p>
      <w:r>
        <w:t>2. Nâng cao trình độ chuyên môn, nghiệp vụ, kiến thức, kỹ năng, năng lực tham mưu, quản lý, khả năng sử dụng ngoại ngữ, bản lĩnh chính trị, phẩm chất đạo đức cho đội ngũ cán bộ, công chức, viên chức nhằm đáp ứng yêu cầu nhiệm vụ trong tình hình mới.</w:t>
      </w:r>
    </w:p>
    <w:p>
      <w:r>
        <w:t>3. Đảm bảo trang bị đầy đủ, kịp thời kiến thức theo tiêu chuẩn cho công chức lãnh đạo, quản lý và tiêu chuẩn ngạch, chức danh nghề nghiệp, vị trí việc làm theo quy định.</w:t>
      </w:r>
    </w:p>
    <w:p>
      <w:r>
        <w:t>4. Tổ chức đào tạo, bồi dưỡng phải đảm bảo đúng chức năng, thời gian, chương trình, tài liệu theo quy định, thiết thực và hiệu quả.</w:t>
      </w:r>
    </w:p>
    <w:p>
      <w:r>
        <w:t>II. ĐỐI TƯỢNG</w:t>
      </w:r>
    </w:p>
    <w:p>
      <w:r>
        <w:t>1. Cán bộ, công chức, viên chức hiện đang công tác tại các Sở, ban, ngành cấp tỉnh, UBND các huyện, thành phố, thị xã (cấp huyện), đơn vị sự nghiệp công lập trực thuộc, các tổ chức Hội.</w:t>
      </w:r>
    </w:p>
    <w:p>
      <w:r>
        <w:t>2. Đại biểu HĐND cấp tỉnh, cấp huyện.</w:t>
      </w:r>
    </w:p>
    <w:p>
      <w:r>
        <w:t>3. Cán bộ, công chức xã, phường, thị trấn (cấp xã) và những người hoạt động không chuyên trách cấp xã.</w:t>
      </w:r>
    </w:p>
    <w:p>
      <w:r>
        <w:t>4. Chức sắc, chức việc các tôn giáo.</w:t>
      </w:r>
    </w:p>
    <w:p>
      <w:r>
        <w:t>5. Các đối tượng khác có nhu cầu.</w:t>
      </w:r>
    </w:p>
    <w:p>
      <w:r>
        <w:t>III. NỘI DUNG</w:t>
      </w:r>
    </w:p>
    <w:p>
      <w:r>
        <w:t>1. Đào tạo</w:t>
      </w:r>
    </w:p>
    <w:p>
      <w:r>
        <w:t>Cử cán bộ, công chức, viên chức đi đào tạo nguồn nhân lực chất lượng cao theo Nghị quyết số 46/2021/NQ-HĐND và Danh mục ngành nghề cần đào tạo, thu hút và hỗ trợ sau tuyển dụng của tỉnh Hà Tĩnh giai đoạn 2022 - 2025 ban hành kèm theo Quyết định số 2586/QĐ-UBND.</w:t>
      </w:r>
    </w:p>
    <w:p>
      <w:r>
        <w:t>Cử hoặc cho ý kiến để đơn vị quản lý cán bộ, công chức, viên chức cử cán bộ, công chức, viên chức đi đào tạo theo các chính sách khác của Tỉnh.</w:t>
      </w:r>
    </w:p>
    <w:p>
      <w:r>
        <w:t>Cử hoặc cho ý kiến để đơn vị quản lý cán bộ, công chức, viên chức cử cán bộ, công chức, viên chức đi đào tạo sau đại học theo các chương trình hợp tác với nước ngoài được ký kết hoặc gia nhập nhân danh Nhà nước, Chính phủ nước Cộng hòa Xã hội Chủ nghĩa Việt Nam hoặc theo các chương trình, đề án của Bộ, ngành Trung ương hoặc do cá nhân tự túc kinh phí đi đào tạo (nếu có).</w:t>
      </w:r>
    </w:p>
    <w:p>
      <w:r>
        <w:t>2. Bồi dưỡng</w:t>
      </w:r>
    </w:p>
    <w:p>
      <w:r>
        <w:t>Cử các đối tượng tham gia 16 lớp bồi dưỡng: Kiến thức quản lý Nhà nước; Lãnh đạo, quản lý cấp phòng và tương đương; Chương trình bồi dưỡng kiến thức, kỹ năng theo yêu cầu vị trí việc làm; Chức danh nghề nghiệp; tiếng Lào; Cán bộ xây dựng nông thôn mới.</w:t>
      </w:r>
    </w:p>
    <w:p>
      <w:r>
        <w:t>Ngoài ra, các cơ quan, đơn vị, địa phương cử hoặc đề nghị cử cán bộ, công chức, viên chức tham gia các lớp bồi dưỡng của các bộ, ban, ngành Trung ương; Học viện Hành chính quốc gia, các kế hoạch, chương trình, đề án khác và các cơ sở đào tạo, bồi dưỡng có thẩm quyền theo quy định (nếu có).</w:t>
      </w:r>
    </w:p>
    <w:p>
      <w:r>
        <w:t>3. Tập huấn:  tổ chức 19 lớp tập huấn kỹ năng, chuyên môn, nghiệp vụ cho các đối tượng, cụ thể:</w:t>
      </w:r>
    </w:p>
    <w:p>
      <w:r>
        <w:t>- 01 lớp về Kiến thức về Hệ thống quản lý chất lượng theo Tiêu chuẩn quốc gia; các nội dung về xây dựng đề tài khoa học, sáng kiến kinh nghiệm;</w:t>
      </w:r>
    </w:p>
    <w:p>
      <w:r>
        <w:t>- 05 lớp về Quản lý, sử dụng, vận hành các phần mềm: Hồ sơ công việc; Cải cách hành chính; Quản lý cán bộ, công chức, viên chức; Đánh giá cán bộ, công chức, viên chức;</w:t>
      </w:r>
    </w:p>
    <w:p>
      <w:r>
        <w:t>- 02 lớp Quy định mới về tuyển dụng, sử dụng và quản lý công chức, viên chức;</w:t>
      </w:r>
    </w:p>
    <w:p>
      <w:r>
        <w:t>- 02 lớp tuyên truyền Đường lối, chủ trương của Đảng, chính sách, pháp luật của Nhà nước về tín ngưỡng, tôn giáo;</w:t>
      </w:r>
    </w:p>
    <w:p>
      <w:r>
        <w:t>- 02 lớp Triển khai thu thập và nộp lưu hồ sơ, tài liệu điện tử vào Lưu trữ lịch sử;</w:t>
      </w:r>
    </w:p>
    <w:p>
      <w:r>
        <w:t>- 03 lớp Kỹ năng về tiếp công dân, tiếp nhận và giải quyết đơn khiếu nại, tố cáo, kiến nghị, phản ánh; công tác phòng, chống tham nhũng;</w:t>
      </w:r>
    </w:p>
    <w:p>
      <w:r>
        <w:t>- 01 lớp Triển khai Luật Thanh tra năm 2022 và các văn bản hướng dẫn thi hành;</w:t>
      </w:r>
    </w:p>
    <w:p>
      <w:r>
        <w:t>- 03 lớp Cập nhật cách tiếp cận mới cho giáo viên, cán bộ quản lý cốt cán các cấp học.</w:t>
      </w:r>
    </w:p>
    <w:p>
      <w:r>
        <w:t>4. Kinh phí thực hiện</w:t>
      </w:r>
    </w:p>
    <w:p>
      <w:r>
        <w:t>(có Phụ lục kèm theo)</w:t>
      </w:r>
    </w:p>
    <w:p>
      <w:r>
        <w:t>Kinh phí đào tạo, bồi dưỡng cán bộ, công chức được đảm bảo từ nguồn ngân sách Nhà nước theo phân cấp ngân sách hiện hành; kinh phí của cơ quan quản lý, sử dụng cán bộ, công chức; đóng góp của cán bộ, công chức; các nguồn tài trợ hợp pháp khác trong và ngoài nước đảm bảo theo quy định của pháp luật.</w:t>
      </w:r>
    </w:p>
    <w:p>
      <w:r>
        <w:t>Kinh phí đào tạo, bồi dưỡng viên chức do viên chức đóng góp, nguồn tài chính của đơn vị sự nghiệp công lập; nguồn kinh phí đào tạo, bồi dưỡng theo các Chương trình, Đề án được cấp có thẩm quyền phê duyệt và các nguồn khác bảo đảm theo quy định của pháp luật.</w:t>
      </w:r>
    </w:p>
    <w:p>
      <w:r>
        <w:t>Kinh phí đào tạo, bồi dưỡng cho đối tượng còn lại thực hiện theo quy định của pháp luật hiện hành.</w:t>
      </w:r>
    </w:p>
    <w:p>
      <w:r>
        <w:t>IV. TỔ CHỨC THỰC HIỆN</w:t>
      </w:r>
    </w:p>
    <w:p>
      <w:r>
        <w:t>1. Sở Nội vụ</w:t>
      </w:r>
    </w:p>
    <w:p>
      <w:r>
        <w:t>Chủ trì, phối hợp với Bộ Nội vụ, Học viện Hành chính Quốc gia, Trường Chính trị Trần Phú, Trường Đại học Hà Tĩnh, các Sở, ban, ngành cấp tỉnh, UBND cấp huyện và các cơ sở đào tạo, bồi dưỡng, nghiên cứu có đủ điều kiện để tổ chức đào tạo, bồi dưỡng đảm bảo theo quy định.</w:t>
      </w:r>
    </w:p>
    <w:p>
      <w:r>
        <w:t>Rà soát, tổng hợp số lượng cán bộ, công chức, viên chức đủ điều kiện, tiêu chuẩn cử đi đào tạo, bồi dưỡng các lớp khác theo yêu cầu của Trung ương và của Tỉnh.</w:t>
      </w:r>
    </w:p>
    <w:p>
      <w:r>
        <w:t>Đề xuất UBND tỉnh phương án phối hợp với các cơ sở đào tạo, bồi dưỡng ở Trung ương tổ chức lớp bồi dưỡng lãnh đạo cấp Sở, cấp huyện tại tỉnh khi đủ điều kiện về số lượng học viên và các điều kiện liên quan.</w:t>
      </w:r>
    </w:p>
    <w:p>
      <w:r>
        <w:t>Thực hiện quản lý Nhà nước, theo dõi, đánh giá, tổng hợp báo cáo kết quả công tác đào, bồi dưỡng, tập huấn cán bộ, công chức, viên chức theo quy định.</w:t>
      </w:r>
    </w:p>
    <w:p>
      <w:r>
        <w:t>2. Sở Tài chính:  phối hợp với Sở Nội vụ và các đơn vị liên quan tham mưu bố trí kinh phí thực hiện Kế hoạch theo quy định.</w:t>
      </w:r>
    </w:p>
    <w:p>
      <w:r>
        <w:t>3. Sở Ngoại vụ:  chủ trì, phối hợp với Sở Nội vụ và các cơ quan, đơn vị, địa phương tổ chức bồi dưỡng lớp tiếng Lào.</w:t>
      </w:r>
    </w:p>
    <w:p>
      <w:r>
        <w:t>4. Sở Giáo dục và Đào tạo:  chủ trì, phối hợp với Sở Nội vụ và các Sở, ban, ngành liên quan, UBND cấp huyện tổ chức bồi dưỡng, tập huấn các nội dung được phân công theo Kế hoạch.</w:t>
      </w:r>
    </w:p>
    <w:p>
      <w:r>
        <w:t>5. Trường Đại học Hà Tĩnh:  chủ trì, phối hợp với Sở Nội vụ, Sở Giáo dục và Đào tạo, UBND cấp huyện tổ chức bồi dưỡng các nội dung được phân công theo Kế hoạch.</w:t>
      </w:r>
    </w:p>
    <w:p>
      <w:r>
        <w:t>6. Các Sở, ban, ngành cấp tỉnh; đơn vị sự nghiệp công lập trực thuộc UBND tỉnh; UBND cấp huyện và các đơn vị sự nghiệp trực thuộc</w:t>
      </w:r>
    </w:p>
    <w:p>
      <w:r>
        <w:t>a) Căn cứ chức năng, nhiệm vụ chủ động xây dựng kế hoạch triển khai của đơn vị chậm nhất sau thời gian 15 ngày kể từ ngày Kế hoạch của UBND tỉnh ban hành và gửi về Sở Nội vụ tổng hợp. Định kỳ báo cáo 06 tháng (trước ngày 25/5/2024), báo cáo năm (trước ngày 30/11/2024) và đột xuất (khi có yêu cầu), gửi về UBND tỉnh (qua Sở Nội vụ) để tổng hợp.</w:t>
      </w:r>
    </w:p>
    <w:p>
      <w:r>
        <w:t>b) Phối hợp với Sở Nội vụ khảo sát, đăng ký nhu cầu đào tạo, bồi dưỡng; lập danh sách các đối tượng theo điều kiện, tiêu chuẩn đi đào tạo, bồi dưỡng theo Kế hoạch này.</w:t>
      </w:r>
    </w:p>
    <w:p>
      <w:r>
        <w:t>c) Tổ chức các lớp bồi dưỡng nghiệp vụ chuyên môn chuyên sâu của ngành theo thẩm quyền.</w:t>
      </w:r>
    </w:p>
    <w:p>
      <w:r>
        <w:t>d) UBND cấp huyện tổ chức bồi dưỡng đại biểu HĐND cấp xã theo thẩm quyền.</w:t>
      </w:r>
    </w:p>
    <w:p>
      <w:r>
        <w:t>7. Đề nghị Trường Chính trị Trần Phú</w:t>
      </w:r>
    </w:p>
    <w:p>
      <w:r>
        <w:t>Chủ trì biên soạn chương trình, tài liệu bồi dưỡng cho cán bộ, công chức cấp xã phù hợp với thực tiễn của Tỉnh; phối hợp với Sở Nội vụ và các sở, ban, ngành liên quan, UBND cấp huyện tổ chức bồi dưỡng các nội dung được phân công theo Kế hoạch; bồi dưỡng kiến thức, kỹ năng, nghiệp vụ theo yêu cầu vị trí việc làm cho cán bộ, công chức, viên chức theo nhu cầu của các đơn vị, địa phương.</w:t>
      </w:r>
    </w:p>
    <w:p>
      <w:r>
        <w:t>Thực hiện đánh giá, báo cáo UBND tỉnh về công tác đào tạo, bồi dưỡng (qua Sở Nội vụ) để theo dõi, quản lý theo quy định.</w:t>
      </w:r>
    </w:p>
    <w:p>
      <w:r>
        <w:t>8. Đề nghị Văn phòng Đoàn ĐBQH và HĐND tỉnh:  chủ trì, phối hợp với Sở Nội vụ, Trường Chính trị Trần Phú và các Sở, ban, ngành liên quan, UBND cấp huyện xây dựng kế hoạch và tổ chức các lớp bồi dưỡng kỹ năng hoạt động của đại biểu HĐND.</w:t>
      </w:r>
    </w:p>
    <w:p>
      <w:r>
        <w:t>Quá trình triển khai thực hiện Kế hoạch, có vướng mắc, khó khăn, các đơn vị, địa phương kịp thời phản ánh về Sở Nội vụ để được hướng dẫn, phối hợp giải quyết. Giao Sở Nội vụ vụ theo dõi, đôn đốc, kiểm tra việc triển khai thực hiện Kế hoạch này; định kỳ 06 tháng, 01 năm hoặc đột xuất (khi có yêu cầu), tổng hợp kết quả thực hiện, báo cáo UBND tỉnh và cơ quan có thẩm quyền theo quy định. Theo chức năng, nhiệm vụ, chủ động tổng hợp, tham mưu, báo cáo, đề xuất UBND tỉnh và cơ quan có thẩm quyền những vấn đề phát sinh./.</w:t>
      </w:r>
    </w:p>
    <w:p>
      <w:r>
        <w:t>Nơi nhận:</w:t>
      </w:r>
    </w:p>
    <w:p>
      <w:r>
        <w:t>- Bộ Nội vụ;</w:t>
      </w:r>
    </w:p>
    <w:p>
      <w:r>
        <w:t>- Thường trực Tỉnh ủy;</w:t>
      </w:r>
    </w:p>
    <w:p>
      <w:r>
        <w:t>- Thường trực HĐND tỉnh;</w:t>
      </w:r>
    </w:p>
    <w:p>
      <w:r>
        <w:t>- Chủ tịch, các PCT UBND tỉnh;</w:t>
      </w:r>
    </w:p>
    <w:p>
      <w:r>
        <w:t>- Ban Tổ chức Tỉnh ủy;</w:t>
      </w:r>
    </w:p>
    <w:p>
      <w:r>
        <w:t>- Các sở, ban, ngành cấp tỉnh;</w:t>
      </w:r>
    </w:p>
    <w:p>
      <w:r>
        <w:t>- Các Huyện, Thành, Thị ủy;</w:t>
      </w:r>
    </w:p>
    <w:p>
      <w:r>
        <w:t>- Trường Chính trị Trần Phú;</w:t>
      </w:r>
    </w:p>
    <w:p>
      <w:r>
        <w:t>- UBND các huyện, thành phố, thị xã;</w:t>
      </w:r>
    </w:p>
    <w:p>
      <w:r>
        <w:t>- Trung tâm CB-TH;</w:t>
      </w:r>
    </w:p>
    <w:p>
      <w:r>
        <w:t>- Lưu: VT, NC 3 .</w:t>
      </w:r>
    </w:p>
    <w:p>
      <w:r>
        <w:t>TM. ỦY BAN NHÂN DÂN</w:t>
      </w:r>
    </w:p>
    <w:p>
      <w:r>
        <w:t>KT. CHỦ TỊCH</w:t>
      </w:r>
    </w:p>
    <w:p>
      <w:r>
        <w:t>PHÓ CHỦ TỊCH</w:t>
      </w:r>
    </w:p>
    <w:p>
      <w:r>
        <w:t>Nguyễn Hồng Lĩnh</w:t>
      </w:r>
    </w:p>
    <w:p>
      <w:r>
        <w:t>PHỤ LỤC</w:t>
      </w:r>
    </w:p>
    <w:p>
      <w:r>
        <w:t>KẾ HOẠCH ĐÀO TẠO, BỒI DƯỠNG NĂM 2024 TỈNH HÀ TĨNH</w:t>
      </w:r>
    </w:p>
    <w:p>
      <w:r>
        <w:t>(kèm theo Kế hoạch số: 59/KH-UBND ngày 05/02/2024 của Ủy ban nhân dân tỉnh)</w:t>
      </w:r>
    </w:p>
    <w:p>
      <w:r>
        <w:t>TT</w:t>
      </w:r>
    </w:p>
    <w:p>
      <w:r>
        <w:t>Nội dung đào tạo, bồi dưỡng</w:t>
      </w:r>
    </w:p>
    <w:p>
      <w:r>
        <w:t>Số lớp</w:t>
      </w:r>
    </w:p>
    <w:p>
      <w:r>
        <w:t>Thời lượng</w:t>
      </w:r>
    </w:p>
    <w:p>
      <w:r>
        <w:t>Đối tượng</w:t>
      </w:r>
    </w:p>
    <w:p>
      <w:r>
        <w:t>Đơn vị</w:t>
      </w:r>
    </w:p>
    <w:p>
      <w:r>
        <w:t>Chủ trì</w:t>
      </w:r>
    </w:p>
    <w:p>
      <w:r>
        <w:t>Phối hợp</w:t>
      </w:r>
    </w:p>
    <w:p>
      <w:r>
        <w:t>I</w:t>
      </w:r>
    </w:p>
    <w:p>
      <w:r>
        <w:t>Tổ chức đào tạo, bồi dưỡng theo Kế hoạch của Tỉnh uỷ</w:t>
      </w:r>
    </w:p>
    <w:p>
      <w:r>
        <w:t>II</w:t>
      </w:r>
    </w:p>
    <w:p>
      <w:r>
        <w:t>Đào tạo</w:t>
      </w:r>
    </w:p>
    <w:p>
      <w:r>
        <w:t>1</w:t>
      </w:r>
    </w:p>
    <w:p>
      <w:r>
        <w:t>Cử cán bộ, công chức, viên chức đi đào tạo nguồn nhân lực chất lượng cao theo Nghị quyết số 46/2021/NQ-HĐND của HĐND tỉnh</w:t>
      </w:r>
    </w:p>
    <w:p>
      <w:r>
        <w:t>Cán bộ, công chức, viên chức</w:t>
      </w:r>
    </w:p>
    <w:p>
      <w:r>
        <w:t>Sở Nội vụ (tham mưu UBND tỉnh)</w:t>
      </w:r>
    </w:p>
    <w:p>
      <w:r>
        <w:t>Các cơ quan, đơn vị, địa phương</w:t>
      </w:r>
    </w:p>
    <w:p>
      <w:r>
        <w:t>2</w:t>
      </w:r>
    </w:p>
    <w:p>
      <w:r>
        <w:t>Cử cán bộ, công chức, viên chức đi đào tạo theo các chính sách, chương trình, đề án, kế hoạch của Tỉnh</w:t>
      </w:r>
    </w:p>
    <w:p>
      <w:r>
        <w:t>Cán bộ, công chức, viên chức</w:t>
      </w:r>
    </w:p>
    <w:p>
      <w:r>
        <w:t>Theo thẩm quyền được giao</w:t>
      </w:r>
    </w:p>
    <w:p>
      <w:r>
        <w:t>Các cơ quan, đơn vị, địa phương</w:t>
      </w:r>
    </w:p>
    <w:p>
      <w:r>
        <w:t>3</w:t>
      </w:r>
    </w:p>
    <w:p>
      <w:r>
        <w:t>Cử cán bộ, công chức, viên chức đi đào tạo để đáp ứng yêu cầu của vị trí việc làm theo quy định</w:t>
      </w:r>
    </w:p>
    <w:p>
      <w:r>
        <w:t>Cán bộ, công chức, viên chức</w:t>
      </w:r>
    </w:p>
    <w:p>
      <w:r>
        <w:t>Theo thẩm quyền được giao</w:t>
      </w:r>
    </w:p>
    <w:p>
      <w:r>
        <w:t>Các cơ quan, đơn vị, địa phương</w:t>
      </w:r>
    </w:p>
    <w:p>
      <w:r>
        <w:t>III</w:t>
      </w:r>
    </w:p>
    <w:p>
      <w:r>
        <w:t>Bồi dưỡng</w:t>
      </w:r>
    </w:p>
    <w:p>
      <w:r>
        <w:t>16</w:t>
      </w:r>
    </w:p>
    <w:p>
      <w:r>
        <w:t>1</w:t>
      </w:r>
    </w:p>
    <w:p>
      <w:r>
        <w:t>Bồi dưỡng tiếng Lào</w:t>
      </w:r>
    </w:p>
    <w:p>
      <w:r>
        <w:t>02</w:t>
      </w:r>
    </w:p>
    <w:p>
      <w:r>
        <w:t>03 tháng</w:t>
      </w:r>
    </w:p>
    <w:p>
      <w:r>
        <w:t>Cán bộ, công chức, viên chức; lực lượng vũ trang trên địa bàn tỉnh</w:t>
      </w:r>
    </w:p>
    <w:p>
      <w:r>
        <w:t>Sở Ngoại vụ</w:t>
      </w:r>
    </w:p>
    <w:p>
      <w:r>
        <w:t>Sở Nội vụ; các cơ quan, đơn vị, địa phương</w:t>
      </w:r>
    </w:p>
    <w:p>
      <w:r>
        <w:t>2</w:t>
      </w:r>
    </w:p>
    <w:p>
      <w:r>
        <w:t>Bồi dưỡng kiến thức, kỹ năng lãnh đạo, quản lý cấp phòng và tương đương</w:t>
      </w:r>
    </w:p>
    <w:p>
      <w:r>
        <w:t>01</w:t>
      </w:r>
    </w:p>
    <w:p>
      <w:r>
        <w:t>Theo quy định</w:t>
      </w:r>
    </w:p>
    <w:p>
      <w:r>
        <w:t>Cán bộ, công chức, viên chức cấp tỉnh, huyện</w:t>
      </w:r>
    </w:p>
    <w:p>
      <w:r>
        <w:t>Trường Chính trị Trần Phú</w:t>
      </w:r>
    </w:p>
    <w:p>
      <w:r>
        <w:t>Sở Nội vụ; các cơ quan, đơn vị, địa phương</w:t>
      </w:r>
    </w:p>
    <w:p>
      <w:r>
        <w:t>3</w:t>
      </w:r>
    </w:p>
    <w:p>
      <w:r>
        <w:t>Bồi dưỡng kiến thức quản lý nhà nước ngạch chuyên viên</w:t>
      </w:r>
    </w:p>
    <w:p>
      <w:r>
        <w:t>02</w:t>
      </w:r>
    </w:p>
    <w:p>
      <w:r>
        <w:t>Theo quy định</w:t>
      </w:r>
    </w:p>
    <w:p>
      <w:r>
        <w:t>Cán bộ, công chức, viên chức</w:t>
      </w:r>
    </w:p>
    <w:p>
      <w:r>
        <w:t>Trường Chính trị Trần Phú</w:t>
      </w:r>
    </w:p>
    <w:p>
      <w:r>
        <w:t>Sở Nội vụ; các cơ quan, đơn vị, địa phương</w:t>
      </w:r>
    </w:p>
    <w:p>
      <w:r>
        <w:t>4</w:t>
      </w:r>
    </w:p>
    <w:p>
      <w:r>
        <w:t>Bồi dưỡng kiến thức quản lý nhà nước ngạch chuyên viên chính</w:t>
      </w:r>
    </w:p>
    <w:p>
      <w:r>
        <w:t>01</w:t>
      </w:r>
    </w:p>
    <w:p>
      <w:r>
        <w:t>Theo quy định</w:t>
      </w:r>
    </w:p>
    <w:p>
      <w:r>
        <w:t>Cán bộ, công chức, viên chức</w:t>
      </w:r>
    </w:p>
    <w:p>
      <w:r>
        <w:t>Trường Chính trị Trần Phú</w:t>
      </w:r>
    </w:p>
    <w:p>
      <w:r>
        <w:t>Sở Nội vụ; các cơ quan, đơn vị, địa phương</w:t>
      </w:r>
    </w:p>
    <w:p>
      <w:r>
        <w:t>5</w:t>
      </w:r>
    </w:p>
    <w:p>
      <w:r>
        <w:t>Bồi dưỡng cán bộ xây dựng nông thôn mới</w:t>
      </w:r>
    </w:p>
    <w:p>
      <w:r>
        <w:t>02</w:t>
      </w:r>
    </w:p>
    <w:p>
      <w:r>
        <w:t>Theo quy định</w:t>
      </w:r>
    </w:p>
    <w:p>
      <w:r>
        <w:t>Cán bộ, công chức, viên chức chuyên trách lĩnh vực xây dựng nông thôn mới cấp huyện, cấp tỉnh</w:t>
      </w:r>
    </w:p>
    <w:p>
      <w:r>
        <w:t>Trường Chính trị Trần Phú</w:t>
      </w:r>
    </w:p>
    <w:p>
      <w:r>
        <w:t>Sở Nội vụ; các cơ quan, đơn vị, địa phương</w:t>
      </w:r>
    </w:p>
    <w:p>
      <w:r>
        <w:t>6</w:t>
      </w:r>
    </w:p>
    <w:p>
      <w:r>
        <w:t>Bồi dưỡng chức danh nghề nghiệp giáo viên cấp THPT</w:t>
      </w:r>
    </w:p>
    <w:p>
      <w:r>
        <w:t>05</w:t>
      </w:r>
    </w:p>
    <w:p>
      <w:r>
        <w:t>Theo quy định</w:t>
      </w:r>
    </w:p>
    <w:p>
      <w:r>
        <w:t>Viên chức ngành giáo dục</w:t>
      </w:r>
    </w:p>
    <w:p>
      <w:r>
        <w:t>Sở Giáo dục và Đào tạo</w:t>
      </w:r>
    </w:p>
    <w:p>
      <w:r>
        <w:t>Sở Nội vụ, và các địa phương trên địa bàn tỉnh</w:t>
      </w:r>
    </w:p>
    <w:p>
      <w:r>
        <w:t>7</w:t>
      </w:r>
    </w:p>
    <w:p>
      <w:r>
        <w:t>Bồi dưỡng chức danh nghề nghiệp giáo viên các cấp học: Mầm non, Tiểu học và THCS</w:t>
      </w:r>
    </w:p>
    <w:p>
      <w:r>
        <w:t>03</w:t>
      </w:r>
    </w:p>
    <w:p>
      <w:r>
        <w:t>Theo quy định</w:t>
      </w:r>
    </w:p>
    <w:p>
      <w:r>
        <w:t>Viên chức ngành giáo dục</w:t>
      </w:r>
    </w:p>
    <w:p>
      <w:r>
        <w:t>Trường Đại học Hà Tĩnh</w:t>
      </w:r>
    </w:p>
    <w:p>
      <w:r>
        <w:t>Sở Nội vụ, Sở Giáo dục và Đào tạo và các địa phương trên địa bàn tỉnh</w:t>
      </w:r>
    </w:p>
    <w:p>
      <w:r>
        <w:t>IV</w:t>
      </w:r>
    </w:p>
    <w:p>
      <w:r>
        <w:t>Tập huấn</w:t>
      </w:r>
    </w:p>
    <w:p>
      <w:r>
        <w:t>19</w:t>
      </w:r>
    </w:p>
    <w:p>
      <w:r>
        <w:t>1</w:t>
      </w:r>
    </w:p>
    <w:p>
      <w:r>
        <w:t>Tập huấn kiến thức về Hệ thống quản lý chất lượng theo Tiêu chuẩn quốc gia; các nội dung về xây dựng đề tài khoa học, sáng kiến kinh nghiệm</w:t>
      </w:r>
    </w:p>
    <w:p>
      <w:r>
        <w:t>01</w:t>
      </w:r>
    </w:p>
    <w:p>
      <w:r>
        <w:t>01 ngày</w:t>
      </w:r>
    </w:p>
    <w:p>
      <w:r>
        <w:t>Công chức phụ trách quản lý chất lượng của sở, ban, ngành và UBND cấp huyện</w:t>
      </w:r>
    </w:p>
    <w:p>
      <w:r>
        <w:t>Sở Khoa học và công nghệ</w:t>
      </w:r>
    </w:p>
    <w:p>
      <w:r>
        <w:t>Các cơ quan, đơn vị, địa phương</w:t>
      </w:r>
    </w:p>
    <w:p>
      <w:r>
        <w:t>2</w:t>
      </w:r>
    </w:p>
    <w:p>
      <w:r>
        <w:t>Quản lý, sử dụng, vận hành các phần mềm: Hồ sơ công việc; Cải cách hành chính; Quản lý cán bộ, công chức, viên chức; Đánh giá cán bộ, công chức, viên chức</w:t>
      </w:r>
    </w:p>
    <w:p>
      <w:r>
        <w:t>05</w:t>
      </w:r>
    </w:p>
    <w:p>
      <w:r>
        <w:t>02 ngày</w:t>
      </w:r>
    </w:p>
    <w:p>
      <w:r>
        <w:t>Công chức, viên chức phụ trách vận hành các phần mềm</w:t>
      </w:r>
    </w:p>
    <w:p>
      <w:r>
        <w:t>Sở Nội vụ</w:t>
      </w:r>
    </w:p>
    <w:p>
      <w:r>
        <w:t>Các cơ quan, đơn vị, địa phương</w:t>
      </w:r>
    </w:p>
    <w:p>
      <w:r>
        <w:t>3</w:t>
      </w:r>
    </w:p>
    <w:p>
      <w:r>
        <w:t>Quy định mới về tuyển dụng, sử dụng và quản lý công chức, viên chức  (Nghị định   85/2023/NĐ-CP ngày 07/12/2023 về sửa đổi Nghị định 115/2020/NĐ-CP; sửa đổi quy định về quản lý công chức - dự kiến; cải cách chế độ tiền lương, dự kiến áp dụng 01/7/2024…)</w:t>
      </w:r>
    </w:p>
    <w:p>
      <w:r>
        <w:t>02</w:t>
      </w:r>
    </w:p>
    <w:p>
      <w:r>
        <w:t>02 ngày</w:t>
      </w:r>
    </w:p>
    <w:p>
      <w:r>
        <w:t>Lãnh đạo và viên chức phụ trách công tác tổ chức các đơn vị sự nghiệp cấp tỉnh; lãnh đạo Phòng Tổ chức, Văn phòng, Thủ trưởng đơn vị trực thuộc các Sở, ban, ngành cấp tỉnh; lãnh đạo cấp huyện, phòng Nội vụ cấp huyện</w:t>
      </w:r>
    </w:p>
    <w:p>
      <w:r>
        <w:t>Sở Nội vụ</w:t>
      </w:r>
    </w:p>
    <w:p>
      <w:r>
        <w:t>Các đơn vị, địa phương</w:t>
      </w:r>
    </w:p>
    <w:p>
      <w:r>
        <w:t>4</w:t>
      </w:r>
    </w:p>
    <w:p>
      <w:r>
        <w:t>Tuyên truyền đường lối, chủ trương của Đảng, chính sách, pháp luật của Nhà nước về tín ngưỡng, tôn giáo</w:t>
      </w:r>
    </w:p>
    <w:p>
      <w:r>
        <w:t>02</w:t>
      </w:r>
    </w:p>
    <w:p>
      <w:r>
        <w:t>02 ngày</w:t>
      </w:r>
    </w:p>
    <w:p>
      <w:r>
        <w:t>Chức sắc, chức việc các tôn giáo</w:t>
      </w:r>
    </w:p>
    <w:p>
      <w:r>
        <w:t>Ban Tôn giáo tỉnh, Sở Nội vụ</w:t>
      </w:r>
    </w:p>
    <w:p>
      <w:r>
        <w:t>Các cơ quan, đơn vị, địa phương</w:t>
      </w:r>
    </w:p>
    <w:p>
      <w:r>
        <w:t>5</w:t>
      </w:r>
    </w:p>
    <w:p>
      <w:r>
        <w:t>Triển khai thu thập và nộp lưu hồ sơ, tài liệu điện tử vào Lưu trữ lịch sử  (theo công văn 903/VTLTNN-QLII ngày 21/8/2023 của Cục Văn thư và Lưu trữ nhà nước)</w:t>
      </w:r>
    </w:p>
    <w:p>
      <w:r>
        <w:t>02</w:t>
      </w:r>
    </w:p>
    <w:p>
      <w:r>
        <w:t>01 ngày</w:t>
      </w:r>
    </w:p>
    <w:p>
      <w:r>
        <w:t>Công chức, viên chức làm công tác văn thư, lưu trữ tại các cơ quan, tổ chức thuộc nguồn nộp lưu vào lưu trữ lịch sử tỉnh</w:t>
      </w:r>
    </w:p>
    <w:p>
      <w:r>
        <w:t>Sở Nội vụ</w:t>
      </w:r>
    </w:p>
    <w:p>
      <w:r>
        <w:t>Các cơ quan, đơn vị, địa phương</w:t>
      </w:r>
    </w:p>
    <w:p>
      <w:r>
        <w:t>6</w:t>
      </w:r>
    </w:p>
    <w:p>
      <w:r>
        <w:t>Kỹ năng về tiếp công dân, tiếp nhận và giải quyết đơn khiếu nại, tố cáo, kiến nghị, phản ánh; công tác phòng chống tham nhũng</w:t>
      </w:r>
    </w:p>
    <w:p>
      <w:r>
        <w:t>01</w:t>
      </w:r>
    </w:p>
    <w:p>
      <w:r>
        <w:t>01 ngày</w:t>
      </w:r>
    </w:p>
    <w:p>
      <w:r>
        <w:t>Công chức phòng thanh tra, phụ trách tiếp công dân thuộc các Sở, ban, ngành, UBND cấp huyện</w:t>
      </w:r>
    </w:p>
    <w:p>
      <w:r>
        <w:t>Thanh tra tỉnh</w:t>
      </w:r>
    </w:p>
    <w:p>
      <w:r>
        <w:t>Các cơ quan, đơn vị, địa phương</w:t>
      </w:r>
    </w:p>
    <w:p>
      <w:r>
        <w:t>7</w:t>
      </w:r>
    </w:p>
    <w:p>
      <w:r>
        <w:t>Kỹ năng về tiếp công dân, tiếp nhận và giải quyết đơn khiếu nại, tố cáo, kiến nghị, phản ánh; công tác phòng chống tham nhũng.</w:t>
      </w:r>
    </w:p>
    <w:p>
      <w:r>
        <w:t>02</w:t>
      </w:r>
    </w:p>
    <w:p>
      <w:r>
        <w:t>01 ngày</w:t>
      </w:r>
    </w:p>
    <w:p>
      <w:r>
        <w:t>Công chức phụ trách tiếp công dân thuộc UBND cấp xã</w:t>
      </w:r>
    </w:p>
    <w:p>
      <w:r>
        <w:t>Thanh tra tỉnh</w:t>
      </w:r>
    </w:p>
    <w:p>
      <w:r>
        <w:t>Các cơ quan, đơn vị, địa phương</w:t>
      </w:r>
    </w:p>
    <w:p>
      <w:r>
        <w:t>8</w:t>
      </w:r>
    </w:p>
    <w:p>
      <w:r>
        <w:t>Triển khai Luật Thanh tra năm 2022 và các văn bản hướng dẫn thi hành</w:t>
      </w:r>
    </w:p>
    <w:p>
      <w:r>
        <w:t>01</w:t>
      </w:r>
    </w:p>
    <w:p>
      <w:r>
        <w:t>01 ngày</w:t>
      </w:r>
    </w:p>
    <w:p>
      <w:r>
        <w:t>Cán bộ, công chức trong toàn ngành Thanh tra tỉnh</w:t>
      </w:r>
    </w:p>
    <w:p>
      <w:r>
        <w:t>Thanh tra tỉnh</w:t>
      </w:r>
    </w:p>
    <w:p>
      <w:r>
        <w:t>Các cơ quan, đơn vị, địa phương</w:t>
      </w:r>
    </w:p>
    <w:p>
      <w:r>
        <w:t>9</w:t>
      </w:r>
    </w:p>
    <w:p>
      <w:r>
        <w:t>Cập nhật cách tiếp cận mới cho giáo viên, cán bộ quản lý cốt cán các cấp học (Tiểu học, THCS, THPT)</w:t>
      </w:r>
    </w:p>
    <w:p>
      <w:r>
        <w:t>03</w:t>
      </w:r>
    </w:p>
    <w:p>
      <w:r>
        <w:t>02 ngày</w:t>
      </w:r>
    </w:p>
    <w:p>
      <w:r>
        <w:t>Công chức, viên chức ngành giáo dục</w:t>
      </w:r>
    </w:p>
    <w:p>
      <w:r>
        <w:t>Sở Giáo dục và</w:t>
      </w:r>
    </w:p>
    <w:p>
      <w:r>
        <w:t>Đào tạo</w:t>
      </w:r>
    </w:p>
    <w:p>
      <w:r>
        <w:t>Các cơ quan, đơn vị, địa phương</w:t>
      </w:r>
    </w:p>
    <w:p>
      <w:r>
        <w:t>V</w:t>
      </w:r>
    </w:p>
    <w:p>
      <w:r>
        <w:t>Đào tạo, bồi dưỡng khác</w:t>
      </w:r>
    </w:p>
    <w:p>
      <w:r>
        <w:t>1</w:t>
      </w:r>
    </w:p>
    <w:p>
      <w:r>
        <w:t>Phát triển đội ngũ nhà giáo và cán bộ quản lý giáo dục phổ thông</w:t>
      </w:r>
    </w:p>
    <w:p>
      <w:r>
        <w:t>Theo Quyết định số 4140/QĐ-UBND ngày 22/12/2021 của UBND tỉnh về phê duyệt “Đề án Phát triển đội ngũ nhà giáo và cán bộ quản lý giáo dục phổ thông tỉnh Hà Tĩnh giai đoạn 2021-2025, định hướng đến năm 2030</w:t>
      </w:r>
    </w:p>
    <w:p>
      <w:r>
        <w:t>Sở Giáo dục và Đào tạo</w:t>
      </w:r>
    </w:p>
    <w:p>
      <w:r>
        <w:t>Các cơ quan, đơn vị, địa phương</w:t>
      </w:r>
    </w:p>
    <w:p>
      <w:r>
        <w:t>2</w:t>
      </w:r>
    </w:p>
    <w:p>
      <w:r>
        <w:t>Lĩnh vực thủy lợi, đê điều và phòng chống thiên tai</w:t>
      </w:r>
    </w:p>
    <w:p>
      <w:r>
        <w:t>Theo Quyết định số 2846/QĐ-UBND ngày 11/8/2021 của UBND tỉnh ban hành Kế hoạch thực hiện Đề án “Nâng cao nhận thức cộng đồng và quản lý rủi ro thiên tai dựa vào cộng đồng, đến năm 2030, tỉnh Hà Tĩnh”</w:t>
      </w:r>
    </w:p>
    <w:p>
      <w:r>
        <w:t>Hội Chữ thập đỏ tỉnh</w:t>
      </w:r>
    </w:p>
    <w:p>
      <w:r>
        <w:t>Các cơ quan, đơn vị, địa phương</w:t>
      </w:r>
    </w:p>
    <w:p>
      <w:r>
        <w:t>3</w:t>
      </w:r>
    </w:p>
    <w:p>
      <w:r>
        <w:t>Cử cán bộ, công chức, viên chức tham gia các khoá tập huấn của các bộ, ban, ngành Trung ương</w:t>
      </w:r>
    </w:p>
    <w:p>
      <w:r>
        <w:t>Theo quy định</w:t>
      </w:r>
    </w:p>
    <w:p>
      <w:r>
        <w:t>Cơ quan được ủy quyền</w:t>
      </w:r>
    </w:p>
    <w:p>
      <w:r>
        <w:t>Các cơ quan, đơn vị, địa phương</w:t>
      </w:r>
    </w:p>
    <w:p>
      <w:r>
        <w:t>4</w:t>
      </w:r>
    </w:p>
    <w:p>
      <w:r>
        <w:t>Cử các đối tượng tham gia các lớp bồi dưỡng, tập huấn khác</w:t>
      </w:r>
    </w:p>
    <w:p>
      <w:r>
        <w:t>Theo kế hoạch, đề án, chương trình riêng được cấp có thẩm quyền phê duyệt hoặc theo nhu cầu của cá nhân, các cơ quan, đơn vị, địa phương  (sau khi được sự đồng ý của cơ quan có thẩm quyền)</w:t>
      </w:r>
    </w:p>
    <w:p>
      <w:r>
        <w:t>Theo thẩm quyền được giao</w:t>
      </w:r>
    </w:p>
    <w:p>
      <w:r>
        <w:t>Các cơ quan, đơn vị,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