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589/KH-UBND năm 2023 thực hiện 02 nhóm thủ tục hành chính liên thông: Đăng ký khai sinh - Đăng ký thường trú - Cấp thẻ Bảo hiểm y tế cho trẻ dưới 6 tuổi và Đăng ký khai tử - Xóa đăng ký thường trú - Trợ cấp mai táng, hỗ trợ chi phí mai táng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589/KH-UBND</w:t>
      </w:r>
    </w:p>
    <w:p>
      <w:r>
        <w:t>Nghệ An, ngày 11 tháng 8 năm 2023</w:t>
      </w:r>
    </w:p>
    <w:p>
      <w:r>
        <w:t>KẾ HOẠCH</w:t>
      </w:r>
    </w:p>
    <w:p>
      <w:r>
        <w:t>TRIỂN KHAI THỰC HIỆN 02 NHÓM THỦ TỤC HÀNH CHÍNH LIÊN THÔNG: ĐĂNG KÝ KHAI SINH - ĐĂNG KÝ THƯỜNG TRÚ - CẤP THẺ BẢO HIỂM Y TẾ CHO TRẺ DƯỚI 6 TUỔI VÀ ĐĂNG KÝ KHAI TỬ - XÓA ĐĂNG KÝ THƯỜNG TRÚ - TRỢ CẤP MAI TÁNG, HỖ TRỢ CHI PHÍ MAI TÁNG TRÊN ĐỊA BÀN TỈNH NGHỆ AN</w:t>
      </w:r>
    </w:p>
    <w:p>
      <w:r>
        <w:t>Căn cứ nhiệm vụ Đề án “Phát triển ứng dụng dữ liệu về dân cư, định danh và xác thực điện tử phục vụ chuyển đổi số quốc gia giai đoạn 2022 - 2025, tầm nhìn đến năm 2030” của Chính phủ  (Đề án 06/CP)  và Kế hoạch số 63/KH-UBND ngày 03/02/2023 của UBND tỉnh về thực hiện Đề án 06/CP trên địa bàn tỉnh Nghệ An năm 2023; đồng thời, thực hiện chỉ đạo của Chính phủ tại Nghị quyết số 97/NQ-CP ngày 08/7/2023 về Phiên họp Chính phủ thường kỳ tháng 6/2023 và Hội nghị trực tuyến Chính phủ với địa phương, kể từ ngày 10/7/2023 toàn quốc triển khai 02 nhóm thủ tục hành chính liên thông (1) Đăng ký khai sinh - Đăng ký thường trú - cấp thẻ bảo hiểm y tế cho trẻ dưới 06 tuổi; (2) Đăng ký khai tử - Xóa đăng ký thường trú - Trợ cấp mai táng, hỗ trợ chi phí mai táng (02 nhóm TTHC liên thông).</w:t>
      </w:r>
    </w:p>
    <w:p>
      <w:r>
        <w:t>Để triển khai hiệu quả 02 nhóm TTHC liên thông trên địa bàn tỉnh Nghệ An, qua đó nâng cao chất lượng phục vụ người dân, đáp ứng mục tiêu, yêu cầu của Đề án 06/CP, UBND tỉnh ban hành kế hoạch triển khai thực hiện như sau:</w:t>
      </w:r>
    </w:p>
    <w:p>
      <w:r>
        <w:t>I. MỤC ĐÍCH, YÊU CẦU</w:t>
      </w:r>
    </w:p>
    <w:p>
      <w:r>
        <w:t>1. Mục đích</w:t>
      </w:r>
    </w:p>
    <w:p>
      <w:r>
        <w:t>- Triển khai thống nhất, đồng bộ 02 nhóm TTHC liên thông, đảm bảo sự phối hợp chặt chẽ giữa các Sở, ngành: Y tế, Tư pháp, Công an, Bảo hiểm xã hội, Lao động - Thương binh và Xã hội và UBND các huyện, thành phố, thị xã; UBND xã, phường, thị trấn;</w:t>
      </w:r>
    </w:p>
    <w:p>
      <w:r>
        <w:t>- Nâng cao hiệu quả quản lý nhà nước, khắc phục tình trạng sai lệch thông tin, làm giả hồ sơ; đơn giản hóa thủ tục hành chính, rút ngắn thời gian, giảm chi phí giải quyết TTHC... tạo điều kiện thuận lợi cho công dân, tổ chức.</w:t>
      </w:r>
    </w:p>
    <w:p>
      <w:r>
        <w:t>2. Yêu cầu</w:t>
      </w:r>
    </w:p>
    <w:p>
      <w:r>
        <w:t>- Các Sở, ngành liên quan; UBND các huyện, thành phố, thị xã; UBND các xã, phường, thị trấn phải thường xuyên phối hợp chặt chẽ giữa các khâu, đảm bảo việc tiếp nhận, giải quyết hồ sơ, trả kết quả cho công dân đúng yêu cầu và thời gian quy định;</w:t>
      </w:r>
    </w:p>
    <w:p>
      <w:r>
        <w:t>- Cán bộ, công chức thực hiện tiếp nhận hồ sơ phải nắm vững các quy trình, quy định của pháp luật về 02 nhóm TTHC liên thông; thực hiện đúng quy định, quy tắc ứng xử của cán bộ, công chức, viên chức làm việc tại Bộ phận Một cửa các cấp;</w:t>
      </w:r>
    </w:p>
    <w:p>
      <w:r>
        <w:t>- Kịp thời phát hiện, xử lý các cá nhân cố ý làm sai quy định; phân công rõ trách nhiệm của từng ngành trong việc hỗ trợ, hướng dẫn tổ chức, người dân nộp hồ sơ trực tuyến liên thông, đồng thời kịp thời giải quyết hoặc báo cáo kịp thời những khó khăn vướng mắc trong quá trình tổ chức thực hiện.</w:t>
      </w:r>
    </w:p>
    <w:p>
      <w:r>
        <w:t>II. CHỈ TIÊU THỰC HIỆN 02 NHÓM THỦ TỤC HÀNH CHÍNH LIÊN THÔNG</w:t>
      </w:r>
    </w:p>
    <w:p>
      <w:r>
        <w:t>Thực hiện chỉ tiêu được quy định tại Kế hoạch số 63/KH-UBND ngày 03/02/2023 của UBND tỉnh.  Cụ thể :</w:t>
      </w:r>
    </w:p>
    <w:p>
      <w:r>
        <w:t>- Đảm bảo tiếp nhận tối thiểu  50%  hồ sơ trực tuyến trên tổng số hồ sơ phát sinh;</w:t>
      </w:r>
    </w:p>
    <w:p>
      <w:r>
        <w:t>- Riêng đối với các đơn vị thí điểm kiểu mẫu thực hiện Đề án 06/CP theo Kế hoạch số 249/KH-UBND ngày 18/4/2023 của UBND tỉnh, gồm: Thị xã Thái Hòa, thị xã Hoàng Mai; 06 phường Trung Đô, Hà Huy Tập, Quán Bàu, Trường Thi, Hồng Sơn - thành phố Vinh; phường Nghi Thu, thị xã Cửa Lò, đảm bảo tiếp nhận tối thiểu  90%  hồ sơ trực tuyến trên tổng số hồ sơ phát sinh.</w:t>
      </w:r>
    </w:p>
    <w:p>
      <w:r>
        <w:t>III. NỘI DUNG VÀ PHÂN CÔNG NHIỆM VỤ</w:t>
      </w:r>
    </w:p>
    <w:p>
      <w:r>
        <w:t>1. Các Sở, ngành có chức năng giải quyết 02 nhóm TTHC liên thông và các cơ quan, đơn vị có liên quan</w:t>
      </w:r>
    </w:p>
    <w:p>
      <w:r>
        <w:t>- Đẩy mạnh công tác tuyên truyền về 02 nhóm TTHC liên thông để tổ chức, cá nhân hiểu rõ, đồng tình, thực hiện. Hướng dẫn, vận động tổ chức, cá nhân lựa chọn hình thức nộp hồ sơ trực tuyến từ Cổng dịch vụ công quốc gia;</w:t>
      </w:r>
    </w:p>
    <w:p>
      <w:r>
        <w:t>- Triển khai thực hiện thống nhất, đồng bộ 02 nhóm TTHC liên thông trên phạm vi toàn tỉnh theo Quy trình hướng dẫn tại Phụ lục I, II và sơ đồ quy trình kèm theo Công văn số 2084/VPCP-KSTT ngày 30/3/2023 của Văn phòng Chính phủ về việc thực hiện quy trình liên thông điện tử và Công văn số 2290/UBND-KSTT ngày 31/3/2023 của UBND tỉnh về việc thực hiện quy trình liên thông điện tử 02 nhóm TTHC thiết yếu tại Đề án 06;</w:t>
      </w:r>
    </w:p>
    <w:p>
      <w:r>
        <w:t>- Tổ chức tập huấn, hướng dẫn nghiệp vụ cho Lãnh đạo, cán bộ, công chức, viên chức có liên quan, nhất là đối với cán bộ trực tiếp thực hiện giải quyết thủ tục hành chính trong việc tiếp nhận hồ sơ theo hướng dẫn tại Phụ lục I, II và sơ đồ Quy trình của Công văn 2084/VPCP-KSTT của Văn phòng Chính phủ. Căn cứ hướng dẫn của các Bộ, ngành có liên quan chỉ đạo tổ chức triển khai thực hiện quy trình trong ngành, lĩnh vực, đơn vị phụ trách.  Trong đó lưu ý :</w:t>
      </w:r>
    </w:p>
    <w:p>
      <w:r>
        <w:t>+  Đối với liên thông TTHC “Đăng ký khai sinh - Đăng ký thường trú - Cấp thẻ bảo hiểm y tế cho trẻ dưới 06 tuổi”:  Ngoài Tờ khai điện tử liên thông 03 thủ tục, công dân còn phải khai thêm Tờ khai thay đổi thông tin cư trú (mẫu CT01), có xác nhận của chủ hộ và chủ sở hữu hoặc người đại diện chỗ ở hợp pháp và các tài liệu kèm theo để đăng ký thường trú theo quy định của Luật Cư trú năm 2020.</w:t>
      </w:r>
    </w:p>
    <w:p>
      <w:r>
        <w:t>+  Đối với liên thông TTHC “Đăng ký khai tử - Xóa đăng ký thường trú - Trợ cấp mai táng, hỗ trợ chi phí mai táng”:  Cần phải hướng dẫn cụ thể để công dân chọn đúng 01 trong 04 đối tượng: (1) Đối tượng được hưởng trợ cấp mai táng phí; (2) Đối tượng được hưởng mai táng phí theo pháp lệnh ưu đãi người có công; (3) Đối tượng bảo trợ xã hội; (4) Đối tượng nhận trợ cấp khẩn cấp;</w:t>
      </w:r>
    </w:p>
    <w:p>
      <w:r>
        <w:t>- Thường xuyên hướng dẫn, kiểm tra cán bộ tiếp nhận và giải quyết hồ sơ TTHC sử dụng thành thạo phần mềm 02 nhóm TTHC liên thông; đôn đốc, hướng dẫn, tháo gỡ các khó khăn, vướng mắc trong quá trình triển khai thực hiện, nhất là trong việc tiếp nhận, giải quyết, xử lý các hồ sơ quá hạn;</w:t>
      </w:r>
    </w:p>
    <w:p>
      <w:r>
        <w:t>- Cử đầu mối là lãnh đạo, quản lý chuyên môn, nắm vững quy định của pháp luật và kinh nghiệm trong việc tiếp nhận, giải quyết thủ tục hành chính cho cá nhân, tổ chức để phối hợp với các đơn vị nghiệp vụ thuộc Văn phòng Chính phủ, các Bộ, ngành: Công an; Tư pháp; Lao động - Thương binh và Xã hội; Y tế; Bảo hiểm xã hội Việt Nam trong quá trình triển khai thực hiện việc tiếp nhận và xử lý dữ liệu từ hệ thống phần mềm dịch vụ công liên thông đảm bảo chất lượng, hiệu quả. Thông báo đầu mối phối hợp của đơn vị về Văn phòng UBND tỉnh   (trước ngày 18/8/2023)  ; đồng thời, phối hợp với Văn phòng UBND tỉnh thực hiện chế độ thông tin báo cáo theo quy định;</w:t>
      </w:r>
    </w:p>
    <w:p>
      <w:r>
        <w:t>- Phân công cán bộ thường trực để hướng dẫn quy trình, nghiệp vụ đối với cán bộ cơ sở trực tiếp giải quyết hồ sơ và xử lý khi có sự cố xảy ra trong suốt quá trình triển khai;</w:t>
      </w:r>
    </w:p>
    <w:p>
      <w:r>
        <w:t>- Kịp thời tổng hợp các khó khăn, vướng mắc, kiến nghị của Sở, ngành, đơn vị, địa phương để báo cáo Chủ tịch UBND tỉnh và Tổ công tác triển khai Đề án 06/CP Chính phủ theo đúng quy định (báo cáo qua Văn phòng UBND tỉnh).</w:t>
      </w:r>
    </w:p>
    <w:p>
      <w:r>
        <w:t>2. Văn phòng UBND tỉnh</w:t>
      </w:r>
    </w:p>
    <w:p>
      <w:r>
        <w:t>- Chỉ đạo Cổng Thông tin điện tử chủ trì, phối hợp Sở Thông tin và Truyền thông thường xuyên rà soát, đánh giá nâng cấp, khắc phục các tồn tại của Hệ thống thông tin giải quyết thủ tục hành chính và Hệ thống liên thông 02 nhóm TTHC;</w:t>
      </w:r>
    </w:p>
    <w:p>
      <w:r>
        <w:t>- Chủ trì, phối hợp các Sở, ngành có liên quan thường xuyên nắm tình hình, kết quả, những khó khăn, vướng mắc của các đơn vị, địa phương trong triển khai 02 nhóm TTHC liên thông; chủ động liên hệ Văn phòng Chính phủ để được hướng dẫn giải quyết kịp thời những khó khăn, vướng mắc, đảm bảo tiến độ công việc đề ra;</w:t>
      </w:r>
    </w:p>
    <w:p>
      <w:r>
        <w:t>- Chủ trì, phối hợp các Sở, ngành có liên quan tham mưu Chủ tịch UBND tỉnh chỉ đạo UBND các cấp đẩy mạnh công tác tuyên truyền, vận động người dân tham gia thực hiện 02 nhóm TTHC liên thông;</w:t>
      </w:r>
    </w:p>
    <w:p>
      <w:r>
        <w:t>- Phối hợp các Sở, ngành, địa phương tập hợp tình hình, kết quả số liệu triển khai thực hiện 02 nhóm TTHC liên thông  (số liệu thực hiện; khó khăn, vướng mắc)  của các đơn vị, địa phương để báo cáo UBND tỉnh, Chủ tịch UBND tỉnh và Tổ công tác triển khai Đề án 06/CP Chính phủ theo đúng quy định.</w:t>
      </w:r>
    </w:p>
    <w:p>
      <w:r>
        <w:t>3. Công an   tỉnh</w:t>
      </w:r>
    </w:p>
    <w:p>
      <w:r>
        <w:t>- Chỉ đạo, hướng dẫn Công an các cấp, đặc biệt Công an cấp xã, thực hiện nghiêm túc, hiệu quả, đúng thời gian và quy trình quy định về 02 nhóm TTHC liên thông với chức năng, thẩm quyền đăng ký thường trú và xóa đăng ký thường trú; Phối hợp chặt chẽ với công chức Tư pháp - Hộ tịch cấp xã trong việc hướng dẫn người dân nộp hồ sơ liên thông điện tử, tháo gỡ vướng mắc trong quá trình thực hiện liên thông;</w:t>
      </w:r>
    </w:p>
    <w:p>
      <w:r>
        <w:t>- Duy trì việc làm sạch dữ liệu dân cư, đảm bảo thông tin công dân trên hồ sơ thực tế trùng khớp với thông tin trên Cơ sở dữ liệu quốc gia về dân cư;</w:t>
      </w:r>
    </w:p>
    <w:p>
      <w:r>
        <w:t>- Tập hợp các khó khăn, vướng mắc, kiến nghị, đề xuất, báo cáo UBND tỉnh và Cục Cảnh sát QLHC về TTXH, Bộ Công an (nếu có); thường xuyên theo dõi, kiểm tra để kịp thời xử lý trách nhiệm của CBCS để chậm trễ, sai sót trong quá trình tiếp nhận, xử lý hồ sơ thủ tục.</w:t>
      </w:r>
    </w:p>
    <w:p>
      <w:r>
        <w:t>4. Sở Tư pháp</w:t>
      </w:r>
    </w:p>
    <w:p>
      <w:r>
        <w:t>- Phối hợp với UBND cấp huyện chỉ đạo UBND cấp xã thực hiện giải quyết liên thông 02 nhóm TTHC liên quan đến đăng ký khai sinh, đăng ký khai tử;</w:t>
      </w:r>
    </w:p>
    <w:p>
      <w:r>
        <w:t>- Hướng dẫn giải quyết vướng mắc phát sinh trong quá trình triển khai liên thông 02 nhóm TTHC liên quan đến đăng ký khai sinh, đăng ký khai tử cho cơ sở;</w:t>
      </w:r>
    </w:p>
    <w:p>
      <w:r>
        <w:t>- Chuẩn bị các điều kiện triển khai khi Bộ Tư pháp thực hiện ký số bản điện tử trên dữ liệu (Trích lục khai tử) thay thế cho hình thức Scan bản giấy và ký số để đảm bảo khớp đúng giữa hồ sơ đính kèm với dữ liệu kê khai;</w:t>
      </w:r>
    </w:p>
    <w:p>
      <w:r>
        <w:t>- Thường xuyên kiểm tra đôn đốc, hướng dẫn, tháo gỡ các khó khăn vướng mắc trong quá trình triển khai thực hiện tại cơ sở.</w:t>
      </w:r>
    </w:p>
    <w:p>
      <w:r>
        <w:t>5. Sở Lao động, Thương binh và Xã hội</w:t>
      </w:r>
    </w:p>
    <w:p>
      <w:r>
        <w:t>- Chỉ đạo, hướng dẫn Phòng Lao động - Thương binh và Xã hội, cán bộ chính sách cấp xã trong giải quyết chế độ trợ cấp mai táng, hỗ trợ chi phí mai táng; phối hợp chặt chẽ với công chức Tư pháp - Hộ tịch cấp xã trong việc hướng dẫn người dân nộp hồ sơ liên thông điện tử, tháo gỡ vướng mắc trong quá trình thực hiện liên thông;</w:t>
      </w:r>
    </w:p>
    <w:p>
      <w:r>
        <w:t>- Thường xuyên kiểm tra đôn đốc, hướng dẫn, tháo gỡ các khó khăn vướng mắc trong quá trình triển khai thực hiện tại cơ sở  (nhất là vướng mắc trong việc trợ cấp mai táng, hỗ trợ chi phí mai táng đối với trường hợp người có công hưởng trợ cấp hàng tháng từ trần) .</w:t>
      </w:r>
    </w:p>
    <w:p>
      <w:r>
        <w:t>6. Sở   Thông tin và Truyền thông</w:t>
      </w:r>
    </w:p>
    <w:p>
      <w:r>
        <w:t>- Phối hợp các đơn vị có liên quan hoàn thiện, nâng cấp hệ thống đường truyền, kiểm tra an ninh, an toàn thông tin mạng hệ thống, đảm bảo việc giải quyết TTHC tại các địa phương trên Hệ thống thông tin giải quyết TTHC tỉnh và hệ thống liên thông 02 TTHC luôn thông suốt;</w:t>
      </w:r>
    </w:p>
    <w:p>
      <w:r>
        <w:t>- Phối hợp Văn phòng UBND tỉnh (Cổng Thông tin điện tử) thường xuyên rà soát, đánh giá nâng cấp, khắc phục các tồn tại của Hệ thống thông tin giải quyết TTHC tỉnh và hệ thống liên thông 02 TTHC;</w:t>
      </w:r>
    </w:p>
    <w:p>
      <w:r>
        <w:t>- Hướng dẫn công chức Bộ phận Một cửa cấp xã sử dụng thành thạo chữ ký số để tiếp nhận, giải quyết thủ tục hành chính cho công dân;</w:t>
      </w:r>
    </w:p>
    <w:p>
      <w:r>
        <w:t>- Ban hành văn bản chỉ đạo các cơ quan báo chí, Đài Phát thanh và Truyền hình tỉnh Nghệ An và các cơ quan thông tin cấp huyện, cấp xã đẩy mạnh công tác truyền thông, đăng tải bài viết, hướng dẫn quy trình thực hiện, bản tin, phóng sự, phát thanh... tuyên truyền, phổ biến, cập nhật cung cấp thông tin đầy đủ, sâu rộng đến quần chúng nhân dân về vai trò, ý nghĩa, lợi ích tầm quan trọng giải quyết 02 TTHC liên thông trên Cổng dịch vụ công quốc gia để người dân hiểu, đồng tình ủng hộ, qua đó tăng số lượng hồ sơ được thực hiện qua thủ tục hành chính liên thông.  Hoàn thành trước ngày 18/8/2023.</w:t>
      </w:r>
    </w:p>
    <w:p>
      <w:r>
        <w:t>7. Sở Y tế</w:t>
      </w:r>
    </w:p>
    <w:p>
      <w:r>
        <w:t>- Chỉ đạo 100% các cơ sở khám chữa bệnh đủ điều kiện trên địa bàn toàn tỉnh khẩn trương thực hiện liên thông dữ liệu Giấy chứng sinh, Giấy báo tử đảm bảo đúng quy định; điều chỉnh việc cập nhật dữ liệu Giấy chứng sinh, Giấy báo tử  (cập nhật trường thông tin địa chỉ theo 03 cấp địa giới hành chính) .  Hoàn thành trước ngày 30/8/2023;</w:t>
      </w:r>
    </w:p>
    <w:p>
      <w:r>
        <w:t>- Thường xuyên theo dõi, kiểm tra các cơ sở khám chữa bệnh trên địa bàn để kịp thời tháo gỡ các khó khăn, vướng mắc trong quá trình thực hiện liên thông dữ liệu Giấy chứng sinh, Giấy chứng tử, đảm bảo thực hiện hiệu quả 02 TTHC.</w:t>
      </w:r>
    </w:p>
    <w:p>
      <w:r>
        <w:t>8. Bảo hiểm xã hội tỉnh</w:t>
      </w:r>
    </w:p>
    <w:p>
      <w:r>
        <w:t>- Chỉ đạo, hướng dẫn Bảo hiểm xã hội cấp huyện, công chức Văn hóa - Xã hội cấp xã thực hiện đúng quy trình giải quyết hưởng các chế độ bảo hiểm xã hội, chi trả các chế độ bảo hiểm xã hội... theo quy định tại Quyết định số 3503/QĐ-BHXH ngày 18/11/2022 của Tổng Giám đốc Bảo hiểm xã hội Việt Nam về việc sửa đổi, bổ sung một số điều của Quy trình giải quyết hưởng các chế độ bảo hiểm xã hội (BHXH), chi trả các chế độ BHXH, bảo hiểm thất nghiệp ban hành kèm theo Quyết định số 166/QĐ-BHXH ngày 31/01/2019; phối hợp chặt chẽ với công chức Tư pháp - Hộ tịch cấp xã trong việc hướng dẫn người dân nộp hồ sơ liên thông điện tử, tháo gỡ vướng mắc trong quá trình thực hiện liên thông;</w:t>
      </w:r>
    </w:p>
    <w:p>
      <w:r>
        <w:t>- Thường xuyên hướng dẫn cán bộ, công chức thực hiện đúng quy trình tiếp nhận, giải quyết hồ sơ 02 nhóm TTHC liên thông theo quy định tại các Quyết định của Tổng Giám đốc Bảo hiểm xã hội Việt Nam: số 706/QĐ-BHXH ngày 19/5/2023 về việc ban hành Quy trình liên thông điện tử giải quyết nhóm TTHC: “Đăng ký khai tử - Xóa đăng ký thường trú -Trợ cấp mai táng phí” trên Cổng Dịch vụ công quốc gia theo Quyết định số 06/QĐ-TTg ngày 06/01/2022 của Thủ tướng Chính phủ thuộc trách nhiệm thực hiện của cơ quan Bảo hiểm xã hội và số 976/QĐ-BHXH ngày 12/6/2023 về việc ban hành Quy trình tiếp nhận, giải quyết hồ sơ TTHC liên thông điện tử: Đăng ký khai sinh, đăng ký thường trú, cấp thẻ bảo hiểm y tế cho trẻ em dưới 6 tuổi trên Cổng Dịch vụ công quốc gia theo Quyết định số 06/QĐ-TTg ngày 06/01/2022 của Thủ tướng Chính phủ;</w:t>
      </w:r>
    </w:p>
    <w:p>
      <w:r>
        <w:t>- Theo dõi, đôn đốc, kiểm tra tình hình cấp thẻ Bảo hiểm y tế cho trẻ dưới 06 tuổi, giải quyết hưởng trợ cấp mai táng phí thực hiện thông qua 02 nhóm TTHC liên thông.</w:t>
      </w:r>
    </w:p>
    <w:p>
      <w:r>
        <w:t>9. UBND các huyện, thành phố, thị xã</w:t>
      </w:r>
    </w:p>
    <w:p>
      <w:r>
        <w:t>- Căn cứ quy trình hướng dẫn liên thông điện tử đối với 02 nhóm TTHC liên thông tại Phụ lục I, II và sơ đồ quy trình kèm theo Công văn số 2084/VPCP-KSTT của Văn phòng Chính phủ và Công văn số 2290/UBND-KSTT ngày 31/3/2023 của UBND tỉnh để chỉ đạo các đơn vị trên địa bàn triển khai thực hiện có hiệu quả;</w:t>
      </w:r>
    </w:p>
    <w:p>
      <w:r>
        <w:t>- Chỉ đạo các Phòng, ngành: Tư pháp, Lao động - Thương binh và Xã hội, Công an, Bảo hiểm xã hội phối hợp chặt chẽ trong quá trình thực hiện 2 nhóm TTHC liên thông; phân công rõ trách nhiệm của từng ngành, UBND cấp xã trong việc hỗ trợ, hướng dẫn người dân nộp hồ sơ liên thông điện tử;</w:t>
      </w:r>
    </w:p>
    <w:p>
      <w:r>
        <w:t>- Tổ chức rà soát, đảm bảo các điều kiện về con người, cơ sở vật chất (máy tính, mạng Internet, chứng thư số,...) tại địa phương để triển khai có hiệu quả 02 nhóm TTHC liên thông. Kịp thời bổ sung đầy đủ chứng thư số cho các tổ chức, cá nhân tham gia xử lý các thủ tục hành chính liên thông. Chủ động tổ chức tập huấn cho số cán bộ chưa thành thạo sử dụng hệ thống liên thông, cài đặt và ký số văn bản điện tử;</w:t>
      </w:r>
    </w:p>
    <w:p>
      <w:r>
        <w:t>- Bố trí cán bộ chuyên trách/bán chuyên trách CNTT của đơn vị phối hợp cùng nhóm cán bộ làm công tác Tư pháp - Hộ tịch và Văn phòng - Thống kê tại UBND cấp xã đã sử dụng thành thạo hệ thống liên thông 02 nhóm TTHC để hỗ trợ các phòng, ban chuyên môn của UBND cấp huyện, cấp xã trên địa bàn trong quá trình cài đặt, ký số văn bản điện tử và vận hành hệ thống liên thông;</w:t>
      </w:r>
    </w:p>
    <w:p>
      <w:r>
        <w:t>- Chỉ đạo việc bố trí cán bộ công chức cấp huyện, cấp xã trên địa bàn để tổ chức triển khai thực hiện đảm bảo đúng quy trình giải quyết hồ sơ thủ tục hành chính, đáp ứng được yêu cầu, nhiệm vụ được giao;</w:t>
      </w:r>
    </w:p>
    <w:p>
      <w:r>
        <w:t>- Tổ chức thông tin, tuyên truyền, hướng dẫn, vận động người dân tham gia thực hiện 02 nhóm thủ tục hành chính liên thông để người dân hiểu được ý nghĩa, lợi ích qua đó tăng số lượng hồ sơ được thực hiện qua thủ tục hành chính liên thông trên địa bàn;</w:t>
      </w:r>
    </w:p>
    <w:p>
      <w:r>
        <w:t>- Thường xuyên kiểm tra đôn đốc, hướng dẫn và báo cáo kịp thời với các cơ quan chuyên môn để tháo gỡ các khó khăn vướng mắc trong quá trình triển khai thực hiện.</w:t>
      </w:r>
    </w:p>
    <w:p>
      <w:r>
        <w:t>10. UBND các xã, phường, thị trấn</w:t>
      </w:r>
    </w:p>
    <w:p>
      <w:r>
        <w:t>- Tổ chức rà soát, đảm bảo các điều kiện về con người, cơ sở vật chất (máy tính, mạng Internet, chứng thư số,...) tại địa phương để triển khai có hiệu quả 02 nhóm TTHC liên thông.</w:t>
      </w:r>
    </w:p>
    <w:p>
      <w:r>
        <w:t>- Giao trách nhiệm cụ thể cho từng cán bộ, công chức các bộ phận: Tư pháp - Hộ tịch, Công an, Văn hóa - Xã hội phối hợp chặt chẽ trong việc hỗ trợ, hướng dẫn người dân cách thức kê khai tờ khai điện tử, tờ khai giấy, cách thức nộp hồ sơ liên thông điện tử, tiếp nhận và giải quyết TTHC; đảm bảo 100% hồ sơ người dân nộp trên hệ thống được các ngành tiếp nhận, giải quyết.</w:t>
      </w:r>
    </w:p>
    <w:p>
      <w:r>
        <w:t>- Tổ chức thông tin, tuyên truyền, vận động người dân tham gia thực hiện 02 nhóm TTHC liên thông để người dân hiểu được ý nghĩa, lợi ích qua đó tăng số lượng hồ sơ được thực hiện qua thủ tục hành chính liên thông trên địa bàn.</w:t>
      </w:r>
    </w:p>
    <w:p>
      <w:r>
        <w:t>IV. TỔ CHỨC THỰC HIỆN</w:t>
      </w:r>
    </w:p>
    <w:p>
      <w:r>
        <w:t>1.  Căn cứ nội dung Kế hoạch, các Sở, ngành, đơn vị, địa phương liên quan triển khai thực hiện phù hợp với chức năng, nhiệm vụ được giao; trong đó, UBND các huyện, thành phố, thị xã khẩn trương xây dựng Kế hoạch phân công nhiệm vụ, lộ trình cụ thể để thực hiện;</w:t>
      </w:r>
    </w:p>
    <w:p>
      <w:r>
        <w:t>- Thủ trưởng các Sở, ngành, Chủ tịch UBND các huyện, thành phố, thị xã phải thường xuyên chỉ đạo, kiểm tra, đôn đốc; nắm sát nhiệm vụ, lộ trình, tiến độ thực hiện của đơn vị; chịu hoàn toàn trách nhiệm trước Chủ tịch UBND tỉnh về kết quả, tiến độ thực hiện của cơ quan, đơn vị, địa phương mình phụ trách.</w:t>
      </w:r>
    </w:p>
    <w:p>
      <w:r>
        <w:t>2.  Giao Văn phòng UBND tỉnh chủ trì, phối hợp các Sở, ngành có liên quan giúp Chủ tịch UBND tỉnh trực tiếp kiểm tra, chỉ đạo, hướng dẫn, đôn đốc việc triển khai thực hiện Kế hoạch này tại các đơn vị, địa phương.</w:t>
      </w:r>
    </w:p>
    <w:p>
      <w:r>
        <w:t>Nhận được kế hoạch, yêu cầu các Sở, ngành, UBND các huyện, thành phố, thị xã tổ chức thực hiện nghiêm túc. Trong quá trình tổ chức, thực hiện, nếu có khó khăn, vướng mắc, các cơ quan, đơn vị, địa phương kịp thời báo cáo về UBND tỉnh (qua Văn phòng UBND tỉnh) để tổng hợp hướng dẫn giải quyết hoặc trình cấp có thẩm quyền xem xét, quyết định./.</w:t>
      </w:r>
    </w:p>
    <w:p>
      <w:r>
        <w:t>Nơi nhận:</w:t>
      </w:r>
    </w:p>
    <w:p>
      <w:r>
        <w:t>- Tổ công tác triển khai Đề án 06/CP;</w:t>
      </w:r>
    </w:p>
    <w:p>
      <w:r>
        <w:t>- Bộ Công an;</w:t>
      </w:r>
    </w:p>
    <w:p>
      <w:r>
        <w:t>- Văn phòng Chính phủ (Cục KSTTHC);</w:t>
      </w:r>
    </w:p>
    <w:p>
      <w:r>
        <w:t>- Thường trực Tỉnh ủy;</w:t>
      </w:r>
    </w:p>
    <w:p>
      <w:r>
        <w:t>- Thành viên TCT Đề án 06/CP tỉnh;</w:t>
      </w:r>
    </w:p>
    <w:p>
      <w:r>
        <w:t>- Các Sở, ban, ngành liên quan;</w:t>
      </w:r>
    </w:p>
    <w:p>
      <w:r>
        <w:t>- UBND các huyện, thành, thị;</w:t>
      </w:r>
    </w:p>
    <w:p>
      <w:r>
        <w:t>- Báo Nghệ An, Đài PTTH tỉnh;</w:t>
      </w:r>
    </w:p>
    <w:p>
      <w:r>
        <w:t>- Cổng Thông tin điện tử tỉnh;</w:t>
      </w:r>
    </w:p>
    <w:p>
      <w:r>
        <w:t>- Lưu: VT, KSTT (B).</w:t>
      </w:r>
    </w:p>
    <w:p>
      <w:r>
        <w:t>TM. ỦY BAN NHÂN DÂN</w:t>
      </w:r>
    </w:p>
    <w:p>
      <w:r>
        <w:t>KT. CHỦ TỊCH</w:t>
      </w:r>
    </w:p>
    <w:p>
      <w:r>
        <w:t>PHÓ CHỦ TỊCH</w:t>
      </w:r>
    </w:p>
    <w:p>
      <w:r>
        <w:t>Lê Hồng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