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580/KH-UBND thực hiện các giải pháp bảo đảm cân đối cung cầu, bình ổn thị trường cuối năm 2024 và Tết Nguyên đán Ất Tỵ 2025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580/KH-UBND</w:t>
      </w:r>
    </w:p>
    <w:p>
      <w:r>
        <w:t>Hà Tĩnh, ngày 02 tháng 12 năm 2024</w:t>
      </w:r>
    </w:p>
    <w:p>
      <w:r>
        <w:t>KẾ HOẠCH</w:t>
      </w:r>
    </w:p>
    <w:p>
      <w:r>
        <w:t>THỰC HIỆN CÁC GIẢI PHÁP BẢO ĐẢM CÂN ĐỐI CUNG CẦU, BÌNH ỔN THỊ TRƯỜNG CUỐI NĂM 2024 VÀ TẾT NGUYÊN ĐÁN ẤT TỴ 2025</w:t>
      </w:r>
    </w:p>
    <w:p>
      <w:r>
        <w:t>Thực hiện Chỉ thị số 29/CT-TTg ngày 27/8/2024 của Thủ tướng Chính phủ về việc kích cầu tiêu dùng, hỗ trợ sản xuất, kinh doanh và phát triển thị trường trong nước; Chỉ thị số 12/CT-BCT ngày 20/11/2024 của Bộ Công Thương về việc thực hiện các giải pháp bảo đảm cân đối cung cầu, bình ổn thị trường cuối năm 2024 và dịp Tết Nguyên đán Ất Tỵ 2025; trên cơ sở đề xuất, tham mưu của Sở Công Thương tại Văn bản số 2315/SCT-QLTM ngày 20/11/2024 (sau khi tổng hợp ý kiến của các đơn vị, địa phương liên quan), UBND tỉnh ban hành Kế hoạch thực hiện các giải pháp bảo đảm cân đối cung cầu, bình ổn thị trường cuối năm 2024 và dịp Tết Nguyên đán Ất Tỵ 2025 trên địa bàn tỉnh với các nội dung sau:</w:t>
      </w:r>
    </w:p>
    <w:p>
      <w:r>
        <w:t>I. MỤC ĐÍCH, YÊU CẦU</w:t>
      </w:r>
    </w:p>
    <w:p>
      <w:r>
        <w:t>- Đảm bảo cân đối cung - cầu hàng hóa, bình ổn thị trường cuối năm 2024 và dịp Tết Nguyên đán Ất Tỵ 2025, góp phần thực hiện an sinh xã hội gắn với thực hiện Cuộc vận động “Người Việt Nam ưu tiên dùng hàng Việt Nam”.</w:t>
      </w:r>
    </w:p>
    <w:p>
      <w:r>
        <w:t>- Chủ động nguồn cung hàng hóa, nhất là các mặt hàng thiết yếu để có phương án bảo đảm cân đối cung cầu, ổn định thị trường; đẩy mạnh các hoạt động xúc tiến thương mại, kích cầu tiêu dùng, tiếp tục tăng cường các biện pháp quản lý, điều hành giá, không để xảy ra tình trạng thiếu hàng, tăng giá đột biến trên địa bàn tỉnh.</w:t>
      </w:r>
    </w:p>
    <w:p>
      <w:r>
        <w:t>- Các sở, ngành, đơn vị, địa phương và doanh nghiệp tổ chức thực hiện nghiêm túc, kịp thời các giải pháp đảm bảo cung cầu hàng hóa; phối hợp chặt chẽ, nâng cao hiệu quả, hiệu lực trong công tác kiểm tra, kiểm soát thị trường. Kịp thời ngăn chặn các hành vi buôn lậu, gian lận thương mại, vận chuyển, kinh doanh hàng cấm, hàng giả, hàng nhái, hàng kém chất lượng, hàng không đảm bảo vệ sinh an toàn thực phẩm, không rõ nguồn gốc xuất xứ.</w:t>
      </w:r>
    </w:p>
    <w:p>
      <w:r>
        <w:t>- Các tổ chức, cá nhân sản xuất, kinh doanh chấp hành nghiêm túc các quy định của pháp luật; chủ động xây dựng kế hoạch, phương án dự trữ, điều tiết hàng hóa phục vụ người tiêu dùng.</w:t>
      </w:r>
    </w:p>
    <w:p>
      <w:r>
        <w:t>II. DỰ BÁO TÌNH HÌNH THỊ TRƯỜNG VÀ KHẢ NĂNG CUNG ỨNG HÀNG HÓA CUỐI NĂM 2024 VÀ DỊP TẾT NGUYÊN ĐÁN ẤT TỴ 2025</w:t>
      </w:r>
    </w:p>
    <w:p>
      <w:r>
        <w:t>1. Dự báo tình hình và khả năng cung ứng hàng hóa</w:t>
      </w:r>
    </w:p>
    <w:p>
      <w:r>
        <w:t>- Trong bối cảnh tình hình chính trị, kinh tế trên thế giới vẫn diễn biến khó lường, cùng với đó là ảnh hưởng của tình trạng biến đổi khí hậu, thiên tai, bão lũ do thời tiết cực đoan, bất thường đã và sẽ gây ra nhiều khó khăn, thách thức; tuy nhiên, thị trường bán lẻ hàng hóa trong tỉnh sôi động hơn so với cùng kỳ, doanh thu bán lẻ hàng hóa 10 tháng đầu năm 2024 ước đạt 57.404,849 tỷ đồng, tăng 18,47% so với cùng kỳ năm trước.</w:t>
      </w:r>
    </w:p>
    <w:p>
      <w:r>
        <w:t>- Nguồn cung hàng hóa dồi dào, đa dạng, phong phú phục vụ tốt nhu cầu tiêu dùng của người dân. Các đơn vị, doanh nghiệp cũng đang tích cực chuẩn bị nguồn hàng, góp phần bình ổn thị trường. Nhìn chung, tình hình thị trường tương đối ổn định, trong những tháng cuối năm nhu cầu tiêu dùng của người dân sẽ còn tăng lên. Dự báo sức mua của người dân trong dịp cuối năm và Tết Nguyên đán 2025 sẽ tương đương so với năm ngoái. Các ngày cận Tết, dự kiến các mặt hàng nhu yếu phẩm như gạo tẻ, thực phẩm tươi sống (nhất là mặt hàng thịt lợn, thịt bò, thịt gà, thủy hải sản) có thể có sự biến động về giá, dự kiến tăng từ 10-15% tại một số thời điểm; mặt hàng rau củ quả tăng nhẹ; đối với các mặt hàng tiêu dùng khác nhìn chung sẽ không có nhiều biến động.</w:t>
      </w:r>
    </w:p>
    <w:p>
      <w:r>
        <w:t>- Về nguồn cung hàng hóa:</w:t>
      </w:r>
    </w:p>
    <w:p>
      <w:r>
        <w:t>Dự kiến tổng lượng cung ứng các mặt hàng nông sản sản xuất trong tỉnh phục vụ người dân dịp cuối năm 2024 và Tết Nguyên đán Ất Tỵ 2025  [1] như sau:</w:t>
      </w:r>
    </w:p>
    <w:p>
      <w:r>
        <w:t>+ Gạo tẻ: 596.000 tấn;</w:t>
      </w:r>
    </w:p>
    <w:p>
      <w:r>
        <w:t>+ Thực phẩm tươi sống: thịt lợn: 20.500 tấn; thịt bò: 2.700 tấn; thịt gà: 6.500 tấn; rau củ: 33.600 tấn; thủy hải sản: 11.900 tấn; trứng gà vịt 97.000 quả  (chi tiết tại Phụ lục 01 kèm theo).</w:t>
      </w:r>
    </w:p>
    <w:p>
      <w:r>
        <w:t>Hà Tĩnh hiện có 01 trung tâm thương mại, 03 siêu thị cung cấp hàng tiêu dùng thiết yếu (Co.op mart ,Winmart tại TP Hà Tĩnh và Winmart Kỳ Anh), 151 chợ truyền thống, 51 cửa hàng Winmart+, 06 cửa hàng Co.op Food và hệ thống các cửa hàng tạp hóa, cửa hàng tiện ích, siêu thị mini phân bổ tại các huyện, thành phố, thị xã đang cung cấp đầy đủ hàng hóa thiết yếu cho người dân trên địa bàn. Các cơ sở sản xuất, doanh nghiệp đầu mối, phân phối hàng hóa, siêu thị, cửa hàng tiện ích,... dự kiến tăng lượng hàng dự trữ từ 10-15% so với ngày thường và tương đương so với cùng kỳ năm ngoái để chuẩn bị phục vụ Tết, chú trọng các mặt hàng có nhu cầu cao như thịt tươi sống, thực phẩm công nghệ, rau củ quả, các loại gia vị, dầu ăn…</w:t>
      </w:r>
    </w:p>
    <w:p>
      <w:r>
        <w:t>2. Nhu cầu của người dân về một số mặt hàng thiết yếu</w:t>
      </w:r>
    </w:p>
    <w:p>
      <w:r>
        <w:t>- Tình hình kinh tế còn nhiều khó khăn, khách hàng tiếp tục thắt chặt chi tiêu, thói quen tiêu dùng của người dân thay đổi nhiều so với trước đây. Đồng thời, chợ và các cửa hàng tiện lợi chỉ đóng cửa một thời gian ngắn (01-02 ngày) do đó người dân không tập trung mua sắm, tích trữ nhiều thực phẩm như trước. Dự báo sức mua sẽ tương đương so với cùng kỳ năm trước và tăng 15-20% so với ngày thường. Trong thời gian tới, thị trường vào giai đoạn cuối năm sẽ sôi động hơn, nhu cầu hàng hóa, đi lại tăng, giá một số loại hàng hóa có thể biến động tăng do ảnh hưởng của giá thế giới và chi phí đầu vào tăng.</w:t>
      </w:r>
    </w:p>
    <w:p>
      <w:r>
        <w:t>-  Hàng năm, hàng hóa chuẩn bị tết Nguyên đán tập trung chủ yếu vào một số mặt hàng thiết yếu như: Gạo tẻ, thịt lợn, thịt bò, thịt gà, trứng gia cầm (trứng gà, trứng vịt), thủy hải sản, đường, bột ngọt, bột nêm, nước tương, nước mắm, dầu ăn, rau củ, nước đóng chai, xăng dầu, các mặt hàng khác (bánh kẹo, thực phẩm chế biến...). Thời điểm bắt đầu diễn ra hoạt động mua sắm hàng dịp cuối năm 2024 và Tết Nguyên đán 2025 trong thời gian 03 tháng, kể từ ngày 01/12/2024 (tức ngày 01/11 Âm lịch, năm Giáp Thìn 2024) đến hết ngày 27/2/2025 (tức ngày 30/01 Âm lịch, năm Ất Tỵ 2025).</w:t>
      </w:r>
    </w:p>
    <w:p>
      <w:r>
        <w:t>- Trên cơ sở dân số tỉnh tính đến thời điểm hiện tại khoảng 1,32 triệu người, dự báo nhu cầu dự trữ một số mặt hàng thiết yếu trong những ngày trước, trong và sau Tết  [2] giá trị gần 445 tỷ đồng ( chi tiết tại Phụ lục 02 kèm theo ).</w:t>
      </w:r>
    </w:p>
    <w:p>
      <w:r>
        <w:t>III. GIẢI PHÁP TRIỂN KHAI THỰC HIỆN BÌNH ỔN THỊ TRƯỜNG CUỐI NĂM 2024 VÀ DỊP TẾT NGUYÊN ĐÁN ẤT TỴ 2025</w:t>
      </w:r>
    </w:p>
    <w:p>
      <w:r>
        <w:t>1. Tổ chức thực hiện bình ổn giá</w:t>
      </w:r>
    </w:p>
    <w:p>
      <w:r>
        <w:t>- Căn cứ khoản 1 Điều 17 Luật Giá ngày 19/6/2023, danh mục hàng hóa bình ổn giá bao gồm: (1) Xăng, dầu thành phẩm; (2) Khí dầu mỏ hóa lỏng (LPG); (3) Sữa dành cho trẻ em dưới 06 tuổi; (4) Thóc tẻ, gạo tẻ; (5) Phân đạm, phân DAP, phân NPK; (6) Thức ăn chăn nuôi, thức ăn thủy sản; (7) Vắc - xin phòng bệnh cho gia súc, gia cầm; (8) Thuốc bảo vệ thực vật; (9) Thuốc thuộc danh mục thuốc thiết yếu được sử dụng tại cơ sở khám bệnh, chữa bệnh.</w:t>
      </w:r>
    </w:p>
    <w:p>
      <w:r>
        <w:t>- Cơ quan quản lý Nhà nước về ngành, lĩnh vực đánh giá diễn biến thực tế và mặt bằng giá thị trường của hàng hóa thuộc danh mục hàng bình ổn giá trên địa bàn, đề nghị bình ổn giá gửi Sở Tài chính tổng hợp, soát xét, trình Ủy ban nhân dân tỉnh xem xét, quyết định chủ trương, biện pháp, thời hạn bình ổn giá phù hợp và phân công tổ chức thực hiện theo đúng quy định.</w:t>
      </w:r>
    </w:p>
    <w:p>
      <w:r>
        <w:t>2. Công tác chỉ đạo sản xuất, dự trữ hàng hóa thiết yếu trong dịp cuối năm 2024 và Tết Nguyên đán Ất Tỵ 2025</w:t>
      </w:r>
    </w:p>
    <w:p>
      <w:r>
        <w:t>2.1. Công tác chỉ đạo sản xuất, dự trữ hàng hóa</w:t>
      </w:r>
    </w:p>
    <w:p>
      <w:r>
        <w:t>- Theo dõi sát tình hình sản xuất, diễn biến thời tiết, dịch bệnh, đánh giá năng lực sản xuất, nguồn cung ứng các mặt hàng nông sản, thực phẩm thiết yếu cho thị trường. Duy trì đảm bảo sản xuất nông nghiệp theo đúng kế hoạch, tạo nguồn hàng ổn định, đảm bảo chất lượng, vệ sinh an toàn thực phẩm, cung ứng đầy đủ cho người dân.</w:t>
      </w:r>
    </w:p>
    <w:p>
      <w:r>
        <w:t>- Kết nối các doanh nghiệp phân phối và các nhà cung ứng hàng hóa thiết yếu, tạo nguồn hàng bình ổn thị trường phục vụ dịp Tết Nguyên đán.</w:t>
      </w:r>
    </w:p>
    <w:p>
      <w:r>
        <w:t>- Hỗ trợ, kết nối các doanh nghiệp sản xuất, phân phối hàng thiết yếu phục vụ Tết Nguyên đán với các tổ chức tín dụng trên địa bàn để được tiếp cận nguồn vốn vay với lãi suất ưu đãi phục vụ sản xuất, kinh doanh, dự trữ hàng hóa, phát triển hệ thống phân phối đảm bảo công tác bình ổn thị trường.</w:t>
      </w:r>
    </w:p>
    <w:p>
      <w:r>
        <w:t>- Đảm bảo công tác cung ứng xăng dầu phục vụ nhu cầu đi lại tăng cao trong dịp Tết; đảm bảo cung ứng điện ổn định, an toàn đáp ứng nhu cầu sản xuất, tiêu dùng và bình ổn thị trường.</w:t>
      </w:r>
    </w:p>
    <w:p>
      <w:r>
        <w:t>2.2. Khuyến khích các doanh nghiệp, đơn vị phân phối, sản xuất hàng hóa chủ động chuẩn bị nguồn hàng, thực hiện dự trữ hàng hóa thiết yếu</w:t>
      </w:r>
    </w:p>
    <w:p>
      <w:r>
        <w:t>2.2.1. Mặt hàng khuyến khích dự trữ</w:t>
      </w:r>
    </w:p>
    <w:p>
      <w:r>
        <w:t>Theo thực tế nhu cầu các năm, dự kiến các mặt hàng có nhu cầu cao, khuyến khích dự trữ dịp cuối năm 2024 và Tết Nguyên đán Ất Tỵ 2025 gồm: Gạo tẻ, lương thực dạng gói (mì ăn liền, bánh phở khô, sợi bún khô, nui khô), thịt lợn, thịt bò, thịt gà, thủy hải sản, rau củ, trứng gia cầm (trứng gà, trứng vịt), đường, bột ngọt, bột nêm, nước tương, nước mắm, dầu ăn, xăng dầu.</w:t>
      </w:r>
    </w:p>
    <w:p>
      <w:r>
        <w:t>2.2.2. Thời gian thực hiện dự trữ</w:t>
      </w:r>
    </w:p>
    <w:p>
      <w:r>
        <w:t>Trong thời gian 03 tháng, kể từ ngày 01/12/2024 (tức ngày 01/11 Âm lịch, năm Giáp Thìn 2024) đến hết ngày 27/2/2025 (tức ngày 30/01 Âm lịch, năm Ất Tỵ 2025).</w:t>
      </w:r>
    </w:p>
    <w:p>
      <w:r>
        <w:t>2.2.3. Dự kiến lượng hàng hóa và các đơn vị tham gia dự trữ</w:t>
      </w:r>
    </w:p>
    <w:p>
      <w:r>
        <w:t>Dự kiến có 09 đơn vị tham gia dự trữ hàng hóa, bao gồm: Công ty TNHH Thương mại và Dịch vụ Sài Gòn Hà Tĩnh (Siêu thị Coop.mart Hà Tĩnh); Công ty Cổ phần Thương mại dịch vụ tổng hợp Wincommerce - chi nhánh Hà Tĩnh (Siêu thị Winmart Hà Tĩnh; Siêu thị Winmart Kỳ Anh; Hệ thống các cửa hàng Winmart+); Công ty Cổ phần Thương mại Hà Tĩnh; Công ty TNHH KC Hà Tĩnh; Công ty TNHH Thương mại Hợi Đồng; Công ty Cổ phần Lương thực Hà Tĩnh; Công ty Xăng dầu Hà Tĩnh; Công ty Cổ phần Xăng dầu dầu khí Vũng Áng  (chi tiết lượng dự trữ dự kiến trong 3 tháng của các đơn vị tại Phụ lục 03 kèm theo) .</w:t>
      </w:r>
    </w:p>
    <w:p>
      <w:r>
        <w:t>3. Theo dõi diễn biến thị trường, giá cả</w:t>
      </w:r>
    </w:p>
    <w:p>
      <w:r>
        <w:t>- Tăng cường theo dõi, đánh giá biến động giá, công tác kê khai giá trên địa bàn để chủ động có biện pháp kịp thời điều tiết trong trường hợp thị trường hàng hóa có những biến động bất thường, tăng giá đột biến, thiếu hàng, gián đoạn nguồn cung.</w:t>
      </w:r>
    </w:p>
    <w:p>
      <w:r>
        <w:t>- Triển khai thực hiện bình ổn giá trong trường hợp mặt bằng giá thị trường hàng hóa có những biến động bất thường, làm ảnh hưởng đến hoạt động sản xuất, tiêu dùng của người dân.</w:t>
      </w:r>
    </w:p>
    <w:p>
      <w:r>
        <w:t>4. Xúc tiến thương mại và phát triển mạng lưới điểm bán hàng</w:t>
      </w:r>
    </w:p>
    <w:p>
      <w:r>
        <w:t>- Tổ chức, phát triển mạng lưới và đa dạng hóa loại hình điểm bán hàng nhằm đảm bảo hàng hóa bình ổn thị trường được phân phối đến người tiêu dùng một cách thuận lợi, kết hợp với các chương trình hội chợ, khuyến mãi, giảm giá, kích cầu tiêu dùng. Khuyến khích, tạo điều kiện cho các đơn vị tham gia dự trữ hàng hóa thực hiện các chương trình đưa hàng Việt về nông thôn, vùng sâu, vùng xa, vùng khó khăn. Tổ chức các điểm bán hàng bình ổn giá (trường hợp cần thiết) để phục vụ nhu cầu của người dân, không để xảy ra tình trạng khan hiếm hàng hóa, tăng giá đột biến.</w:t>
      </w:r>
    </w:p>
    <w:p>
      <w:r>
        <w:t>- Tăng cường tuyên truyền, tổ chức thực hiện có hiệu quả Chương trình khuyến mại tập trung quốc gia 2024 - Vietnam Grand Sale 2024 trên địa bàn tỉnh Hà Tĩnh (từ ngày 02/12/2024 đến ngày 31/12/2024); Cuộc vận động “Người Việt Nam ưu tiên dùng hàng Việt Nam”; Chương trình đưa hàng Việt về nông thôn, vùng sâu, vùng xa, khu, cụm công nghiệp…</w:t>
      </w:r>
    </w:p>
    <w:p>
      <w:r>
        <w:t>5. Bố trí sắp xếp chợ Tết</w:t>
      </w:r>
    </w:p>
    <w:p>
      <w:r>
        <w:t>UBND các huyện, thị xã, thành phố xây dựng kế hoạch dự trữ hàng hóa thiết yếu bình ổn thị trường của địa phương; chú trọng quản lý, bình ổn hàng hóa của các hộ tiểu thương buôn bán trong các chợ, bổ sung các nguồn hàng thiết yếu để phục vụ dịp Tết Nguyên đán Ất Tỵ 2025; triển khai sắp xếp trật tự kinh doanh cho các hộ cố định trong chợ và bố trí sắp xếp thêm các điểm kinh doanh tại khu vực chợ để đảm bảo phục vụ nhu cầu mua sắm của Nhân dân trước, trong và sau Tết Nguyên đán, nhất là trong những ngày cận Tết.</w:t>
      </w:r>
    </w:p>
    <w:p>
      <w:r>
        <w:t>6. Công tác kiểm tra, kiểm soát và xử lý vi phạm</w:t>
      </w:r>
    </w:p>
    <w:p>
      <w:r>
        <w:t>- Tăng cường công tác quản lý thị trường; kiểm tra, giám sát thị trường, chú trọng kiểm tra về kinh doanh hàng cấm, hàng giả, hàng kém chất lượng, gian lận thương mại; kiểm tra việc thực hiện các quy định của pháp luật về giá, đo lường, ghi nhãn hàng hóa, niêm yết giá và bán theo giá niêm yết … để không xảy ra tình trạng đầu cơ, găm hàng, tăng giá bất hợp lý. Xử lý nghiêm các hành vi vi phạm ảnh hưởng đến bình ổn thị trường dịp cuối năm 2024 và Tết Nguyên đán Ất Tỵ 2025.</w:t>
      </w:r>
    </w:p>
    <w:p>
      <w:r>
        <w:t>- Tập trung kiểm tra các mặt hàng thiết yếu nhất là về an toàn thực phẩm tại các chợ, siêu thị, các cơ sở kinh doanh thực phẩm. Kiểm tra phải có kế hoạch và cùng phối hợp với các sở, ngành có liên quan.</w:t>
      </w:r>
    </w:p>
    <w:p>
      <w:r>
        <w:t>7. Công tác thông tin, tuyên truyền</w:t>
      </w:r>
    </w:p>
    <w:p>
      <w:r>
        <w:t>Thông tin đầy đủ và kịp thời về thị trường, giá cả, các chương trình bình ổn thị trường và thông tin các điểm bán bình ổn (nếu có), thực phẩm an toàn rộng rãi cho người dân; tuyên truyền sâu rộng về việc thực hiện Cuộc vận động “Người Việt Nam ưu tiên dùng hàng Việt Nam”; kịp thời thông tin về kết quả thực hiện công tác đấu tranh phòng chống buôn lậu, gian lận thương mại và công tác đảm bảo an toàn thực phẩm,… nhằm hạn chế tối đa tác động tăng giá; kiểm soát và xử lý kịp thời các thông tin thất thiệt gây ảnh hưởng đến mặt bằng giá cả thị trường.</w:t>
      </w:r>
    </w:p>
    <w:p>
      <w:r>
        <w:t>IV. TỔ CHỨC THỰC HIỆN</w:t>
      </w:r>
    </w:p>
    <w:p>
      <w:r>
        <w:t>1. Sở Công Thương</w:t>
      </w:r>
    </w:p>
    <w:p>
      <w:r>
        <w:t>- Chủ trì, phối hợp với các sở, ban, ngành cấp tỉnh, UBND các huyện, thành phố, thị xã và các tổ chức, đơn vị liên quan triển khai thực hiện Kế hoạch.</w:t>
      </w:r>
    </w:p>
    <w:p>
      <w:r>
        <w:t>- Theo dõi tình hình diễn biến thị trường, tình hình cung – cầu hàng hóa đặc biệt là hàng hóa thiết yếu. Trong trường hợp thị trường có biến động bất thường, khan hiếm hàng hóa, chủ trì, phối hợp với Sở Tài chính và các đơn vị có liên quan tham mưu UBND tỉnh thực hiện các biện pháp điều tiết hàng hóa đảm bảo ổn định thị trường.</w:t>
      </w:r>
    </w:p>
    <w:p>
      <w:r>
        <w:t>- Đẩy mạnh các hoạt động thực hiện Cuộc vận động "Người Việt Nam ưu tiên dùng hàng Việt Nam", Chương trình đưa hàng Việt về nông thôn, về khu, cụm công nghiệp kết hợp với các chương trình hội chợ, khuyến mãi, giảm giá, kích cầu tiêu dùng, Chương trình khuyến mại tập trung quốc gia 2024 - Vietnam Grand Sale 2024 trên địa bàn tỉnh...</w:t>
      </w:r>
    </w:p>
    <w:p>
      <w:r>
        <w:t>- Chỉ đạo Trung tâm Khuyến công và Xúc tiến thương mại tổ chức các hoạt động xúc tiến thương mại cuối năm 2024 và Tết Nguyên đán Ất Tỵ 2025 đảm bảo thiết thực, hiệu quả.</w:t>
      </w:r>
    </w:p>
    <w:p>
      <w:r>
        <w:t>- Chỉ đạo, kiểm tra, giám sát Công ty Điện lực Hà Tĩnh, các hợp tác xã dịch vụ điện đảm bảo cung ứng điện ổn định, an toàn; đặc biệt có phương án dự phòng để đảm bảo cung ứng đủ điện cho sản xuất, kinh doanh và sinh hoạt của người dân.</w:t>
      </w:r>
    </w:p>
    <w:p>
      <w:r>
        <w:t>2. Sở Tài chính</w:t>
      </w:r>
    </w:p>
    <w:p>
      <w:r>
        <w:t>- Tổ chức theo dõi sát diễn biến giá cả thị trường, đặc biệt là các mặt hàng thiết yếu. Thực hiện chế độ báo cáo định kỳ và đột xuất gửi Bộ Tài chính, UBND tỉnh và các cơ quan liên quan.</w:t>
      </w:r>
    </w:p>
    <w:p>
      <w:r>
        <w:t>- Chủ trì phối hợp với các sở, ngành, UBND các huyện, thành phố, thị xã tăng cường kiểm tra, giám sát việc chấp hành các quy định của pháp luật về niêm yết giá, bán theo giá niêm yết, quản lý giá, phí, lệ phí trên địa bàn, đặc biệt đối với những hàng hóa, dịch vụ tiêu dùng thiết yếu.</w:t>
      </w:r>
    </w:p>
    <w:p>
      <w:r>
        <w:t>- Chủ trì, phối hợp với các cơ quan, đơn vị liên quan trên địa bàn tỉnh tổ chức thực hiện biện pháp bình ổn giá theo chỉ đạo của Chính phủ, Thủ tướng Chính phủ, Bộ Tài chính, các Bộ quản lý ngành liên quan và Ủy ban ban nhân dân tỉnh.</w:t>
      </w:r>
    </w:p>
    <w:p>
      <w:r>
        <w:t>3. Sở Nông nghiệp và Phát triển nông thôn</w:t>
      </w:r>
    </w:p>
    <w:p>
      <w:r>
        <w:t>- Phối hợp với UBND các huyện, thành phố, thị xã lựa chọn, giới thiệu các trang trại, cơ sở giết mổ gia súc, gia cầm, đầu mối cung ứng sản phẩm nông nghiệp (nông sản, thủy hải sản…) an toàn trên địa bàn tham gia dự trữ phục vụ dịp cuối năm 2024 và Tết Nguyên đán Ất Tỵ 2025, thông tin đầu mối liên hệ về Sở Công Thương để tổ chức kết nối. Phối hợp với Sở Công Thương tổ chức các hoạt động kết nối, kêu gọi các doanh nghiệp phân phối và các nhà cung cấp thực phẩm thiết yếu tham gia tạo nguồn hàng bình ổn thị trường.</w:t>
      </w:r>
    </w:p>
    <w:p>
      <w:r>
        <w:t>- Đánh giá tình hình sản xuất, dự kiến nguồn cung lương thực, thực phẩm cung cấp cho thị trường; gửi Sở Công Thương kịp thời để phối hợp tham mưu UBND tỉnh phương án cân đối cung cầu.</w:t>
      </w:r>
    </w:p>
    <w:p>
      <w:r>
        <w:t>- Phối hợp các ngành chức năng kiểm tra, giám sát về chất lượng, nguồn gốc, xuất xứ các sản phẩm nông nghiệp, thực phẩm tươi sống, trứng gia cầm, rau củ quả, đảm bảo an toàn thực phẩm. Đồng thời, thực hiện tốt công tác phòng chống bệnh dịch trên cây trồng, vật nuôi.</w:t>
      </w:r>
    </w:p>
    <w:p>
      <w:r>
        <w:t>4. Sở Y tế</w:t>
      </w:r>
    </w:p>
    <w:p>
      <w:r>
        <w:t>- Chủ trì chỉ đạo thực hiện bình ổn thị trường thuốc phòng bệnh, chữa bệnh cho người, đảm bảo đủ số lượng phục vụ tại các bệnh viện và cộng đồng dân cư.</w:t>
      </w:r>
    </w:p>
    <w:p>
      <w:r>
        <w:t>- Tăng cường công tác quản lý, kiểm tra về an toàn thực phẩm thuộc lĩnh vực quản lý, đặc biệt tại các chợ, siêu thị, trung tâm thương mại.</w:t>
      </w:r>
    </w:p>
    <w:p>
      <w:r>
        <w:t>- Tăng cường rà soát, quản lý công tác kê khai, niêm yết giá thiết bị y tế, giá thuốc phòng bệnh, chữa bệnh cho người thuộc danh mục thuốc thiết yếu sử dụng tại các cơ sở khám bệnh, chữa bệnh theo quy định; phối hợp với các sở, ngành liên quan thanh tra, kiểm tra việc chấp hành quy định của Nhà nước về kê khai, niêm yết giá trong lĩnh vực y tế.</w:t>
      </w:r>
    </w:p>
    <w:p>
      <w:r>
        <w:t>5. Sở Giao thông Vận tải</w:t>
      </w:r>
    </w:p>
    <w:p>
      <w:r>
        <w:t>- Tăng cường kiểm tra việc chấp hành niêm yết giá dịch vụ vận tải. Hướng dẫn thực hiện các quy định về vận tải, vận chuyển hàng hóa thiết yếu đảm bảo thông suốt nội tỉnh và liên tỉnh.</w:t>
      </w:r>
    </w:p>
    <w:p>
      <w:r>
        <w:t>- Đảm bảo hoạt động lưu thông, vận chuyển hàng hóa của doanh nghiệp được thông suốt, đúng quy định.</w:t>
      </w:r>
    </w:p>
    <w:p>
      <w:r>
        <w:t>6. Sở Thông tin và Truyền thông</w:t>
      </w:r>
    </w:p>
    <w:p>
      <w:r>
        <w:t>- Chỉ đạo, hướng dẫn các cơ quan báo chí, truyền thông hoạt động trên địa bàn và hệ thống thông tin cơ sở đẩy mạnh công tác tuyên truyền các chính sách, pháp luật của Nhà nước về quản lý, bình ổn giá; cập nhật thông tin về tình hình thị trường, giá cả, công tác bình ổn thị trường; tuyên truyền sâu rộng việc thực hiện Cuộc vận động “Người Việt Nam ưu tiên dùng hàng Việt Nam” để người sản xuất, người tiêu dùng biết, hưởng ứng, thực hiện.</w:t>
      </w:r>
    </w:p>
    <w:p>
      <w:r>
        <w:t>- Chủ trì, phối hợp với Sở Công Thương tăng cường theo dõi thông tin trên báo chí và mạng xã hội về công tác cân đối cung cầu, bình ổn thị trường; kịp thời chấn chỉnh, xử lý nghiêm theo quy định của pháp luật đối với các trường hợp thông tin sai sự thật, gây hoang mang, bất ổn thị trường, ảnh hưởng đến người sản xuất, người tiêu dùng.</w:t>
      </w:r>
    </w:p>
    <w:p>
      <w:r>
        <w:t>7. Công an tỉnh</w:t>
      </w:r>
    </w:p>
    <w:p>
      <w:r>
        <w:t>- Chủ trì, phối hợp chặt chẽ với các lực lượng chức năng, chính quyền địa phương nắm hình hình, kiểm tra, ngăn chặn, triệt phá các ổ nhóm buôn lậu, buôn bán, sản xuất hàng giả, hàng nhái, hàng kém chất lượng, đầu cơ găm hàng, nâng giá, các hoạt động sản xuất kinh doanh vi phạm vệ sinh môi trường và vệ sinh an toàn thực phẩm; xác minh, điều tra và xử lý nghiêm đối với các hành vi tung tin đồn thất thiệt.</w:t>
      </w:r>
    </w:p>
    <w:p>
      <w:r>
        <w:t>- Chủ trì, phối hợp với Sở Công Thương, Sở Giao thông Vận tải hướng dẫn, cấp giấy phép lưu thông vào nội thành, nội thị và đường hạn chế phương tiện để xe của doanh nghiệp tham gia dự trữ hàng hóa phục vụ cuối năm 2024 và Tết Nguyên đán Ất Tỵ được lưu thông vận chuyển, phân phối hàng hóa thiết yếu đến các siêu thị, mạng lưới bán lẻ kịp thời (trong trường hợp cần thiết), đảm bảo đúng đối tượng và tuyến đường cho phép theo quy định.</w:t>
      </w:r>
    </w:p>
    <w:p>
      <w:r>
        <w:t>8. Cục Quản lý thị trường tỉnh</w:t>
      </w:r>
    </w:p>
    <w:p>
      <w:r>
        <w:t>Xây dựng và tập trung triển khai các kế hoạch kiểm tra, kiểm soát thị trường, kế hoạch cao điểm dịp cuối năm 2024 và dịp Tết Nguyên đán Ất Tỵ 2025; tăng cường kiểm tra, kiểm soát thị trường nhằm phát hiện, xử lý các hành vi đầu cơ, găm hàng, gian lận thương mại, hàng giả, hàng không đảm bảo an toàn thực phẩm, kiểm tra các quy định pháp luật về giá…, nhất là đối với các mặt hàng thiết yếu, mặt hàng có nhu cầu tiêu dùng cao dịp cuối năm và Tết Nguyên đán như bánh kẹo, rượu bia, nước giải khát, thuốc lá, các mặt hàng tươi sống…; xử lý nghiêm, kịp thời các hành vi vi phạm và phối hợp đưa tin các trường hợp vi phạm theo quy định; báo cáo định kỳ hoặc đột xuất về Sở Công Thương để tham mưu xử lý theo quy định.</w:t>
      </w:r>
    </w:p>
    <w:p>
      <w:r>
        <w:t>9. Ngân hàng Nhà nước - chi nhánh Hà Tĩnh</w:t>
      </w:r>
    </w:p>
    <w:p>
      <w:r>
        <w:t>Chỉ đạo các tổ chức tín dụng trên địa bàn tạo điều kiện cho các doanh nghiệp sản xuất, phân phối hàng thiết yếu phục vụ dịp cuối năm 2024 và Tết Nguyên đán Ất Tỵ 2025 tiếp cận nguồn vốn vay để dự trữ hàng hóa bình ổn thị trường. Đảm bảo việc giải ngân được nhanh chóng, thuận lợi, đúng quy trình và quy định.</w:t>
      </w:r>
    </w:p>
    <w:p>
      <w:r>
        <w:t>10. Công ty Điện lực Hà Tĩnh, các Hợp tác xã dịch vụ điện</w:t>
      </w:r>
    </w:p>
    <w:p>
      <w:r>
        <w:t>Đảm bảo cung ứng điện liên tục, ổn định, an toàn đáp ứng nhu cầu sản xuất, tiêu dùng và bình ổn thị trường; xây dựng và triển khai kế hoạch cụ thể nhằm đảm bảo cung ứng đủ điện trong dịp Tết; kịp thời báo cáo Sở Công Thương khi hệ thống điện gặp sự cố, không đủ nguồn cung.</w:t>
      </w:r>
    </w:p>
    <w:p>
      <w:r>
        <w:t>11. Các sở, ban, ngành có liên quan</w:t>
      </w:r>
    </w:p>
    <w:p>
      <w:r>
        <w:t>Căn cứ chức năng, nhiệm vụ thực hiện tốt công tác cân đối cung cầu hàng hóa, ổn định giá cả các mặt hàng thuộc lĩnh vực quản lý, mặt hàng thiết yếu; tháo gỡ khó khăn, tạo điều kiện cho các doanh nghiệp, hộ kinh doanh phát triển sản xuất đáp ứng nhu cầu tiêu dùng, đảm bảo bình ổn thị trường trước, trong và sau Tết Nguyên đán 2025.</w:t>
      </w:r>
    </w:p>
    <w:p>
      <w:r>
        <w:t>12. UBND các huyện, thành phố, thị xã</w:t>
      </w:r>
    </w:p>
    <w:p>
      <w:r>
        <w:t>- Xây dựng Kế hoạch bình ổn thị trường tại địa phương, đảm bảo nguồn cung đầy đủ cho thị trường Tết tại địa phương với chất lượng ổn định, giá cả phù hợp.</w:t>
      </w:r>
    </w:p>
    <w:p>
      <w:r>
        <w:t>- Theo dõi tình hình giá cả, cung cầu, dự trữ hàng hóa thiết yếu trên địa bàn; có biện pháp điều hành hoặc kiến nghị, đề xuất nhằm bình ổn thị trường đảm bảo đủ nguồn hàng thiết yếu phục vụ người dân.</w:t>
      </w:r>
    </w:p>
    <w:p>
      <w:r>
        <w:t>- Chỉ đạo các doanh nghiệp, cơ sở sản xuất kinh doanh hàng hóa thiết yếu, chăn nuôi, nông sản trên địa bàn chủ động xây dựng kế hoạch sản xuất tạo nguồn hàng cung ứng cho thị trường, dự trữ hàng hóa đảm bảo cân đối cung cầu, bình ổn thị trường phục vụ Tết Nguyên đán 2025.</w:t>
      </w:r>
    </w:p>
    <w:p>
      <w:r>
        <w:t>- Tăng cường công tác kiểm tra, kiểm soát thị trường trên địa bàn quản lý; phối hợp với lực lượng chức năng, các cơ quan liên quan kiểm tra, kiểm soát việc chấp hành quy định của Nhà nước về kinh doanh hàng hóa thiết yếu, các mặt hàng bình ổn giá trên địa bàn.</w:t>
      </w:r>
    </w:p>
    <w:p>
      <w:r>
        <w:t>- Chỉ đạo phòng chuyên môn liên quan và UBND các xã, phường, thị trấn làm việc với các Ban quản lý, doanh nghiệp, Hợp tác xã kinh doanh chợ tổ chức sắp xếp chợ phục vụ Tết, bố trí địa điểm kinh doanh hợp lý tại chợ cho các hộ kinh doanh thường xuyên và không thường xuyên; triển khai kế hoạch đảm bảo nguồn hàng hóa thiết yếu tại các chợ truyền thống, thực hiện việc niêm yết giá và bán theo giá niêm yết; thường xuyên kiểm tra công tác phòng chống cháy nổ, vệ sinh môi trường, vệ sinh an toàn thực phẩm tại các chợ, chấp hành các quy định về giá; kiểm tra và xử lý nghiêm các hành vi vi phạm.</w:t>
      </w:r>
    </w:p>
    <w:p>
      <w:r>
        <w:t>13. Các doanh nghiệp, hợp tác xã và các hộ sản xuất kinh doanh</w:t>
      </w:r>
    </w:p>
    <w:p>
      <w:r>
        <w:t>- Chủ động xây dựng kế hoạch dự trữ, cung ứng hàng hóa; chấp hành nghiêm việc đăng ký giá, kê khai giá đối với các mặt hàng bình ổn giá, mặt hàng thuộc danh mục kê khai giá. Thực hiện các giải pháp bình ổn thị trường khi có yêu cầu.</w:t>
      </w:r>
    </w:p>
    <w:p>
      <w:r>
        <w:t>- Tăng cường triển khai các hoạt động xúc tiến thương mại, các chương trình kích cầu tiêu dùng; tiếp tục đổi mới sản xuất, tạo nguồn hàng cung ứng dồi dào cho thị trường; đa dạng phương thức phân phối, cách tiếp cận với người tiêu dùng. Đẩy mạnh triển khai các hoạt động thực hiện Cuộc vận động "Người Việt Nam ưu tiên dùng hàng Việt Nam", Chương trình đưa hàng Việt về nông thôn, về khu, cụm công nghiệp kết hợp với các chương trình hội chợ, khuyến mãi, giảm giá, kích cầu tiêu dùng. Đăng ký kế hoạch tổ chức đưa hàng Việt về nông thôn, vùng sâu, vùng xa, khu, cụm công nghiệp gửi Sở Công Thương trước ngày 15/12/2024.</w:t>
      </w:r>
    </w:p>
    <w:p>
      <w:r>
        <w:t>- Báo cáo đột xuất, định kỳ theo yêu cầu của Sở Công Thương, UBND cấp huyện về nguồn cung hàng hóa, giá bán hàng hóa, đặc biệt là các hàng hóa thiết yếu; những thuận lợi, khó khăn trong quá trình thực hiện cung ứng hàng hóa cho thị trường phục vụ nhu cầu trước, trong và sau Tết.</w:t>
      </w:r>
    </w:p>
    <w:p>
      <w:r>
        <w:t>14. Thực hiện chế độ báo cáo</w:t>
      </w:r>
    </w:p>
    <w:p>
      <w:r>
        <w:t>Các sở, ngành, UBND các huyện, thành phố, thị xã, các tổ chức, cá nhân liên quan có trách nhiệm báo cáo về Sở Công Thương, Sở Tài chính theo các đợt như sau:</w:t>
      </w:r>
    </w:p>
    <w:p>
      <w:r>
        <w:t>- Đợt 1: Báo cáo tình hình triển khai các nhiệm vụ được giao tại Kế hoạch và tình hình thị trường cung cầu, giá cả hàng hóa tại địa phương dịp cuối năm trước ngày 25/12/2024.</w:t>
      </w:r>
    </w:p>
    <w:p>
      <w:r>
        <w:t>- Đợt 2: Báo cáo tình hình thị trường, cung cầu giá cả hàng hóa tại địa phương dịp sát Tết Nguyên đán trước ngày 15/01/2025.</w:t>
      </w:r>
    </w:p>
    <w:p>
      <w:r>
        <w:t>- Đợt 3: Báo cáo kết quả phục vụ Tết Nguyên đán trước ngày 28/01/2025. Trên đây là Kế hoạch thực hiện các giải pháp bảo đảm cân đối cung cầu, bình ổn thị trường cuối năm 2024 và dịp Tết Nguyên đán Ất Tỵ 2025 trên địa bàn tỉnh; yêu cầu các sở, ngành, địa phương, đơn vị liên quan nghiêm túc triển khai thực hiện. Quá trình tổ chức, thực hiện, trường hợp có khó khăn, vướng mắc vượt thẩm quyền, kịp thời báo cáo về Sở Công Thương để tổng hợp, báo cáo UBND tỉnh theo quy định./.</w:t>
      </w:r>
    </w:p>
    <w:p>
      <w:r>
        <w:t>Nơi nhận:</w:t>
      </w:r>
    </w:p>
    <w:p>
      <w:r>
        <w:t>- TT Tỉnh ủy, TT HĐND tỉnh (b/c);</w:t>
      </w:r>
    </w:p>
    <w:p>
      <w:r>
        <w:t>- Chủ tịch, các PCT UBND tỉnh;</w:t>
      </w:r>
    </w:p>
    <w:p>
      <w:r>
        <w:t>- Các sở, ban, ngành cấp tỉnh;</w:t>
      </w:r>
    </w:p>
    <w:p>
      <w:r>
        <w:t>- UBND các huyện, thành phố, thị xã;</w:t>
      </w:r>
    </w:p>
    <w:p>
      <w:r>
        <w:t>- Chánh Văn phòng UBND tỉnh;</w:t>
      </w:r>
    </w:p>
    <w:p>
      <w:r>
        <w:t>- Trung tâm CB-TH tỉnh;</w:t>
      </w:r>
    </w:p>
    <w:p>
      <w:r>
        <w:t>- Lưu: VT, KT2.</w:t>
      </w:r>
    </w:p>
    <w:p>
      <w:r>
        <w:t>TM. ỦY BAN NHÂN DÂN</w:t>
      </w:r>
    </w:p>
    <w:p>
      <w:r>
        <w:t>KT. CHỦ TỊCH</w:t>
      </w:r>
    </w:p>
    <w:p>
      <w:r>
        <w:t>PHÓ CHỦ TỊCH</w:t>
      </w:r>
    </w:p>
    <w:p>
      <w:r>
        <w:t>Trần Báu Hà</w:t>
      </w:r>
    </w:p>
    <w:p>
      <w:r>
        <w:t>PHỤ LỤC 01:</w:t>
      </w:r>
    </w:p>
    <w:p>
      <w:r>
        <w:t>TÌNH HÌNH CUNG ỨNG CÁC MẶT HÀNG NÔNG SẢN SẢN XUẤT TRONG TỈNH  [3]</w:t>
      </w:r>
    </w:p>
    <w:p>
      <w:r>
        <w:t>TT</w:t>
      </w:r>
    </w:p>
    <w:p>
      <w:r>
        <w:t>Mặt hàng</w:t>
      </w:r>
    </w:p>
    <w:p>
      <w:r>
        <w:t>Đơn vị   tính</w:t>
      </w:r>
    </w:p>
    <w:p>
      <w:r>
        <w:t>Số lượng dự kiến</w:t>
      </w:r>
    </w:p>
    <w:p>
      <w:r>
        <w:t>Một số doanh nghiệp/HTX/THT/HKD sản xuất các mặt hàng nông sản có quy mô lớn và lượng cung ứng dự kiến của các đơn vị</w:t>
      </w:r>
    </w:p>
    <w:p>
      <w:r>
        <w:t>1</w:t>
      </w:r>
    </w:p>
    <w:p>
      <w:r>
        <w:t>Gạo tẻ</w:t>
      </w:r>
    </w:p>
    <w:p>
      <w:r>
        <w:t>Tấn</w:t>
      </w:r>
    </w:p>
    <w:p>
      <w:r>
        <w:t>596.000</w:t>
      </w:r>
    </w:p>
    <w:p>
      <w:r>
        <w:t>Công ty KC Hà Tĩnh, Công ty CP giống cây trồng Hà Tĩnh, HTX kinh doanh giống, thương mại dịch vụ chế biến nông lâm sản Đức Lâm,...</w:t>
      </w:r>
    </w:p>
    <w:p>
      <w:r>
        <w:t>2</w:t>
      </w:r>
    </w:p>
    <w:p>
      <w:r>
        <w:t>Thịt lợn</w:t>
      </w:r>
    </w:p>
    <w:p>
      <w:r>
        <w:t>Tấn</w:t>
      </w:r>
    </w:p>
    <w:p>
      <w:r>
        <w:t>20.500</w:t>
      </w:r>
    </w:p>
    <w:p>
      <w:r>
        <w:t>Trên toàn tỉnh có 198 trang trại quy mô lớn và vừa. Một số trang trại quy mô lớn như: Công ty Mitraco và các trại liên kết; công ty Nông lâm và các trang trại liên kết; trang trại chăn nuôi tổng hợp của ông Trần Nghệ Tịnh; Trang trại chăn nuôi tổng hợp tập trung của HTX nông nghiệp xã Cẩm Lạc; Trang trại chăn nuôi tập trung của ông Nguyễn Duy Kham...</w:t>
      </w:r>
    </w:p>
    <w:p>
      <w:r>
        <w:t>3</w:t>
      </w:r>
    </w:p>
    <w:p>
      <w:r>
        <w:t>Thịt bò</w:t>
      </w:r>
    </w:p>
    <w:p>
      <w:r>
        <w:t>Tấn</w:t>
      </w:r>
    </w:p>
    <w:p>
      <w:r>
        <w:t>2.700</w:t>
      </w:r>
    </w:p>
    <w:p>
      <w:r>
        <w:t>Trại bò Mitraco tại Cẩm Sơn, Cẩm Xuyên; trang trại bò An Dũng, Đức Thọ,…</w:t>
      </w:r>
    </w:p>
    <w:p>
      <w:r>
        <w:t>4</w:t>
      </w:r>
    </w:p>
    <w:p>
      <w:r>
        <w:t>Thịt gà</w:t>
      </w:r>
    </w:p>
    <w:p>
      <w:r>
        <w:t>Tấn</w:t>
      </w:r>
    </w:p>
    <w:p>
      <w:r>
        <w:t>6.500</w:t>
      </w:r>
    </w:p>
    <w:p>
      <w:r>
        <w:t>Trên toàn tỉnh có 48 trang trại chăn nuôi gà: TT chăn nuôi gà Cổ Đạm, HTX Nga Hải (Nghi Xuân); Trang trại chăn nuôi gà Sơn Tiến, Hương Sơn</w:t>
      </w:r>
    </w:p>
    <w:p>
      <w:r>
        <w:t>5</w:t>
      </w:r>
    </w:p>
    <w:p>
      <w:r>
        <w:t>Rau củ</w:t>
      </w:r>
    </w:p>
    <w:p>
      <w:r>
        <w:t>Tấn</w:t>
      </w:r>
    </w:p>
    <w:p>
      <w:r>
        <w:t>33.600</w:t>
      </w:r>
    </w:p>
    <w:p>
      <w:r>
        <w:t>- HTX tổng hợp DVTM Hoàng Chu: 24 tấn.</w:t>
      </w:r>
    </w:p>
    <w:p>
      <w:r>
        <w:t>- Tổ hợp tác sản xuất rau, củ, quả an toàn xã Cẩm Trung: 17,8 tấn</w:t>
      </w:r>
    </w:p>
    <w:p>
      <w:r>
        <w:t>- Tổ hợp tác rau, củ, quả Bình Minh: 18,5 tấn</w:t>
      </w:r>
    </w:p>
    <w:p>
      <w:r>
        <w:t>- HTX sản xuất rau Liên Minh: 315 tấn</w:t>
      </w:r>
    </w:p>
    <w:p>
      <w:r>
        <w:t>6</w:t>
      </w:r>
    </w:p>
    <w:p>
      <w:r>
        <w:t>Thuỷ hải sản</w:t>
      </w:r>
    </w:p>
    <w:p>
      <w:r>
        <w:t>-</w:t>
      </w:r>
    </w:p>
    <w:p>
      <w:r>
        <w:t>Nuôi trồng</w:t>
      </w:r>
    </w:p>
    <w:p>
      <w:r>
        <w:t>Tấn</w:t>
      </w:r>
    </w:p>
    <w:p>
      <w:r>
        <w:t>1.900</w:t>
      </w:r>
    </w:p>
    <w:p>
      <w:r>
        <w:t>- Công ty cổ phần Thủy sản Thông Thuận Hà Tĩnh: 50 tấn.</w:t>
      </w:r>
    </w:p>
    <w:p>
      <w:r>
        <w:t>- HTX Xuân Thành, Nghi Xuân: 60 tấn.</w:t>
      </w:r>
    </w:p>
    <w:p>
      <w:r>
        <w:t>- Công ty Sao Đại Dương: 80 tấn.</w:t>
      </w:r>
    </w:p>
    <w:p>
      <w:r>
        <w:t>- HTX NTTS Loan Hoan, Lộc Hà: 100 tấn.</w:t>
      </w:r>
    </w:p>
    <w:p>
      <w:r>
        <w:t>-</w:t>
      </w:r>
    </w:p>
    <w:p>
      <w:r>
        <w:t>Đánh bắt</w:t>
      </w:r>
    </w:p>
    <w:p>
      <w:r>
        <w:t>Tấn</w:t>
      </w:r>
    </w:p>
    <w:p>
      <w:r>
        <w:t>10.000</w:t>
      </w:r>
    </w:p>
    <w:p>
      <w:r>
        <w:t>7</w:t>
      </w:r>
    </w:p>
    <w:p>
      <w:r>
        <w:t>Trứng gà</w:t>
      </w:r>
    </w:p>
    <w:p>
      <w:r>
        <w:t>Quả</w:t>
      </w:r>
    </w:p>
    <w:p>
      <w:r>
        <w:t>58.000</w:t>
      </w:r>
    </w:p>
    <w:p>
      <w:r>
        <w:t>Trang trại Thanh Chiến (Cẩm Xuyên); TT Trần Quốc Hòa (Tân Lâm Hương, Thạch Hà); HTX Thạch Tiến, Việt Tiến,…</w:t>
      </w:r>
    </w:p>
    <w:p>
      <w:r>
        <w:t>8</w:t>
      </w:r>
    </w:p>
    <w:p>
      <w:r>
        <w:t>Trứng vịt</w:t>
      </w:r>
    </w:p>
    <w:p>
      <w:r>
        <w:t>Quả</w:t>
      </w:r>
    </w:p>
    <w:p>
      <w:r>
        <w:t>39.000</w:t>
      </w:r>
    </w:p>
    <w:p>
      <w:r>
        <w:t>Cơ sở chăn nuôi vịt ở huyện Can lộc, Cẩm Xuyên, Nghi Xuân, …</w:t>
      </w:r>
    </w:p>
    <w:p>
      <w:r>
        <w:t>PHỤ LỤC 02:</w:t>
      </w:r>
    </w:p>
    <w:p>
      <w:r>
        <w:t>NHU CẦU DỰ TRỮ MỘT SỐ MẶT HÀNG THIẾT YẾU TRONG 03 THÁNG</w:t>
      </w:r>
    </w:p>
    <w:p>
      <w:r>
        <w:t>Thời gian dự trữ dự kiến trong thời gian 03 tháng, kể từ ngày 01/12/2024 (tức ngày 01/11 Âm lịch, năm Giáp Thìn 2024) đến hết ngày 27/2/2025 (tức ngày 30/01 Âm lịch, năm Ất Tỵ 2025). Từ tình hình thực tế cung cầu thị trường và số lượng hàng hóa tham gia dự trữ qua các năm, dự kiến lượng hàng hóa tham gia bình ổn thị trường  [4], gồm:</w:t>
      </w:r>
    </w:p>
    <w:p>
      <w:r>
        <w:t>TT</w:t>
      </w:r>
    </w:p>
    <w:p>
      <w:r>
        <w:t>Mặt   hàng</w:t>
      </w:r>
    </w:p>
    <w:p>
      <w:r>
        <w:t>Đơn vị   tính</w:t>
      </w:r>
    </w:p>
    <w:p>
      <w:r>
        <w:t>Định mức 1 người trong 03 tháng   (1)</w:t>
      </w:r>
    </w:p>
    <w:p>
      <w:r>
        <w:t>Nhu cầu toàn tỉnh trong 03 tháng (2)=(1)*1.320.000</w:t>
      </w:r>
    </w:p>
    <w:p>
      <w:r>
        <w:t>Tỷ lệ dự trữ (%) (3)</w:t>
      </w:r>
    </w:p>
    <w:p>
      <w:r>
        <w:t>Lượng hàng cần dự trữ (4)=(2)*(3)</w:t>
      </w:r>
    </w:p>
    <w:p>
      <w:r>
        <w:t>Giá trên   1 đơn vị   tính (triệu đồng) (5)</w:t>
      </w:r>
    </w:p>
    <w:p>
      <w:r>
        <w:t>Trị giá (triệu đồng) (6)=(4)*(5)</w:t>
      </w:r>
    </w:p>
    <w:p>
      <w:r>
        <w:t>1</w:t>
      </w:r>
    </w:p>
    <w:p>
      <w:r>
        <w:t>Gạo tẻ</w:t>
      </w:r>
    </w:p>
    <w:p>
      <w:r>
        <w:t>Tấn</w:t>
      </w:r>
    </w:p>
    <w:p>
      <w:r>
        <w:t>0,054</w:t>
      </w:r>
    </w:p>
    <w:p>
      <w:r>
        <w:t>71.280</w:t>
      </w:r>
    </w:p>
    <w:p>
      <w:r>
        <w:t>5</w:t>
      </w:r>
    </w:p>
    <w:p>
      <w:r>
        <w:t>3564</w:t>
      </w:r>
    </w:p>
    <w:p>
      <w:r>
        <w:t>18</w:t>
      </w:r>
    </w:p>
    <w:p>
      <w:r>
        <w:t>64.152</w:t>
      </w:r>
    </w:p>
    <w:p>
      <w:r>
        <w:t>3</w:t>
      </w:r>
    </w:p>
    <w:p>
      <w:r>
        <w:t>Thịt lợn</w:t>
      </w:r>
    </w:p>
    <w:p>
      <w:r>
        <w:t>Tấn</w:t>
      </w:r>
    </w:p>
    <w:p>
      <w:r>
        <w:t>0,00405</w:t>
      </w:r>
    </w:p>
    <w:p>
      <w:r>
        <w:t>5.346</w:t>
      </w:r>
    </w:p>
    <w:p>
      <w:r>
        <w:t>10</w:t>
      </w:r>
    </w:p>
    <w:p>
      <w:r>
        <w:t>534,6</w:t>
      </w:r>
    </w:p>
    <w:p>
      <w:r>
        <w:t>145</w:t>
      </w:r>
    </w:p>
    <w:p>
      <w:r>
        <w:t>77.517</w:t>
      </w:r>
    </w:p>
    <w:p>
      <w:r>
        <w:t>4</w:t>
      </w:r>
    </w:p>
    <w:p>
      <w:r>
        <w:t>Thịt bò</w:t>
      </w:r>
    </w:p>
    <w:p>
      <w:r>
        <w:t>Tấn</w:t>
      </w:r>
    </w:p>
    <w:p>
      <w:r>
        <w:t>0,003</w:t>
      </w:r>
    </w:p>
    <w:p>
      <w:r>
        <w:t>3.960</w:t>
      </w:r>
    </w:p>
    <w:p>
      <w:r>
        <w:t>5</w:t>
      </w:r>
    </w:p>
    <w:p>
      <w:r>
        <w:t>198</w:t>
      </w:r>
    </w:p>
    <w:p>
      <w:r>
        <w:t>220</w:t>
      </w:r>
    </w:p>
    <w:p>
      <w:r>
        <w:t>43.560</w:t>
      </w:r>
    </w:p>
    <w:p>
      <w:r>
        <w:t>5</w:t>
      </w:r>
    </w:p>
    <w:p>
      <w:r>
        <w:t>Thịt gà</w:t>
      </w:r>
    </w:p>
    <w:p>
      <w:r>
        <w:t>Tấn</w:t>
      </w:r>
    </w:p>
    <w:p>
      <w:r>
        <w:t>0,0045</w:t>
      </w:r>
    </w:p>
    <w:p>
      <w:r>
        <w:t>5.940</w:t>
      </w:r>
    </w:p>
    <w:p>
      <w:r>
        <w:t>10</w:t>
      </w:r>
    </w:p>
    <w:p>
      <w:r>
        <w:t>594</w:t>
      </w:r>
    </w:p>
    <w:p>
      <w:r>
        <w:t>80</w:t>
      </w:r>
    </w:p>
    <w:p>
      <w:r>
        <w:t>47.520</w:t>
      </w:r>
    </w:p>
    <w:p>
      <w:r>
        <w:t>6</w:t>
      </w:r>
    </w:p>
    <w:p>
      <w:r>
        <w:t>Thủy hải sản</w:t>
      </w:r>
    </w:p>
    <w:p>
      <w:r>
        <w:t>Tấn</w:t>
      </w:r>
    </w:p>
    <w:p>
      <w:r>
        <w:t>0,00468</w:t>
      </w:r>
    </w:p>
    <w:p>
      <w:r>
        <w:t>6.178</w:t>
      </w:r>
    </w:p>
    <w:p>
      <w:r>
        <w:t>5</w:t>
      </w:r>
    </w:p>
    <w:p>
      <w:r>
        <w:t>308,88</w:t>
      </w:r>
    </w:p>
    <w:p>
      <w:r>
        <w:t>200</w:t>
      </w:r>
    </w:p>
    <w:p>
      <w:r>
        <w:t>61.776</w:t>
      </w:r>
    </w:p>
    <w:p>
      <w:r>
        <w:t>7</w:t>
      </w:r>
    </w:p>
    <w:p>
      <w:r>
        <w:t>Rau củ</w:t>
      </w:r>
    </w:p>
    <w:p>
      <w:r>
        <w:t>Tấn</w:t>
      </w:r>
    </w:p>
    <w:p>
      <w:r>
        <w:t>0,0288</w:t>
      </w:r>
    </w:p>
    <w:p>
      <w:r>
        <w:t>38.016</w:t>
      </w:r>
    </w:p>
    <w:p>
      <w:r>
        <w:t>5</w:t>
      </w:r>
    </w:p>
    <w:p>
      <w:r>
        <w:t>1900,8</w:t>
      </w:r>
    </w:p>
    <w:p>
      <w:r>
        <w:t>25</w:t>
      </w:r>
    </w:p>
    <w:p>
      <w:r>
        <w:t>47.520</w:t>
      </w:r>
    </w:p>
    <w:p>
      <w:r>
        <w:t>8</w:t>
      </w:r>
    </w:p>
    <w:p>
      <w:r>
        <w:t>Trứng gia cầm (gà, vịt)</w:t>
      </w:r>
    </w:p>
    <w:p>
      <w:r>
        <w:t>1000 quả</w:t>
      </w:r>
    </w:p>
    <w:p>
      <w:r>
        <w:t>0,045</w:t>
      </w:r>
    </w:p>
    <w:p>
      <w:r>
        <w:t>59.400</w:t>
      </w:r>
    </w:p>
    <w:p>
      <w:r>
        <w:t>5</w:t>
      </w:r>
    </w:p>
    <w:p>
      <w:r>
        <w:t>2970</w:t>
      </w:r>
    </w:p>
    <w:p>
      <w:r>
        <w:t>4</w:t>
      </w:r>
    </w:p>
    <w:p>
      <w:r>
        <w:t>11.880</w:t>
      </w:r>
    </w:p>
    <w:p>
      <w:r>
        <w:t>9</w:t>
      </w:r>
    </w:p>
    <w:p>
      <w:r>
        <w:t>Đường</w:t>
      </w:r>
    </w:p>
    <w:p>
      <w:r>
        <w:t>Tấn</w:t>
      </w:r>
    </w:p>
    <w:p>
      <w:r>
        <w:t>0,0021</w:t>
      </w:r>
    </w:p>
    <w:p>
      <w:r>
        <w:t>2.772</w:t>
      </w:r>
    </w:p>
    <w:p>
      <w:r>
        <w:t>3</w:t>
      </w:r>
    </w:p>
    <w:p>
      <w:r>
        <w:t>83,16</w:t>
      </w:r>
    </w:p>
    <w:p>
      <w:r>
        <w:t>30</w:t>
      </w:r>
    </w:p>
    <w:p>
      <w:r>
        <w:t>2.495</w:t>
      </w:r>
    </w:p>
    <w:p>
      <w:r>
        <w:t>10</w:t>
      </w:r>
    </w:p>
    <w:p>
      <w:r>
        <w:t>Bột ngọt - Bột nêm</w:t>
      </w:r>
    </w:p>
    <w:p>
      <w:r>
        <w:t>Tấn</w:t>
      </w:r>
    </w:p>
    <w:p>
      <w:r>
        <w:t>0,0009</w:t>
      </w:r>
    </w:p>
    <w:p>
      <w:r>
        <w:t>1.188</w:t>
      </w:r>
    </w:p>
    <w:p>
      <w:r>
        <w:t>3</w:t>
      </w:r>
    </w:p>
    <w:p>
      <w:r>
        <w:t>35,64</w:t>
      </w:r>
    </w:p>
    <w:p>
      <w:r>
        <w:t>55</w:t>
      </w:r>
    </w:p>
    <w:p>
      <w:r>
        <w:t>1.960</w:t>
      </w:r>
    </w:p>
    <w:p>
      <w:r>
        <w:t>11</w:t>
      </w:r>
    </w:p>
    <w:p>
      <w:r>
        <w:t>Nước tương</w:t>
      </w:r>
    </w:p>
    <w:p>
      <w:r>
        <w:t>nghìn lít</w:t>
      </w:r>
    </w:p>
    <w:p>
      <w:r>
        <w:t>0,0009</w:t>
      </w:r>
    </w:p>
    <w:p>
      <w:r>
        <w:t>1.188</w:t>
      </w:r>
    </w:p>
    <w:p>
      <w:r>
        <w:t>3</w:t>
      </w:r>
    </w:p>
    <w:p>
      <w:r>
        <w:t>35,64</w:t>
      </w:r>
    </w:p>
    <w:p>
      <w:r>
        <w:t>30</w:t>
      </w:r>
    </w:p>
    <w:p>
      <w:r>
        <w:t>1.069</w:t>
      </w:r>
    </w:p>
    <w:p>
      <w:r>
        <w:t>12</w:t>
      </w:r>
    </w:p>
    <w:p>
      <w:r>
        <w:t>Nước mắm</w:t>
      </w:r>
    </w:p>
    <w:p>
      <w:r>
        <w:t>nghìn lít</w:t>
      </w:r>
    </w:p>
    <w:p>
      <w:r>
        <w:t>0,0009</w:t>
      </w:r>
    </w:p>
    <w:p>
      <w:r>
        <w:t>1.188</w:t>
      </w:r>
    </w:p>
    <w:p>
      <w:r>
        <w:t>3</w:t>
      </w:r>
    </w:p>
    <w:p>
      <w:r>
        <w:t>35,64</w:t>
      </w:r>
    </w:p>
    <w:p>
      <w:r>
        <w:t>60</w:t>
      </w:r>
    </w:p>
    <w:p>
      <w:r>
        <w:t>2.138</w:t>
      </w:r>
    </w:p>
    <w:p>
      <w:r>
        <w:t>13</w:t>
      </w:r>
    </w:p>
    <w:p>
      <w:r>
        <w:t>Dầu ăn</w:t>
      </w:r>
    </w:p>
    <w:p>
      <w:r>
        <w:t>nghìn lít</w:t>
      </w:r>
    </w:p>
    <w:p>
      <w:r>
        <w:t>0,0027</w:t>
      </w:r>
    </w:p>
    <w:p>
      <w:r>
        <w:t>3.564</w:t>
      </w:r>
    </w:p>
    <w:p>
      <w:r>
        <w:t>3</w:t>
      </w:r>
    </w:p>
    <w:p>
      <w:r>
        <w:t>106,92</w:t>
      </w:r>
    </w:p>
    <w:p>
      <w:r>
        <w:t>42</w:t>
      </w:r>
    </w:p>
    <w:p>
      <w:r>
        <w:t>4.491</w:t>
      </w:r>
    </w:p>
    <w:p>
      <w:r>
        <w:t>14</w:t>
      </w:r>
    </w:p>
    <w:p>
      <w:r>
        <w:t>Xăng dầu</w:t>
      </w:r>
    </w:p>
    <w:p>
      <w:r>
        <w:t>nghìn lít</w:t>
      </w:r>
    </w:p>
    <w:p>
      <w:r>
        <w:t>0,09</w:t>
      </w:r>
    </w:p>
    <w:p>
      <w:r>
        <w:t>118.800</w:t>
      </w:r>
    </w:p>
    <w:p>
      <w:r>
        <w:t>3</w:t>
      </w:r>
    </w:p>
    <w:p>
      <w:r>
        <w:t>3564</w:t>
      </w:r>
    </w:p>
    <w:p>
      <w:r>
        <w:t>22</w:t>
      </w:r>
    </w:p>
    <w:p>
      <w:r>
        <w:t>78.408</w:t>
      </w:r>
    </w:p>
    <w:p>
      <w:r>
        <w:t>Tổng cộng</w:t>
      </w:r>
    </w:p>
    <w:p>
      <w:r>
        <w:t>444.486</w:t>
      </w:r>
    </w:p>
    <w:p>
      <w:r>
        <w:t>PHỤ LỤC 03:</w:t>
      </w:r>
    </w:p>
    <w:p>
      <w:r>
        <w:t>DỰ KIẾN CÁC MẶT HÀNG, DOANH NGHIỆP THAM GIA DỰ TRỮ HÀNG HOÁ, BÌNH ỔN THỊ TRƯỜNG CUỐI NĂM 2024 VÀ DỊP TẾT NGUYÊN ĐÁN ẤT TỴ 2025</w:t>
      </w:r>
    </w:p>
    <w:p>
      <w:r>
        <w:t>TT</w:t>
      </w:r>
    </w:p>
    <w:p>
      <w:r>
        <w:t>Mặt     hàng</w:t>
      </w:r>
    </w:p>
    <w:p>
      <w:r>
        <w:t>Đơn vị     tính</w:t>
      </w:r>
    </w:p>
    <w:p>
      <w:r>
        <w:t>Công ty CP Lương thực Hà Tĩnh</w:t>
      </w:r>
    </w:p>
    <w:p>
      <w:r>
        <w:t>Công ty TNHH Thương mại Hợi Đồng</w:t>
      </w:r>
    </w:p>
    <w:p>
      <w:r>
        <w:t>Công ty CP Thương mại Hà Tĩnh</w:t>
      </w:r>
    </w:p>
    <w:p>
      <w:r>
        <w:t>Công ty CP Thương mại Dịch vụ Tổng hợp Wincommerce – CN Hà Tĩnh</w:t>
      </w:r>
    </w:p>
    <w:p>
      <w:r>
        <w:t>Siêu thị Coop.mart Hà Tĩnh</w:t>
      </w:r>
    </w:p>
    <w:p>
      <w:r>
        <w:t>Công ty xăng dầu Hà Tĩnh</w:t>
      </w:r>
    </w:p>
    <w:p>
      <w:r>
        <w:t>Công ty CP Xăng dầu Dầu khí     Vũng   Áng</w:t>
      </w:r>
    </w:p>
    <w:p>
      <w:r>
        <w:t>Tổng cộng</w:t>
      </w:r>
    </w:p>
    <w:p>
      <w:r>
        <w:t>Hệ thống     Winmart+</w:t>
      </w:r>
    </w:p>
    <w:p>
      <w:r>
        <w:t>Siêu thị Winmart Hà Tĩnh</w:t>
      </w:r>
    </w:p>
    <w:p>
      <w:r>
        <w:t>Siêu thị Winmart Kỳ Anh</w:t>
      </w:r>
    </w:p>
    <w:p>
      <w:r>
        <w:t>1</w:t>
      </w:r>
    </w:p>
    <w:p>
      <w:r>
        <w:t>Gạo tẻ</w:t>
      </w:r>
    </w:p>
    <w:p>
      <w:r>
        <w:t>Tấn</w:t>
      </w:r>
    </w:p>
    <w:p>
      <w:r>
        <w:t>1.000</w:t>
      </w:r>
    </w:p>
    <w:p>
      <w:r>
        <w:t>12,5</w:t>
      </w:r>
    </w:p>
    <w:p>
      <w:r>
        <w:t>20</w:t>
      </w:r>
    </w:p>
    <w:p>
      <w:r>
        <w:t>11,5</w:t>
      </w:r>
    </w:p>
    <w:p>
      <w:r>
        <w:t>1,5</w:t>
      </w:r>
    </w:p>
    <w:p>
      <w:r>
        <w:t>5</w:t>
      </w:r>
    </w:p>
    <w:p>
      <w:r>
        <w:t>1.051</w:t>
      </w:r>
    </w:p>
    <w:p>
      <w:r>
        <w:t>2</w:t>
      </w:r>
    </w:p>
    <w:p>
      <w:r>
        <w:t>Lương thực dạng gói (mì ăn liền, bánh phở khô, sợi bún khô, nui khô,…)</w:t>
      </w:r>
    </w:p>
    <w:p>
      <w:r>
        <w:t>Tấn</w:t>
      </w:r>
    </w:p>
    <w:p>
      <w:r>
        <w:t>14,6</w:t>
      </w:r>
    </w:p>
    <w:p>
      <w:r>
        <w:t>92</w:t>
      </w:r>
    </w:p>
    <w:p>
      <w:r>
        <w:t>40</w:t>
      </w:r>
    </w:p>
    <w:p>
      <w:r>
        <w:t>3</w:t>
      </w:r>
    </w:p>
    <w:p>
      <w:r>
        <w:t>3</w:t>
      </w:r>
    </w:p>
    <w:p>
      <w:r>
        <w:t>6</w:t>
      </w:r>
    </w:p>
    <w:p>
      <w:r>
        <w:t>159</w:t>
      </w:r>
    </w:p>
    <w:p>
      <w:r>
        <w:t>3</w:t>
      </w:r>
    </w:p>
    <w:p>
      <w:r>
        <w:t>Thịt lợn</w:t>
      </w:r>
    </w:p>
    <w:p>
      <w:r>
        <w:t>Tấn</w:t>
      </w:r>
    </w:p>
    <w:p>
      <w:r>
        <w:t>2</w:t>
      </w:r>
    </w:p>
    <w:p>
      <w:r>
        <w:t>0,9</w:t>
      </w:r>
    </w:p>
    <w:p>
      <w:r>
        <w:t>0,7</w:t>
      </w:r>
    </w:p>
    <w:p>
      <w:r>
        <w:t>2,5</w:t>
      </w:r>
    </w:p>
    <w:p>
      <w:r>
        <w:t>6,1</w:t>
      </w:r>
    </w:p>
    <w:p>
      <w:r>
        <w:t>4</w:t>
      </w:r>
    </w:p>
    <w:p>
      <w:r>
        <w:t>Thịt bò</w:t>
      </w:r>
    </w:p>
    <w:p>
      <w:r>
        <w:t>Tấn</w:t>
      </w:r>
    </w:p>
    <w:p>
      <w:r>
        <w:t>2</w:t>
      </w:r>
    </w:p>
    <w:p>
      <w:r>
        <w:t>0,5</w:t>
      </w:r>
    </w:p>
    <w:p>
      <w:r>
        <w:t>0,3</w:t>
      </w:r>
    </w:p>
    <w:p>
      <w:r>
        <w:t>2</w:t>
      </w:r>
    </w:p>
    <w:p>
      <w:r>
        <w:t>4,8</w:t>
      </w:r>
    </w:p>
    <w:p>
      <w:r>
        <w:t>5</w:t>
      </w:r>
    </w:p>
    <w:p>
      <w:r>
        <w:t>Thịt gà</w:t>
      </w:r>
    </w:p>
    <w:p>
      <w:r>
        <w:t>Tấn</w:t>
      </w:r>
    </w:p>
    <w:p>
      <w:r>
        <w:t>2</w:t>
      </w:r>
    </w:p>
    <w:p>
      <w:r>
        <w:t>6,4</w:t>
      </w:r>
    </w:p>
    <w:p>
      <w:r>
        <w:t>3,2</w:t>
      </w:r>
    </w:p>
    <w:p>
      <w:r>
        <w:t>4</w:t>
      </w:r>
    </w:p>
    <w:p>
      <w:r>
        <w:t>15,6</w:t>
      </w:r>
    </w:p>
    <w:p>
      <w:r>
        <w:t>6</w:t>
      </w:r>
    </w:p>
    <w:p>
      <w:r>
        <w:t>Thủy hải sản</w:t>
      </w:r>
    </w:p>
    <w:p>
      <w:r>
        <w:t>Tấn</w:t>
      </w:r>
    </w:p>
    <w:p>
      <w:r>
        <w:t>1</w:t>
      </w:r>
    </w:p>
    <w:p>
      <w:r>
        <w:t>4,7</w:t>
      </w:r>
    </w:p>
    <w:p>
      <w:r>
        <w:t>1,8</w:t>
      </w:r>
    </w:p>
    <w:p>
      <w:r>
        <w:t>2</w:t>
      </w:r>
    </w:p>
    <w:p>
      <w:r>
        <w:t>9,5</w:t>
      </w:r>
    </w:p>
    <w:p>
      <w:r>
        <w:t>7</w:t>
      </w:r>
    </w:p>
    <w:p>
      <w:r>
        <w:t>Rau củ</w:t>
      </w:r>
    </w:p>
    <w:p>
      <w:r>
        <w:t>Tấn</w:t>
      </w:r>
    </w:p>
    <w:p>
      <w:r>
        <w:t>5</w:t>
      </w:r>
    </w:p>
    <w:p>
      <w:r>
        <w:t>20</w:t>
      </w:r>
    </w:p>
    <w:p>
      <w:r>
        <w:t>6</w:t>
      </w:r>
    </w:p>
    <w:p>
      <w:r>
        <w:t>10</w:t>
      </w:r>
    </w:p>
    <w:p>
      <w:r>
        <w:t>41</w:t>
      </w:r>
    </w:p>
    <w:p>
      <w:r>
        <w:t>8</w:t>
      </w:r>
    </w:p>
    <w:p>
      <w:r>
        <w:t>Trứng gia cầm (gà, vịt)</w:t>
      </w:r>
    </w:p>
    <w:p>
      <w:r>
        <w:t>1000 quả</w:t>
      </w:r>
    </w:p>
    <w:p>
      <w:r>
        <w:t>25</w:t>
      </w:r>
    </w:p>
    <w:p>
      <w:r>
        <w:t>8,6</w:t>
      </w:r>
    </w:p>
    <w:p>
      <w:r>
        <w:t>0,7</w:t>
      </w:r>
    </w:p>
    <w:p>
      <w:r>
        <w:t>20</w:t>
      </w:r>
    </w:p>
    <w:p>
      <w:r>
        <w:t>54</w:t>
      </w:r>
    </w:p>
    <w:p>
      <w:r>
        <w:t>9</w:t>
      </w:r>
    </w:p>
    <w:p>
      <w:r>
        <w:t>Đường</w:t>
      </w:r>
    </w:p>
    <w:p>
      <w:r>
        <w:t>Tấn</w:t>
      </w:r>
    </w:p>
    <w:p>
      <w:r>
        <w:t>30</w:t>
      </w:r>
    </w:p>
    <w:p>
      <w:r>
        <w:t>1</w:t>
      </w:r>
    </w:p>
    <w:p>
      <w:r>
        <w:t>3</w:t>
      </w:r>
    </w:p>
    <w:p>
      <w:r>
        <w:t>4</w:t>
      </w:r>
    </w:p>
    <w:p>
      <w:r>
        <w:t>5</w:t>
      </w:r>
    </w:p>
    <w:p>
      <w:r>
        <w:t>43</w:t>
      </w:r>
    </w:p>
    <w:p>
      <w:r>
        <w:t>10</w:t>
      </w:r>
    </w:p>
    <w:p>
      <w:r>
        <w:t>Bột ngọt - Bột nêm</w:t>
      </w:r>
    </w:p>
    <w:p>
      <w:r>
        <w:t>Tấn</w:t>
      </w:r>
    </w:p>
    <w:p>
      <w:r>
        <w:t>25</w:t>
      </w:r>
    </w:p>
    <w:p>
      <w:r>
        <w:t>9</w:t>
      </w:r>
    </w:p>
    <w:p>
      <w:r>
        <w:t>1</w:t>
      </w:r>
    </w:p>
    <w:p>
      <w:r>
        <w:t>3,5</w:t>
      </w:r>
    </w:p>
    <w:p>
      <w:r>
        <w:t>5</w:t>
      </w:r>
    </w:p>
    <w:p>
      <w:r>
        <w:t>2,5</w:t>
      </w:r>
    </w:p>
    <w:p>
      <w:r>
        <w:t>46</w:t>
      </w:r>
    </w:p>
    <w:p>
      <w:r>
        <w:t>11</w:t>
      </w:r>
    </w:p>
    <w:p>
      <w:r>
        <w:t>Nước tương</w:t>
      </w:r>
    </w:p>
    <w:p>
      <w:r>
        <w:t>1000 lít</w:t>
      </w:r>
    </w:p>
    <w:p>
      <w:r>
        <w:t>8,25</w:t>
      </w:r>
    </w:p>
    <w:p>
      <w:r>
        <w:t>5</w:t>
      </w:r>
    </w:p>
    <w:p>
      <w:r>
        <w:t>5</w:t>
      </w:r>
    </w:p>
    <w:p>
      <w:r>
        <w:t>2</w:t>
      </w:r>
    </w:p>
    <w:p>
      <w:r>
        <w:t>0,5</w:t>
      </w:r>
    </w:p>
    <w:p>
      <w:r>
        <w:t>86</w:t>
      </w:r>
    </w:p>
    <w:p>
      <w:r>
        <w:t>106,75</w:t>
      </w:r>
    </w:p>
    <w:p>
      <w:r>
        <w:t>12</w:t>
      </w:r>
    </w:p>
    <w:p>
      <w:r>
        <w:t>Nước mắm</w:t>
      </w:r>
    </w:p>
    <w:p>
      <w:r>
        <w:t>1000 lít</w:t>
      </w:r>
    </w:p>
    <w:p>
      <w:r>
        <w:t>61</w:t>
      </w:r>
    </w:p>
    <w:p>
      <w:r>
        <w:t>5</w:t>
      </w:r>
    </w:p>
    <w:p>
      <w:r>
        <w:t>10,4</w:t>
      </w:r>
    </w:p>
    <w:p>
      <w:r>
        <w:t>1,2</w:t>
      </w:r>
    </w:p>
    <w:p>
      <w:r>
        <w:t>18</w:t>
      </w:r>
    </w:p>
    <w:p>
      <w:r>
        <w:t>95,6</w:t>
      </w:r>
    </w:p>
    <w:p>
      <w:r>
        <w:t>13</w:t>
      </w:r>
    </w:p>
    <w:p>
      <w:r>
        <w:t>Dầu ăn</w:t>
      </w:r>
    </w:p>
    <w:p>
      <w:r>
        <w:t>1000 lít</w:t>
      </w:r>
    </w:p>
    <w:p>
      <w:r>
        <w:t>24</w:t>
      </w:r>
    </w:p>
    <w:p>
      <w:r>
        <w:t>5</w:t>
      </w:r>
    </w:p>
    <w:p>
      <w:r>
        <w:t>16,1</w:t>
      </w:r>
    </w:p>
    <w:p>
      <w:r>
        <w:t>8</w:t>
      </w:r>
    </w:p>
    <w:p>
      <w:r>
        <w:t>30</w:t>
      </w:r>
    </w:p>
    <w:p>
      <w:r>
        <w:t>83,1</w:t>
      </w:r>
    </w:p>
    <w:p>
      <w:r>
        <w:t>14</w:t>
      </w:r>
    </w:p>
    <w:p>
      <w:r>
        <w:t>Xăng dầu</w:t>
      </w:r>
    </w:p>
    <w:p>
      <w:r>
        <w:t>1000 lít</w:t>
      </w:r>
    </w:p>
    <w:p>
      <w:r>
        <w:t>3.000</w:t>
      </w:r>
    </w:p>
    <w:p>
      <w:r>
        <w:t>71.000</w:t>
      </w:r>
    </w:p>
    <w:p>
      <w:r>
        <w:t>74.000</w:t>
      </w:r>
    </w:p>
    <w:p>
      <w:r>
        <w:t>[1] Trong thời gian khoảng 03 tháng, kể từ ngày 01/12/2024 (tức ngày 01/11 Âm lịch, năm Giáp Thìn 2024) đến hết ngày 27/2/2025 (tức ngày 30/01 Âm lịch, năm Ất Tỵ 2025).</w:t>
      </w:r>
    </w:p>
    <w:p>
      <w:r>
        <w:t>[2] Thời gian dự trữ dự kiến trong thời gian 03 tháng, kể từ ngày 01/12/2024 (tức ngày 01/11 Âm lịch, năm Giáp Thìn 2024) đến hết ngày 27/2/2025 (tức ngày 30/01 Âm lịch, năm Ất Tỵ 2025)</w:t>
      </w:r>
    </w:p>
    <w:p>
      <w:r>
        <w:t>[3] Trong thời gian 03 tháng, kể trong thời gian 03 tháng, kể từ ngày 01/12/2024 (tức ngày 01/11 Âm lịch, năm Giáp Thìn 2024) đến hết ngày 27/2/2025 (tức ngày 30/01 Âm lịch, năm Ất Tỵ 2025).</w:t>
      </w:r>
    </w:p>
    <w:p>
      <w:r>
        <w:t>[4] Lượng hàng hóa tham gia dự trữ được xây dựng trên cơ sở số dân trên địa bàn tỉnh thời điểm hiện tại (khoảng 1,3 triệu người); định mức nhu cầu của 1 người trong 14 ngày căn cứ hướng dẫn của Bộ Công Thương tại Công văn số 1998/BCT-TTTN ngày 20/3/2020 (được hướng dẫn tại phụ lục 1); tỷ lệ dự trữ căn cứ theo tình hình thực tế, 3% đối với hàng hóa chế biến sẵn, xăng dầu; 5%-10% đối với hàng hóa thực phẩm tươi sống, gạo tẻ.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