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580/KH-UBND năm 2023 phát triển hệ thống chợ trên địa bàn tỉnh Hà Tĩnh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580/KH-UBND</w:t>
      </w:r>
    </w:p>
    <w:p>
      <w:r>
        <w:t>Hà Tĩnh, ngày 22 tháng 12 năm 2023</w:t>
      </w:r>
    </w:p>
    <w:p>
      <w:r>
        <w:t>KẾ HOẠCH</w:t>
      </w:r>
    </w:p>
    <w:p>
      <w:r>
        <w:t>PHÁT TRIỂN HỆ THỐNG CHỢ TRÊN ĐỊA BÀN TỈNH ĐẾN NĂM 2030</w:t>
      </w:r>
    </w:p>
    <w:p>
      <w:r>
        <w:t>Thực hiện Quyết định số 1363/QĐ-TTg ngày 08/11/2022 của Thủ tướng Chính phủ về việc phê duyệt Quy hoạch tỉnh Hà Tĩnh thời kỳ 2021 - 2030, tầm nhìn đến năm 2050; trên cơ sở tham mưu, đề xuất của Sở Công Thương tại Văn bản số 1289/SCT-QLTM ngày 14/7/2023 (sau khi tổng hợp ý kiến các đơn vị, địa phương liên quan) và Văn bản số 2118/SCT-QLTM ngày 09/11/2023 (sau khi tổng hợp ý kiến các đại biểu tại cuộc họp ngày 03/11/2023); ý kiến thống nhất của các Thành viên UBND tỉnh tại cuộc họp ngày 19/12/2023, UBND tỉnh ban hành Kế hoạch phát triển hệ thống chợ trên địa bàn tỉnh đến năm 2030 như sau:</w:t>
      </w:r>
    </w:p>
    <w:p>
      <w:r>
        <w:t>I. MỤC ĐÍCH, YÊU CẦU</w:t>
      </w:r>
    </w:p>
    <w:p>
      <w:r>
        <w:t>- Triển khai Phương án phát triển mạng lưới chợ trên địa bàn tỉnh tích hợp tại Quy hoạch tỉnh Hà Tĩnh thời kỳ 2021 - 2030, tầm nhìn đến năm 2050.</w:t>
      </w:r>
    </w:p>
    <w:p>
      <w:r>
        <w:t>- Cụ thể hóa lộ trình đầu tư, nâng cấp, cải tạo hạ tầng chợ đến năm 2030.</w:t>
      </w:r>
    </w:p>
    <w:p>
      <w:r>
        <w:t>- Tăng cường quản lý vệ sinh môi trường, an toàn thực phẩm; xóa bỏ các điểm kinh doanh tự phát ngoài quy hoạch.</w:t>
      </w:r>
    </w:p>
    <w:p>
      <w:r>
        <w:t>II. NỘI DUNG</w:t>
      </w:r>
    </w:p>
    <w:p>
      <w:r>
        <w:t>- Hiện trạng: Toàn tỉnh có 150 chợ đang hoạt động, gồm 05 chợ hạng I, 07 chợ hạng II, 132 chợ hạng III và 06 chợ tạm thuộc Phương án phát triển chợ tích hợp Quy hoạch tỉnh Hà Tĩnh.</w:t>
      </w:r>
    </w:p>
    <w:p>
      <w:r>
        <w:t>- Đến năm 2025: Toàn tỉnh có 155 chợ hoạt động, gồm 06 chợ hạng I, 08 chợ hạng II, 139 chợ hạng III và 02 chợ tạm.</w:t>
      </w:r>
    </w:p>
    <w:p>
      <w:r>
        <w:t>Về hạ tầng: Giữ nguyên hiện trạng 74 chợ; nâng cấp, cải tạo 67 chợ; xây mới 14 chợ.</w:t>
      </w:r>
    </w:p>
    <w:p>
      <w:r>
        <w:t>- Đến năm 2030: Toàn tỉnh có 169 chợ hoạt động, gồm 07 chợ hạng I, 11 chợ hạng II, 151 chợ hạng III .</w:t>
      </w:r>
    </w:p>
    <w:p>
      <w:r>
        <w:t>Về hạ tầng: Giữ nguyên hiện trạng 37 chợ; xây mới 26 chợ và nâng cấp cải tạo 106 chợ.</w:t>
      </w:r>
    </w:p>
    <w:p>
      <w:r>
        <w:t>1. Thành phố Hà Tĩnh</w:t>
      </w:r>
    </w:p>
    <w:p>
      <w:r>
        <w:t>- Hiện trạng: Có 10 chợ, gồm 01 chợ hạng I (chợ thành phố Hà Tĩnh), 01 chợ chuyên doanh (chợ giết mổ gia cầm - Tân Giang), 06 chợ hạng III, 02 chợ tạm (chợ Cầu Phủ - Đại Nài, chợ Đò - Đồng Môn).</w:t>
      </w:r>
    </w:p>
    <w:p>
      <w:r>
        <w:t>Về mô hình quản lý: 04 chợ do Ban quản lý chợ thành phố quản lý (chợ thành phố Hà Tĩnh, chợ Bắc Hà, chợ Cầu Đông, chợ giết mổ gia cầm); 05 chợ do hợp tác xã quản lý, khai thác; 01 chợ do UBND xã quản lý (chợ tạm Đồng Môn).</w:t>
      </w:r>
    </w:p>
    <w:p>
      <w:r>
        <w:t>- Đến năm 2025: Có 11 chợ, gồm 01 chợ hạng I, 01 chợ hạng II, 07 chợ hạng III, 01 chợ tạm, 01 chợ chuyên doanh.</w:t>
      </w:r>
    </w:p>
    <w:p>
      <w:r>
        <w:t>Xây mới 04 chợ (chợ thủy hải sản Thạch Hạ hạng II, Chợ Đò - Đồng Môn hạng III, chợ Cầu Đông và chợ Bắc Hà hạng III); nâng cấp cải tạo 04 chợ (Thạch Hạ, Chợ Thượng - Thạch Môn, Trung Đình hạng III, chợ thành phố Hà Tĩnh hạng I); giữ nguyên 03 chợ (Cầu Phủ - chợ tạm, chợ Bình Hương, chợ giết mổ Tân Giang). Cụ thể:</w:t>
      </w:r>
    </w:p>
    <w:p>
      <w:r>
        <w:t>+ Chợ thủy hải sản Thạch Hạ - hạng II: Có thể chuyển tiếp sang giai đoạn 2026 - 2030 để phù hợp với tiến độ thi công đường vành đai phía Đông và tiến độ điều chỉnh Quy hoạch chung thành phố Hà Tĩnh và vùng phụ cận gắn với mở rộng địa giới hành chính Thành phố.</w:t>
      </w:r>
    </w:p>
    <w:p>
      <w:r>
        <w:t>+ Chợ Đò - Đồng Môn - hạng III tại vị trí mới: Di dời các cơ sở kinh doanh tại chợ Đò (vị trí cũ) vào hoạt động ổn định tại chợ Thượng, xã Đồng Môn; thu hút doanh nghiệp đầu tư chợ Đò tại vị trí mới (việc đầu tư có thể chuyển tiếp sang giai đoạn 2026 - 2030).</w:t>
      </w:r>
    </w:p>
    <w:p>
      <w:r>
        <w:t>+ Chợ Cầu Đông và chợ Bắc Hà - hạng III: Xây dựng mới sau khi quy định mới về quản lý và phát triển chợ được cơ quan có thẩm quyền ban hành. Tùy thuộc vào tiến độ của thủ tục pháp lý, có thể chuyển tiếp sang đến giai đoạn 2026 - 2030.</w:t>
      </w:r>
    </w:p>
    <w:p>
      <w:r>
        <w:t>- Giai đoạn 2026 - 2030: Có 11 chợ, gồm 01 chợ hạng I, 01 chợ hạng II, 08 chợ hạng III, 01 chợ chuyên doanh. Di dời và xây mới 02 chợ (chợ Cầu Phủ, chợ giết mổ gia cầm); giữ nguyên 08 chợ; nâng cấp cải tạo 01 chợ (Bình Hương).</w:t>
      </w:r>
    </w:p>
    <w:p>
      <w:r>
        <w:t>2. Thị xã Hồng Lĩnh</w:t>
      </w:r>
    </w:p>
    <w:p>
      <w:r>
        <w:t>- Hiện trạng: Có 03 chợ, gồm 01 chợ hạng I (chợ Hồng Lĩnh), 02 chợ hạng III (chợ Huyện - Trung Lương, chợ Hồng Sơn - Đức Thuận).</w:t>
      </w:r>
    </w:p>
    <w:p>
      <w:r>
        <w:t>Về mô hình quản lý: 02 chợ do doanh nghiệp đầu tư, quản lý, khai thác (chợ Hồng Lĩnh và chợ Hồng Sơn), 01 chợ giao hợp tác xã quản lý, khai thác gắn chuyển quyền sở hữu tài sản (chợ huyện Trung Lương).</w:t>
      </w:r>
    </w:p>
    <w:p>
      <w:r>
        <w:t>- Đến năm 2025: Tiếp tục giữ nguyên số lượng, quy mô 03 chợ hiện có gồm: chợ Hồng Lĩnh, chợ Hồng Sơn và chợ huyện Trung Lương.</w:t>
      </w:r>
    </w:p>
    <w:p>
      <w:r>
        <w:t>- Giai đoạn 2026 - 2030: Thu hút đầu tư xây dựng mới thêm 02 chợ hạng III theo quy hoạch gồm chợ Treo tại phường Đậu Liêu và chợ Đồng Đán tại xã Thuận Lộc.</w:t>
      </w:r>
    </w:p>
    <w:p>
      <w:r>
        <w:t>3. Thị xã Kỳ Anh</w:t>
      </w:r>
    </w:p>
    <w:p>
      <w:r>
        <w:t>- Hiện trạng: Có 10 chợ, gồm 01 chợ hạng I (chợ thị xã Kỳ Anh), 08 chợ hạng III, 01 chợ tạm (chợ Đông Yên).</w:t>
      </w:r>
    </w:p>
    <w:p>
      <w:r>
        <w:t>- Đến năm 2025: Giữ nguyên số lượng 10 chợ; nâng cấp cải tạo 07 chợ hạng III (Chợ Da - Kỳ Long; chợ Kỳ Liên; chợ Kỳ Nam; chợ Kỳ Hà; chợ Kỳ Ninh; chợ Đông Yên; chợ tái định cư Kỳ Lợi); giữ nguyên 03 chợ còn lại (chợ thị xã Kỳ Anh, chợ Kỳ Phương và Kỳ Thịnh).</w:t>
      </w:r>
    </w:p>
    <w:p>
      <w:r>
        <w:t>- Giai đoạn 2026 - 2030: Xây mới thêm 01 chợ hạng III (chợ Tây Yên). Nâng cấp, sửa chữa 03 chợ (chợ Kỳ Phương, chợ Kỳ Ninh, chợ Kỳ Nam); giữ nguyên 07 chợ còn lại.</w:t>
      </w:r>
    </w:p>
    <w:p>
      <w:r>
        <w:t>4. Huyện Cẩm Xuyên</w:t>
      </w:r>
    </w:p>
    <w:p>
      <w:r>
        <w:t>- Hiện trạng: Có 21 chợ, gồm 01 chợ hạng I (chợ Hội) và 20 chợ hạng III. Về mô hình quản lý: 05 chợ do doanh nghiệp quản lý, khai thác; 11 chợ do hợp tác xã quản lý, khai thác; 05 chợ do UBND xã trực tiếp quản lý khai thác.</w:t>
      </w:r>
    </w:p>
    <w:p>
      <w:r>
        <w:t>- Đến năm 2025: Giữ nguyên, sửa chữa nhỏ 21 chợ.</w:t>
      </w:r>
    </w:p>
    <w:p>
      <w:r>
        <w:t>- Giai đoạn 2026 - 2030: Xây mới thêm 02 chợ hạng III do doanh nghiệp, hợp tác xã đầu tư (chợ thị trấn Thiên Cầm và chợ Cẩm Vịnh); nâng cấp, cải tạo 21 chợ. Tổng số 23 chợ, gồm 01 chợ hạng I và 22 chợ hạng III.</w:t>
      </w:r>
    </w:p>
    <w:p>
      <w:r>
        <w:t>5. Huyện Thạch Hà</w:t>
      </w:r>
    </w:p>
    <w:p>
      <w:r>
        <w:t>- Hiện trạng :  Hiện trạng có 18 chợ, gồm 01 chợ hạng I, 16 chợ hạng III và 01 chợ tạm.</w:t>
      </w:r>
    </w:p>
    <w:p>
      <w:r>
        <w:t>Về mô hình quản lý: 02 chợ do doanh nghiệp quản lý, khai thác; 16 chợ do hợp tác xã quản lý, khai thác.</w:t>
      </w:r>
    </w:p>
    <w:p>
      <w:r>
        <w:t>- Đến năm 2025: Giữ nguyên số lượng 18 chợ, gồm 01 chợ hạng I, 16 chợ hạng III và 01 chợ tạm.</w:t>
      </w:r>
    </w:p>
    <w:p>
      <w:r>
        <w:t>Về hạ tầng: Nâng cấp, cải tạo 12 chợ (chợ Già - Thạch Kênh, chợ Gát - Việt Tiến, chợ Mương - thị trấn Thạch Hà, chợ Trẻn - Thạch Long, chợ Hương Bộc - Tân Lâm Hương, chợ Nông Trường - Ngọc Sơn, chợ Trổ - Thạch Đài, chợ Mới - Thạch Khê, chợ Chùa Sò - Thạch Lạc, chợ Đạo - Thạch Văn, chợ Thạch Thắng, chợ Bia - Thạch Xuân); giữ nguyên 6 chợ còn lại.</w:t>
      </w:r>
    </w:p>
    <w:p>
      <w:r>
        <w:t>- Giai đoạn 2026 - 2030: Xây mới thêm 04 chợ hạng III (chợ Ba Giang - Việt Tiến, chợ Thạch Tân - Tân Lâm Hương, chợ Tượng Sơn, chợ Thạch Hải); di dời và xây mới 01 chợ (chợ Rú - Thạch Sơn); dỡ bỏ, xây mới 02 chợ (chợ Trẻn - Thạch Long, chợ Chùa Sò - Thạch Lạc), nâng cấp cải tạo 15 chợ còn lại. Tổng số 22 chợ, gồm 01 chợ hạng I và 21 chợ hạng III.</w:t>
      </w:r>
    </w:p>
    <w:p>
      <w:r>
        <w:t>6. Huyện Nghi Xuân</w:t>
      </w:r>
    </w:p>
    <w:p>
      <w:r>
        <w:t>- Hiện trạng: Có 10 chợ, gồm 01 chợ hạng II, 09 chợ hạng III.</w:t>
      </w:r>
    </w:p>
    <w:p>
      <w:r>
        <w:t>Về mô hình quản lý: 04 chợ do doanh nghiệp quản lý, 05 chợ do hợp tác xã quản lý và 01 chợ do UBND thị trấn (Ban quản lý chợ) trực tiếp quản lý.</w:t>
      </w:r>
    </w:p>
    <w:p>
      <w:r>
        <w:t>- Đến năm 2025: Xây mới thêm 01 chợ hạng III (chợ Xuân Hồng); dỡ bỏ, xây mới 01 chợ hạng II thành chợ hạng I (chợ Giang Đình); dỡ bỏ, xây mới 02 chợ hạng III tại vị trí cũ (chợ Cương Gián và Xuân An); nâng cấp cải tạo 04 chợ (chợ Hôm - Xuân Hội, chợ Bơ - Đan Trường, chợ Cổ Đạm, chợ Xuân Thành); giữ nguyên 03 chợ còn lại.</w:t>
      </w:r>
    </w:p>
    <w:p>
      <w:r>
        <w:t>Tổng số 11 chợ, gồm 01 chợ hạng I và 10 chợ hạng III.</w:t>
      </w:r>
    </w:p>
    <w:p>
      <w:r>
        <w:t>- Giai đoạn 2026 - 2030: Giữ nguyên số lượng 11 chợ, gồm 01 chợ hạng I và 10 chợ hạng III.</w:t>
      </w:r>
    </w:p>
    <w:p>
      <w:r>
        <w:t>Về hạ tầng: Giữ nguyên 06 chợ (chợ Cương Gián, chợ Xuân An, chợ Giang Đình, chợ Cổ Đạm, chợ Xuân Thành và Xuân Hồng); nâng cấp cải tạo 05 chợ còn lại.</w:t>
      </w:r>
    </w:p>
    <w:p>
      <w:r>
        <w:t>7. Huyện Vũ Quang</w:t>
      </w:r>
    </w:p>
    <w:p>
      <w:r>
        <w:t>- Hiện trạng: Có 04 chợ, gồm 01 chợ hạng II và 03 chợ hạng III.</w:t>
      </w:r>
    </w:p>
    <w:p>
      <w:r>
        <w:t>Về mô hình quản lý: 01 chợ do doanh nghiệp quản lý, 03 chợ do hợp tác xã quản lý, khai thác.</w:t>
      </w:r>
    </w:p>
    <w:p>
      <w:r>
        <w:t>- Đến năm 2025: Nâng cấp, cải tạo 01 chợ trước đây đã xây dựng và đưa vào hoạt động (chợ Thọ Điền); đầu tư hoàn thiện thêm các hạng mục 01 chợ (chợ Bộng), giữ nguyên 03 chợ còn lại.</w:t>
      </w:r>
    </w:p>
    <w:p>
      <w:r>
        <w:t>Tổng số 05 chợ, gồm 01 chợ hạng II và 04 chợ hạng III.</w:t>
      </w:r>
    </w:p>
    <w:p>
      <w:r>
        <w:t>- Giai đoạn 2026 - 2030: Số lượng 05 chợ, gồm 02 chợ hạng II và 03 chợ hạng III.</w:t>
      </w:r>
    </w:p>
    <w:p>
      <w:r>
        <w:t>Về hạ tầng: Nâng cấp, cải tạo chợ Bộng từ hạng III lên hạng II; nâng cấp, cải tạo 03 chợ (chợ thị trấn Vũ Quang, chợ Phùng - Đức Hương, chợ Quánh - Quang Thọ); giữ nguyên 01 chợ còn lại.</w:t>
      </w:r>
    </w:p>
    <w:p>
      <w:r>
        <w:t>8. Huyện Hương Sơn</w:t>
      </w:r>
    </w:p>
    <w:p>
      <w:r>
        <w:t>- Hiện trạng: Có 10 chợ, gồm 02 chợ hạng II và 08 chợ hạng III.</w:t>
      </w:r>
    </w:p>
    <w:p>
      <w:r>
        <w:t>Về mô hình quản lý: 04 chợ do doanh nghiệp quản lý, 05 chợ do hợp tác xã quản lý và 01 chợ do UBND thị trấn Tây Sơn trực tiếp quản lý.</w:t>
      </w:r>
    </w:p>
    <w:p>
      <w:r>
        <w:t>- Đến năm 2025: Giữ nguyên 10 chợ, gồm 02 chợ hạng II và 08 chợ hạng III.</w:t>
      </w:r>
    </w:p>
    <w:p>
      <w:r>
        <w:t>Về hạ tầng: Nâng cấp, cải tạo 04 chợ (chợ Nầm - Sơn Châu, chợ Rạp - Sơn Trung, chợ Chùa - Sơn Tiến, chợ thị trấn Phố Châu); giữ nguyên 06 chợ còn lại.</w:t>
      </w:r>
    </w:p>
    <w:p>
      <w:r>
        <w:t>- Giai đoạn 2026 - 2030: Xây mới thêm 03 chợ hạng III; nâng cấp cải tạo 02 chợ (chợ Mới - Sơn Long, chợ Choi - Tân Mỹ Hà); giữ nguyên các chợ còn lại.</w:t>
      </w:r>
    </w:p>
    <w:p>
      <w:r>
        <w:t>Tổng số 13 chợ, gồm 02 chợ hạng II và 11 chợ hạng III.</w:t>
      </w:r>
    </w:p>
    <w:p>
      <w:r>
        <w:t>9. Huyện Hương Khê</w:t>
      </w:r>
    </w:p>
    <w:p>
      <w:r>
        <w:t>- Hiện trạng: Có 11 chợ, gồm 01 chợ hạng II (chợ Huyện Hương Khê) và 10 chợ hạng III.</w:t>
      </w:r>
    </w:p>
    <w:p>
      <w:r>
        <w:t>Về mô hình quản lý: 01 chợ do doanh nghiệp quản lý, 07 chợ do hợp tác xã quản lý, khai thác; 03 chợ do UBND xã trực tiếp quản lý.</w:t>
      </w:r>
    </w:p>
    <w:p>
      <w:r>
        <w:t>- Đến năm 2025: Giữ nguyên 11 chợ, gồm 01 chợ hạng II (chợ Huyện Hương Khê) và 10 chợ hạng III.</w:t>
      </w:r>
    </w:p>
    <w:p>
      <w:r>
        <w:t>Về hạ tầng: Nâng cấp, cải tạo, xây mới một số hạng mục tại 11 chợ.</w:t>
      </w:r>
    </w:p>
    <w:p>
      <w:r>
        <w:t>- Giai đoạn 2026 - 2030: Giữ nguyên 11 chợ, gồm 01 chợ hạng II (chợ Huyện Hương Khê) và 10 chợ hạng III.</w:t>
      </w:r>
    </w:p>
    <w:p>
      <w:r>
        <w:t>Về hạ tầng: Giữ nguyên 02 chợ (chợ Huyện, chợ Trạm - Hà Linh); phá dỡ, xây mới tại vị trí cũ 01 chợ (chợ Sòng - Hương Thủy); nâng cấp cải tạo 08 chợ còn lại.</w:t>
      </w:r>
    </w:p>
    <w:p>
      <w:r>
        <w:t>10. Huyện Đức Thọ</w:t>
      </w:r>
    </w:p>
    <w:p>
      <w:r>
        <w:t>-  Hiện trạng :  Có 10 chợ, gồm 01 chợ hạng II (chợ Hôm - thị trấn Đức Thọ) và 09 chợ hạng III.</w:t>
      </w:r>
    </w:p>
    <w:p>
      <w:r>
        <w:t>Về mô hình quản lý: 11 chợ do hợp tác xã quản lý, khai thác.</w:t>
      </w:r>
    </w:p>
    <w:p>
      <w:r>
        <w:t>- Đến năm 2025: Giữ nguyên 10 chợ, gồm 01 chợ hạng II và 09 chợ hạng III.</w:t>
      </w:r>
    </w:p>
    <w:p>
      <w:r>
        <w:t>Về hạ tầng: Nâng cấp, cải tạo, xây mới một số hạng mục tại 05 chợ (chợ Bàu - Tân Dân, chợ Trổ - Bùi La Nhân, chợ Giấy - An Dũng, chợ Hôm - thị Trấn Đức Thọ, chợ Đàng - Đức Đồng); giữ nguyên các chợ còn lại.</w:t>
      </w:r>
    </w:p>
    <w:p>
      <w:r>
        <w:t>- Giai đoạn 2026 - 2030: Xây mới thêm 01 chợ hạng III (chợ Lâm Trung Thủy); nâng cấp cải tạo 10 chợ còn lại.</w:t>
      </w:r>
    </w:p>
    <w:p>
      <w:r>
        <w:t>Tổng số 11 chợ, gồm 01 chợ hạng II và 10 chợ hạng III.</w:t>
      </w:r>
    </w:p>
    <w:p>
      <w:r>
        <w:t>11. Huyện Can Lộc</w:t>
      </w:r>
    </w:p>
    <w:p>
      <w:r>
        <w:t>- Hiện trạng: Có 15 chợ, gồm 01 chợ hạng II (chợ Nghèn) và 14 chợ hạng III.</w:t>
      </w:r>
    </w:p>
    <w:p>
      <w:r>
        <w:t>Về mô hình quản lý: 05 chợ do doanh nghiệp quản lý, 08 chợ do hợp tác</w:t>
      </w:r>
    </w:p>
    <w:p>
      <w:r>
        <w:t>xã quản lý, khai thác, 01 chợ do UBND xã trực tiếp quản lý, 01 chợ do UBND huyện thành lập Ban quản lý (chợ Nghèn).</w:t>
      </w:r>
    </w:p>
    <w:p>
      <w:r>
        <w:t>- Đến năm 2025: Xây mới thêm 01 chợ hạng III (chợ Thượng Lộc); di dời xây mới 01 chợ (chợ Tổng - Kim Song Trường); nâng cấp cải tạo 01 chợ (chợ Nghèn); giữ nguyên 13 chợ còn lại.</w:t>
      </w:r>
    </w:p>
    <w:p>
      <w:r>
        <w:t>Tổng số 16 chợ, gồm 01 chợ hạng II và 15 chợ hạng III.</w:t>
      </w:r>
    </w:p>
    <w:p>
      <w:r>
        <w:t>- Giai đoạn 2026 - 2030: Xây mới thêm 01 chợ hạng III (chợ Xuân Lộc); nâng cấp 02 chợ hạng III lên chợ hạng II (chợ Huyện - Đồng Lộc, chợ Nhe - Khánh Vĩnh Yên); 01 chợ hạng II lên hạng I (chợ Nghèn); nâng cấp, cải tạo 14 chợ còn lại.</w:t>
      </w:r>
    </w:p>
    <w:p>
      <w:r>
        <w:t>Tổng số 17 chợ, gồm 01 chợ hạng I, 02 chợ hạng II và 14 chợ hạng III.</w:t>
      </w:r>
    </w:p>
    <w:p>
      <w:r>
        <w:t>12. Huyện Lộc Hà</w:t>
      </w:r>
    </w:p>
    <w:p>
      <w:r>
        <w:t>- Hiện trạng: Có 11 chợ hạng III.</w:t>
      </w:r>
    </w:p>
    <w:p>
      <w:r>
        <w:t>Về mô hình quản lý: 02 chợ do doanh nghiệp quản lý, 09 chợ do hợp tác xã quản lý, khai thác.</w:t>
      </w:r>
    </w:p>
    <w:p>
      <w:r>
        <w:t>- Đến năm 2025 :  Xây dựng mới 01 chợ Trung tâm huyện, hạng II (tùy thuộc vào tiến độ của thủ tục đầu tư xây dựng, có thể chuyển tiếp sang giai đoạn 2026 - 2030); xây mới 01 chợ hạng III tại vị trí cũ (chợ Bình An); xây dựng bổ sung các hạng mục 01 chợ (chợ Mai Phụ), giữ nguyên 09 chợ còn lại.</w:t>
      </w:r>
    </w:p>
    <w:p>
      <w:r>
        <w:t>Tổng số 12 chợ, gồm 01 chợ hạng II và 11 chợ hạng III.</w:t>
      </w:r>
    </w:p>
    <w:p>
      <w:r>
        <w:t>- Giai đoạn 2026 - 2030: Giữ nguyên 12 chợ, gồm 01 chợ hạng II và 11 chợ hạng III.</w:t>
      </w:r>
    </w:p>
    <w:p>
      <w:r>
        <w:t>Về hạ tầng: Xây dựng mới giai đoạn 2 tại 02 chợ (chợ Mai Phụ, chợ Huyện - Bình An); xây dựng mới chợ Trung tâm huyện, hạng II (trường hợp giai đoạn đến năm 2025 chưa thực hiện đầu tư xây dựng); giữ nguyên chợ Đình - Tân Lộc; nâng cấp cải tạo 08 chợ còn lại.</w:t>
      </w:r>
    </w:p>
    <w:p>
      <w:r>
        <w:t>13. Huyện Kỳ Anh</w:t>
      </w:r>
    </w:p>
    <w:p>
      <w:r>
        <w:t>- Hiện trạng: Có 17 chợ, gồm 15 chợ hạng III và 02 chợ tạm (chợ Kỳ Giang và Kỳ Xuân).</w:t>
      </w:r>
    </w:p>
    <w:p>
      <w:r>
        <w:t>Về mô hình quản lý: 12 chợ do hợp tác xã quản lý, khai thác; 03 chợ do UBND xã quản lý, khai thác; 02 chợ do doanh nghiệp quản lý, khai thác.</w:t>
      </w:r>
    </w:p>
    <w:p>
      <w:r>
        <w:t>- Đến năm 2025: Giữ nguyên 17 chợ; xây mới 01 chợ (Kỳ Giang); giữ nguyên 01 chợ (Kỳ Tân); nâng cấp, cải tạo 15 chợ còn lại.</w:t>
      </w:r>
    </w:p>
    <w:p>
      <w:r>
        <w:t>- Giai đoạn 2026 - 2030: Giữ nguyên 17 chợ; xây mới 03 chợ (chợ Voi - Kỳ Phong, chợ Kỳ Xuân - hạng III; chợ Kỳ Đồng từ hạng III lên hạng II), giữ nguyên 01 chợ Kỳ Giang và nâng cấp cải tạo 13 chợ còn lại.</w:t>
      </w:r>
    </w:p>
    <w:p>
      <w:r>
        <w:t>(Chi tiết tại Phụ lục 01, 02 và 03 kèm theo)</w:t>
      </w:r>
    </w:p>
    <w:p>
      <w:r>
        <w:t>III. TỔ CHỨC THỰC HIỆN</w:t>
      </w:r>
    </w:p>
    <w:p>
      <w:r>
        <w:t>1. Các sở, ban, ngành cấp tỉnh</w:t>
      </w:r>
    </w:p>
    <w:p>
      <w:r>
        <w:t>1.1. Sở Công Thương</w:t>
      </w:r>
    </w:p>
    <w:p>
      <w:r>
        <w:t>- Là cơ quan đầu mối, chịu trách nhiệm chủ trì, hướng dẫn và đôn đốc các sở, ban, ngành, UBND các huyện, thành phố, thị xã tổ chức triển khai thực hiện Kế hoạch này.</w:t>
      </w:r>
    </w:p>
    <w:p>
      <w:r>
        <w:t>- Chủ trì, phối hợp với các sở, ngành, địa phương liên quan nghiên cứu các quy định pháp luật để xây dựng, trình UBND tỉnh ban hành Quy định về quản lý và phát triển chợ trên địa bàn tỉnh.</w:t>
      </w:r>
    </w:p>
    <w:p>
      <w:r>
        <w:t>- Hướng dẫn UBND các huyện, thành phố, thị xã thực hiện rà soát, công bố việc phân hạng, phân loại chợ. Tổ chức các lớp tập huấn bồi dưỡng nghiệp vụ về phát triển và quản lý chợ.</w:t>
      </w:r>
    </w:p>
    <w:p>
      <w:r>
        <w:t>- Chủ trì, phối hợp với các sở, ban, ngành, địa phương liên quan thanh tra, kiểm tra, giám sát việc thực hiện các quy định pháp luật về quản lý và phát triển chợ.</w:t>
      </w:r>
    </w:p>
    <w:p>
      <w:r>
        <w:t>- Chủ trì, phối hợp với UBND các huyện, thành phố, thị xã thực hiện hiệu quả chính sách phát triển thương mại nông thôn.</w:t>
      </w:r>
    </w:p>
    <w:p>
      <w:r>
        <w:t>1.2. Sở Kế hoạch và Đầu tư</w:t>
      </w:r>
    </w:p>
    <w:p>
      <w:r>
        <w:t>- Chủ trì, phối hợp với các sở, ban, ngành, địa phương liên quan cập nhật danh mục các dự án kêu gọi đầu tư lĩnh vực chợ vào Chương trình xúc tiến đầu tư hằng năm, đảm bảo đúng mục tiêu, định hướng thu hút đầu tư và phát huy thế mạnh của địa phương.</w:t>
      </w:r>
    </w:p>
    <w:p>
      <w:r>
        <w:t>- Hướng dẫn nhà đầu tư trong quá trình đề xuất dự án; đồng hành, hỗ trợ nhà đầu tư tháo gỡ các khó khăn, vướng mắc trong quá trình thực hiện dự án đầu tư liên quan đến lĩnh vực chợ.</w:t>
      </w:r>
    </w:p>
    <w:p>
      <w:r>
        <w:t>1.3. Sở Tài chính</w:t>
      </w:r>
    </w:p>
    <w:p>
      <w:r>
        <w:t>Hướng dẫn rà soát tài sản kết cấu hạ tầng chợ do Nhà nước đầu tư, quản lý và thực hiện các quy định về quản lý, sử dụng, khai thác tài sản kết cấu hạ tầng chợ do Nhà nước đầu tư, quản lý theo chức năng, nhiệm vụ và các quy định pháp luật liên quan.</w:t>
      </w:r>
    </w:p>
    <w:p>
      <w:r>
        <w:t>1.4. Sở Tài nguyên và Môi trường</w:t>
      </w:r>
    </w:p>
    <w:p>
      <w:r>
        <w:t>- Hướng dẫn các tổ chức thực hiện thủ tục xin thuê đất, cấp Giấy chứng nhận quyền sử dụng đất chợ theo quy định của Luật Đất đai.</w:t>
      </w:r>
    </w:p>
    <w:p>
      <w:r>
        <w:t>- Chủ trì, phối hợp với các đơn vị và địa phương liên quan kiểm tra việc chấp hành pháp luật về đất đai của các tổ chức sử dụng đất chợ theo quy định của pháp luật.</w:t>
      </w:r>
    </w:p>
    <w:p>
      <w:r>
        <w:t>1.5. Công an tỉnh</w:t>
      </w:r>
    </w:p>
    <w:p>
      <w:r>
        <w:t>- Chủ trì, phối hợp với các sở, ngành, địa phương triển khai thực hiện các biện pháp bảo đảm an ninh, trật tự, việc chấp hành pháp luật về phòng cháy, chữa cháy tại các chợ trên địa bàn tỉnh.</w:t>
      </w:r>
    </w:p>
    <w:p>
      <w:r>
        <w:t>- Tuyên truyền, hướng dẫn người dân chấp hành nghiêm chỉnh các quy định của pháp luật, đảm bảo an ninh, trật tự trong phạm vi chợ và khu vực xung quanh chợ. Phối hợp kiểm tra xử lý các hành vi buôn lậu, gian lận thương mại, buôn bán hàng cấm, hàng giả, hàng kém chất lượng, vi phạm các quy định về vệ sinh an toàn thực phẩm, môi trường.</w:t>
      </w:r>
    </w:p>
    <w:p>
      <w:r>
        <w:t>1.6. Cục Quản lý thị trường tỉnh</w:t>
      </w:r>
    </w:p>
    <w:p>
      <w:r>
        <w:t>Kiểm tra xử lý các hành vi buôn lậu, gian lận thương mại, buôn bán hàng cấm, hàng giả, hàng kém chất lượng, vi phạm các quy định về vệ sinh an toàn thực phẩm, môi trường trong phạm vi chợ và khu vực xung quanh chợ.</w:t>
      </w:r>
    </w:p>
    <w:p>
      <w:r>
        <w:t>1.7. Các sở, ngành liên quan:  Theo chức năng, nhiệm vụ phối hợp với các sở, ngành nêu trên thực hiện công tác quản lý, phát triển chợ trên địa bàn tỉnh.</w:t>
      </w:r>
    </w:p>
    <w:p>
      <w:r>
        <w:t>2. UBND các huyện, thành phố, thị xã</w:t>
      </w:r>
    </w:p>
    <w:p>
      <w:r>
        <w:t>- Tổ chức thực hiện Kế hoạch này đối với các chợ trên địa bàn; huy động nguồn lực đầu tư mới, nâng cấp cải tạo các chợ. Bố trí ngân sách đầu tư mới, nâng cấp cải tạo theo kế hoạch đối với chợ do Nhà nước đầu tư và hỗ trợ đầu tư trong Kế hoạch đầu tư công trung hạn và hàng năm để trình cấp có thẩm quyền phê duyệt.</w:t>
      </w:r>
    </w:p>
    <w:p>
      <w:r>
        <w:t>- Thực hiện rà soát, công bố việc phân hạng, phân loại chợ. Chỉ đạo rà soát, xóa bỏ các điểm kinh doanh tự phát ngoài quy hoạch.</w:t>
      </w:r>
    </w:p>
    <w:p>
      <w:r>
        <w:t>- Thực hiện công tác thanh tra, kiểm tra công tác quản lý chợ trên địa bàn theo thẩm quyền và quy định của pháp luật (phòng cháy chữa cháy, an toàn thực phẩm, vệ sinh môi trường, đăng ký kinh doanh, niêm yết giá…).</w:t>
      </w:r>
    </w:p>
    <w:p>
      <w:r>
        <w:t>- Chỉ đạo các lực lượng chức năng, các xã, phường, thị trấn thường xuyên kiểm tra, xử lý nghiêm tình trạng tụ tập họp chợ lấn chiếm lòng đường, vỉa hè…; xử lý dứt điểm chợ cóc, chợ tạm, tụ điểm kinh doanh ngoài quy hoạch trên địa bàn.</w:t>
      </w:r>
    </w:p>
    <w:p>
      <w:r>
        <w:t>- Rà soát, lập danh mục các dự án đầu tư xây dựng chợ trên địa bàn gửi Sở Kế hoạch và Đầu tư, Sở Công Thương tổng hợp, báo cáo UBND tỉnh đưa vào danh mục, chương trình, kế hoạch xúc tiến, kêu gọi đầu tư.</w:t>
      </w:r>
    </w:p>
    <w:p>
      <w:r>
        <w:t>3. Chế độ thông tin, báo cáo</w:t>
      </w:r>
    </w:p>
    <w:p>
      <w:r>
        <w:t>Các sở, ban, ngành, UBND các huyện, thành phố, thị xã báo cáo tình hình, kết quả thực hiện về Sở Công Thương trước ngày 16/12 hàng năm.</w:t>
      </w:r>
    </w:p>
    <w:p>
      <w:r>
        <w:t>Sở Công Thương theo dõi, đôn đốc, tổng hợp, báo cáo UBND tỉnh tình hình, kết quả thực hiện Kế hoạch trước ngày 30/12 hàng năm.</w:t>
      </w:r>
    </w:p>
    <w:p>
      <w:r>
        <w:t>Trên đây là Kế hoạch phát triển hệ thống chợ trên địa bàn tỉnh đến năm 2030. Yêu cầu các sở, ban, ngành, UBND các huyện, thành phố, thị xã triển khai thực hiện./.</w:t>
      </w:r>
    </w:p>
    <w:p>
      <w:r>
        <w:t>Nơi nhận:</w:t>
      </w:r>
    </w:p>
    <w:p>
      <w:r>
        <w:t>- Chủ tịch, các PCT UBND tỉnh;</w:t>
      </w:r>
    </w:p>
    <w:p>
      <w:r>
        <w:t>- Các sở, ban, ngành cấp tỉnh;</w:t>
      </w:r>
    </w:p>
    <w:p>
      <w:r>
        <w:t>- UBND các huyện, thành phố, thị xã;</w:t>
      </w:r>
    </w:p>
    <w:p>
      <w:r>
        <w:t>- Trung tâm CB - TH tỉnh;</w:t>
      </w:r>
    </w:p>
    <w:p>
      <w:r>
        <w:t>- Lưu: VT, KT2.</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