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thực hiện học tập và làm theo tư tưởng, đạo đức, phong cách Hồ Chí Minh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58/KH-UBND</w:t>
      </w:r>
    </w:p>
    <w:p>
      <w:r>
        <w:t>Quảng Ngãi, ngày 14 tháng 3 năm 2024</w:t>
      </w:r>
    </w:p>
    <w:p>
      <w:r>
        <w:t>KẾ HOẠCH</w:t>
      </w:r>
    </w:p>
    <w:p>
      <w:r>
        <w:t>TRIỂN KHAI THỰC HIỆN VIỆC HỌC TẬP VÀ LÀM THEO TƯ TƯỞNG, ĐẠO ĐỨC, PHONG CÁCH HỒ CHÍ MINH NĂM 2024</w:t>
      </w:r>
    </w:p>
    <w:p>
      <w:r>
        <w:t>Thực hiện Kết luận số 01-KL/TW ngày 18/5/2021 của Bộ Chính trị về tiếp tục thực hiện Chỉ thị số 05-CT/TW của Bộ Chính trị “Về đẩy mạnh học tập và làm theo tư tưởng, đạo đức, phong cách Hồ Chí Minh” và Kế hoạch số 257-KH/TU ngày 29/02/2024 của Ban Thường vụ Tỉnh ủy thực hiện việc học tập và làm theo tư tưởng, đạo đức, phong cách Hồ Chí Minh năm 2024; thực hiện ý kiến chỉ đạo của Ban cán sự đảng UBND tỉnh và căn cứ Quy chế làm việc của Ban cán sự đảng UBND tỉnh, UBND tỉnh ban hành Kế hoạch triển khai thực hiện việc học tập và làm theo tư tưởng, đạo đức, phong cách Hồ Chí Minh năm 2024, cụ thể như sau:</w:t>
      </w:r>
    </w:p>
    <w:p>
      <w:r>
        <w:t>I. MỤC ĐÍCH, YÊU CẦU</w:t>
      </w:r>
    </w:p>
    <w:p>
      <w:r>
        <w:t>1. Mục đích</w:t>
      </w:r>
    </w:p>
    <w:p>
      <w:r>
        <w:t>a) Tiếp tục giáo dục, nâng cao nhận thức của cán bộ, đảng viên, công chức, viên chức, người lao động về những nội dung cơ bản và giá trị to lớn của tư tưởng, đạo đức, phong cách Hồ Chí Minh. Gắn việc học tập, làm theo tư tưởng, đạo đức, phong cách Hồ Chí Minh với việc thực hiện Kết luận số 21-KL/TW ngày 25/10/2021 của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biển”, “tự chuyển hóa” (sau đây viết tắt là Kết luận số 21-KL/TW) và nêu gương của cán bộ, đảng viên, nhất là người đứng đầu cơ quan, đơn vị trong tổ chức thực hiện thắng lợi nghị quyết đại hội Đảng bộ các cấp và nhiệm vụ chính trị của cấp ủy địa phương, cơ quan, đơn vị.</w:t>
      </w:r>
    </w:p>
    <w:p>
      <w:r>
        <w:t>b) Xác định những nội dung trọng tâm, cụ thể để triển khai thực hiện, đưa việc học tập và làm theo tư tưởng, đạo đức, phong cách Hồ Chí Minh trở thành công việc thường xuyên, tự giác trong mỗi tổ chức đảng, cơ quan, đơn vị, cũng như của mỗi cá nhân, góp phần xây dựng Đảng và hệ thống chính trị trong sạch, vững mạnh, hoàn thành thắng lợi chỉ tiêu kinh tế - xã hội, quốc phòng, an ninh năm 2024.</w:t>
      </w:r>
    </w:p>
    <w:p>
      <w:r>
        <w:t>2. Yêu cầu</w:t>
      </w:r>
    </w:p>
    <w:p>
      <w:r>
        <w:t>a) Xác định nội dung, phương thức, thời gian thực hiện những nhiệm vụ cụ thể, tăng cường kiểm tra, giám sát, tạo bước chuyển biến tích cực trong học tập, làm theo tư tưởng, đạo đức, phong cách Hồ Chí Minh, nhất là việc nêu gương của cán bộ, đảng viên, người đứng đầu các cấp ủy, chính quyền, cơ quan, đơn vị, địa phương.</w:t>
      </w:r>
    </w:p>
    <w:p>
      <w:r>
        <w:t>b) Phát huy kết quả đạt được trong thời gian qua, các cấp ủy, thủ trưởng cơ quan, đơn vị, địa phương cần chủ động, sáng tạo, linh hoạt chỉ đạo thực hiện các nội dung nghiêm túc để việc học tập và làm theo Bác đạt hiệu quả thiết thực, tránh hình thức.</w:t>
      </w:r>
    </w:p>
    <w:p>
      <w:r>
        <w:t>II. NỘI DUNG VÀ PHƯƠNG THỨC THỰC HIỆN</w:t>
      </w:r>
    </w:p>
    <w:p>
      <w:r>
        <w:t>1. Tổ chức học tập chuyên đề năm 2024</w:t>
      </w:r>
    </w:p>
    <w:p>
      <w:r>
        <w:t>a) Nội dung</w:t>
      </w:r>
    </w:p>
    <w:p>
      <w:r>
        <w:t>Tổ chức học tập, quán triệt, tuyên truyền và thực hiện chuyên đề năm 2024 của tỉnh với chủ đề: “Học tập và làm theo tư tưởng, đạo đức, phong cách Hồ Chí Minh về xây dựng nền hành chính nhà nước, nhằm đẩy mạnh chuyển đổi số, cải cách hành chính, nâng cao thứ hạng các chỉ số cải cách hành chính, hiệu quả quản trị và hành chính công, năng lực cạnh tranh cấp tỉnh”  (sau đây viết tắt là Chuyên đề năm 2024)  cho cán bộ, công chức, viên chức, hội viên và người lao động thuộc cơ quan, tổ chức, đơn vị theo hướng dẫn của Ban Tuyên giáo Tỉnh ủy.</w:t>
      </w:r>
    </w:p>
    <w:p>
      <w:r>
        <w:t>b) Phương thức thực hiện</w:t>
      </w:r>
    </w:p>
    <w:p>
      <w:r>
        <w:t>Trên cơ sở hướng dẫn của Ban Tuyên giáo Tỉnh ủy, các cấp ủy, cơ quan, đơn vị tổ chức nghiên cứu, học tập Chuyên đề năm 2024 đến toàn thể cán bộ, công chức, viên chức, hội viên và người lao động thuộc cơ quan, đơn vị mình.</w:t>
      </w:r>
    </w:p>
    <w:p>
      <w:r>
        <w:t>c) Thời gian thực hiện:  Hoàn thành trong tháng 5/2024.</w:t>
      </w:r>
    </w:p>
    <w:p>
      <w:r>
        <w:t>d) Cơ quan thực hiện:  Các cơ quan, tổ chức, đơn vị.</w:t>
      </w:r>
    </w:p>
    <w:p>
      <w:r>
        <w:t>2. Tổ chức sinh hoạt chuyên đề học tập và làm theo tư tưởng, đạo đức, phong cách Hồ Chí Minh theo chủ điểm hằng quý</w:t>
      </w:r>
    </w:p>
    <w:p>
      <w:r>
        <w:t>a) Nội dung</w:t>
      </w:r>
    </w:p>
    <w:p>
      <w:r>
        <w:t>- Căn cứ vào nội dung chuyên đề toàn khóa của Trung ương; chuyên đề năm 2024 của tỉnh và tình hình thực tế, các cơ quan, tổ chức, đơn vị tham mưu cho cấp ủy đảng cơ quan, đơn vị hướng dẫn nội dung sinh hoạt chuyên đề theo chủ điểm hằng quý cho phù hợp. Một số nội dung để các cơ quan, đơn vị vận dụng như sau  (theo gợi ý của Ban Thường vụ Tỉnh ủy):</w:t>
      </w:r>
    </w:p>
    <w:p>
      <w:r>
        <w:t>+ Quý I/2024:  “Tư tưởng Hồ Chí Minh về phát huy dân chủ, xây dựng nhà nước pháp quyền của dân, do dân và vì dân”; vận dụng, liên hệ với việc thực hiện và phát huy dân chủ tại chi bộ, cơ quan, đơn vị hiện nay.</w:t>
      </w:r>
    </w:p>
    <w:p>
      <w:r>
        <w:t>+ Quý II/2024:  “Tư tưởng, đạo đức, phong cách Hồ Chí Minh về xây dựng nên hành chính nhà nước”; vận dụng, liên hệ trong việc chuyển đổi số thời gian vừa qua và những giải pháp để đẩy nhanh, hiệu quả của quá trình chuyển đổi số trong thời gian tới tại cơ quan, đơn vị, địa phương.</w:t>
      </w:r>
    </w:p>
    <w:p>
      <w:r>
        <w:t>+ Quý III/2024 : “Tư tưởng, đạo đức, phong cách Hồ Chí Minh về cải cách nền hành chính quốc gia”; vận dụng, liên hệ kết quả thực hiện cải cách hành chính thời gian qua và những nhiệm vụ, giải pháp trọng tâm về cải cách hành chính của cơ quan, đơn vị, địa phương trong thời gian tới.</w:t>
      </w:r>
    </w:p>
    <w:p>
      <w:r>
        <w:t>+ Quý IV/2024 : Đánh giá kết quả việc học tập và làm theo tư tưởng, đạo đức, phong cách Hồ Chí Minh gắn với công tác chuyển đổi số, cải cách hành chính trong năm 2024 tại cơ quan, đơn vị, địa phương.</w:t>
      </w:r>
    </w:p>
    <w:p>
      <w:r>
        <w:t>- Tài liệu dùng để tham khảo, vận dụng tổ chức sinh hoạt chuyên đề hằng quý đã phát hành đến các cơ quan, đơn vị, cơ sở, bao gồm:</w:t>
      </w:r>
    </w:p>
    <w:p>
      <w:r>
        <w:t>+ Tập sách: Những nội dung cơ bản của tư tưởng, đạo đức, phong cách Hồ Chí Minh  (tài liệu nghiên cứu phục vụ triển khai, thực hiện Chỉ thị số 05-CT/TW) , Nhà xuất bản Chính trị Quốc gia sự thật, năm 2016.</w:t>
      </w:r>
    </w:p>
    <w:p>
      <w:r>
        <w:t>+ Tài liệu Chuyên đề năm 2024 của tỉnh do Ban Tuyên giáo Tỉnh ủy biên soạn.</w:t>
      </w:r>
    </w:p>
    <w:p>
      <w:r>
        <w:t>+ Một số tài liệu, mẩu chuyện về tư tưởng, đạo đức, phong cách Hồ Chí Minh đã được Ban Tuyên giáo Trung ương biên soạn, phát hành trong những năm trước đây vận dụng phù hợp với chủ đề sinh hoạt hằng quý tại cơ sở.</w:t>
      </w:r>
    </w:p>
    <w:p>
      <w:r>
        <w:t>+ Nghị quyết số 76/NQ-CP ngày 15/7/2021 của Chính phủ về ban hành Chương trình tổng thể cải cách hành chính nhà nước giai đoạn 2021 - 2030.</w:t>
      </w:r>
    </w:p>
    <w:p>
      <w:r>
        <w:t>+ Nghị quyết số 04-NQ/TU ngày 18/10/2021 của Hội nghị Tỉnh ủy lần thứ V khóa XII về đẩy mạnh cải cách hành chính; nâng cao thứ hạng các chỉ số cải cách hành chính, hiệu quả quản trị và hành chính công, năng lực cạnh tranh cấp tỉnh.</w:t>
      </w:r>
    </w:p>
    <w:p>
      <w:r>
        <w:t>+ Nghị quyết số 13-NQ/TU ngày 06/9/2023 của Ban Thường vụ Tỉnh ủy khóa XX về chuyển đổi số tỉnh Quảng Ngãi đến năm 2025, định hướng đến năm 2030.</w:t>
      </w:r>
    </w:p>
    <w:p>
      <w:r>
        <w:t>+ Những tài liệu liên quan trực tiếp đến chi bộ, cơ quan, đơn vị.</w:t>
      </w:r>
    </w:p>
    <w:p>
      <w:r>
        <w:t>b) Phương thức thực hiện</w:t>
      </w:r>
    </w:p>
    <w:p>
      <w:r>
        <w:t>- Chi bộ của cơ quan, đơn vị trong tỉnh tổ chức sinh hoạt chuyên đề học tập và làm theo tư tưởng, đạo đức, phong cách Hồ Chí Minh hằng quý theo chủ đề được cấp ủy cấp trên hướng dẫn; liên hệ nhiệm vụ của từng chi bộ và của từng đảng viên, cán bộ, công chức, viên chức chi bộ, cơ quan, đơn vị trong vận dụng thực hiện nội dung chủ đề.</w:t>
      </w:r>
    </w:p>
    <w:p>
      <w:r>
        <w:t>- Sau mỗi đợt sinh hoạt chuyên đề hằng quý, cấp ủy các cấp báo cáo kết quả việc tổ chức sinh hoạt cho cấp ủy cấp trên trực tiếp.</w:t>
      </w:r>
    </w:p>
    <w:p>
      <w:r>
        <w:t>c) Thời gian thực hiện:  Hằng quý.</w:t>
      </w:r>
    </w:p>
    <w:p>
      <w:r>
        <w:t>d) Cơ quan thực hiện:  Các cơ quan, tổ chức, đơn vị.</w:t>
      </w:r>
    </w:p>
    <w:p>
      <w:r>
        <w:t>3. Thực hiện trách nhiệm nêu gương của cán bộ, đảng viên, công chức, viên chức, đoàn viên, hội viên trong học tập và làm theo tư tưởng, đạo đức, phong cách Hồ Chí Minh</w:t>
      </w:r>
    </w:p>
    <w:p>
      <w:r>
        <w:t>a) Nội dung</w:t>
      </w:r>
    </w:p>
    <w:p>
      <w:r>
        <w:t>Mỗi cơ quan, tổ chức, đơn vị; mỗi cán bộ, đảng viên, công chức, viên chức, hội viên, người lao động thực hiện nêu gương trong học tập và làm theo tư tưởng, đạo đức, phong cách Hồ Chí Minh gắn với việc thực hiện Quy định số 08-QĐi/TW ngày 25/10/2018 của Ban Chấp hành Trung ương Đảng khóa XII về trách nhiệm nêu gương của cán bộ, đảng viên, trước hết là Ủy viên Bộ Chính trị, Ủy viên Ban Bí thư, Ủy viên Ban Chấp hành Trung ương; Quy định số 37-QĐ/TW ngày 25/10/2021 của Ban Chấp hành Trung ương Đảng về những điều đảng viên không được làm; đề cao vai trò tiền phong, gương mẫu của cán bộ, đảng viên, nhất là người đứng đầu cấp ủy, chính quyền, cơ quan, đơn vị trong tổ chức thực hiện.</w:t>
      </w:r>
    </w:p>
    <w:p>
      <w:r>
        <w:t>b) Phương thức và thời gian thực hiện</w:t>
      </w:r>
    </w:p>
    <w:p>
      <w:r>
        <w:t>- Các cấp ủy, cơ quan, đơn vị tiếp tục bổ sung, xây dựng chuẩn mực đạo đức nghề nghiệp, đạo đức công vụ sát chức năng, nhiệm vụ của mỗi cơ quan, đơn vị, địa phương làm cơ sở để cán bộ, đảng viên đăng ký, rèn luyện.</w:t>
      </w:r>
    </w:p>
    <w:p>
      <w:r>
        <w:t>- Đảng viên, cán bộ, công chức, viên chức, hội viên viết cam kết thực hiện các nghị quyết, quy định của Đảng gắn với việc học tập và làm theo tư tưởng, đạo đức, phong cách Hồ Chí Minh  (theo Công văn số 841-CV/TU ngày 25/01/2022 của Ban Thường vụ Tỉnh ủy);  gửi cam kết cho cấp ủy chi bộ, lãnh đạo cơ quan, đơn vị nơi công tác theo dõi; cán bộ lãnh đạo thuộc diện cấp nào quản lý thì gửi cho cấp đó theo dõi, đánh giá (thời gian hoàn thành trong quý I/2024).</w:t>
      </w:r>
    </w:p>
    <w:p>
      <w:r>
        <w:t>- Văn phòng UBND tỉnh (thường trực Văn phòng Ban Cán sự đảng UBND tỉnh) tiếp nhận, theo dõi, đánh giá bản cam kết của cán bộ diện Ban cán sự đảng UBND tỉnh quản lý, tổng hợp kết quả thực hiện cam kết, tham mưu Ban cán sự đảng UBND tỉnh báo cáo Ban thường vụ Tỉnh ủy.</w:t>
      </w:r>
    </w:p>
    <w:p>
      <w:r>
        <w:t>c) Cơ quan thực hiện: Các cơ quan, tổ chức, đơn vị và Văn phòng UBND tỉnh.</w:t>
      </w:r>
    </w:p>
    <w:p>
      <w:r>
        <w:t>4. Đẩy mạnh tuyên truyền việc học tập và làm theo tư tưởng, đạo đức, phong cách Hồ Chí Minh</w:t>
      </w:r>
    </w:p>
    <w:p>
      <w:r>
        <w:t>a) Nội dung</w:t>
      </w:r>
    </w:p>
    <w:p>
      <w:r>
        <w:t>- Tiếp tục tuyên truyền về các nội dung cơ bản của tư tưởng, đạo đức, phong cách Hồ Chí Minh; kết quả thực hiện Kết luận số 01-KL/TW; Kết luận số 21-KL/TW; Chỉ thị số 07-CT/TU ngày 16/4/2021 của Ban Thường vụ Tỉnh ủy về tăng cường xây dựng Đảng về đạo đức gắn với các phong trào thi đua và nhiệm vụ chính trị của cơ quan, đơn vị.</w:t>
      </w:r>
    </w:p>
    <w:p>
      <w:r>
        <w:t>- Tiếp tục tuyên truyền về chuyên đề toàn khóa "Học tập và làm theo tư tưởng, đạo đức phong cách Hồ Chí Minh về ý chí tự lực, tự cường và khát vọng phát triển đất nước phồn vinh, hạnh phúc".</w:t>
      </w:r>
    </w:p>
    <w:p>
      <w:r>
        <w:t>- Tập trung tuyên truyền đậm nét kết quả học tập và thực hiện chuyên đề năm 2024 của tỉnh; kết quả sinh hoạt theo chủ điểm quý ở các cơ quan, đơn vị.</w:t>
      </w:r>
    </w:p>
    <w:p>
      <w:r>
        <w:t>- Tuyên truyền về những mô hình, gương “người tốt, việc tốt”, tập thể, cá nhân điển hình trong học tập và làm theo tư tưởng, đạo đức phong cách Hồ Chí Minh; đấu tranh, phản bác các thông tin xấu độc, quan điểm sai trái, thù địch, xuyên tạc, bôi nhọ thân thế, sự nghiệp, phủ định giá trị to lớn của tư tưởng Hồ Chí Minh.</w:t>
      </w:r>
    </w:p>
    <w:p>
      <w:r>
        <w:t>- Đẩy mạnh hoạt động sáng tác, quảng bá tác phẩm văn học, nghệ thuật, báo chí về chủ đề “Học tập và làm theo tư tưởng, đạo đức, phong cách Hồ Chí Minh”.</w:t>
      </w:r>
    </w:p>
    <w:p>
      <w:r>
        <w:t>b) Phương thức thực hiện</w:t>
      </w:r>
    </w:p>
    <w:p>
      <w:r>
        <w:t>- Đài Phát thanh và Truyền hình tỉnh tăng cường thời lượng phát sóng chuyên mục học tập và làm theo tư tưởng, đạo đức, phong cách Hồ Chí Minh; xây dựng, phát sóng phim tài liệu, phóng sự, chương trình giao lưu, tọa đàm... về kết quả đạt được của tỉnh trong 03 năm thực hiện hiện Kết luận số 01-KL/TW, những tập thể, cá nhân điển hình trong học tập và làm theo tư tưởng, đạo đức phong cách Hồ Chí Minh của tỉnh để tuyên truyền trong các ngày lễ, ngày kỷ niệm lớn của đất nước, của tỉnh.</w:t>
      </w:r>
    </w:p>
    <w:p>
      <w:r>
        <w:t>- Cổng Thông tin điện tử UBND tỉnh; Trang thông tin điện tử và các kênh mạng xã hội của các cơ quan, đơn vị tăng cường tuyên truyền kết quả thực hiện Kết luận số 01-KL/TW; gương người tốt, việc tốt, những điển hình trong học tập và làm theo Bác, tạo sự lan tỏa sâu rộng về tư tưởng, đạo đức, phong cách Hồ Chí Minh để cán bộ, đảng viên và Nhân dân học tập và làm theo.</w:t>
      </w:r>
    </w:p>
    <w:p>
      <w:r>
        <w:t>- Sở Thông tin và Truyền thông hướng dẫn các cơ quan, đơn vị xây dựng kế hoạch, đổi mới phương thức tuyên truyền cho cán bộ, đảng viên, đoàn viên, hội viên và các tầng lớp nhân dân bằng nhiều hình thức đa dạng, phong phú; quan tâm tuyên truyền qua Internet, mạng xã hội, tạo sự lan tỏa sâu rộng về tư tưởng, đạo đức, phong cách Hồ Chí Minh trong toàn xã hội.</w:t>
      </w:r>
    </w:p>
    <w:p>
      <w:r>
        <w:t>c) Thời gian thực hiện:  Thường xuyên.</w:t>
      </w:r>
    </w:p>
    <w:p>
      <w:r>
        <w:t>d) Cơ quan thực hiện:  Đài Phát thanh và Truyền hình tỉnh; Sở Thông tin và Truyền thông và các cơ quan, đơn vị.</w:t>
      </w:r>
    </w:p>
    <w:p>
      <w:r>
        <w:t>5. Tăng cường việc làm theo tư tưởng, đạo đức, phong cách Hồ Chí Minh</w:t>
      </w:r>
    </w:p>
    <w:p>
      <w:r>
        <w:t>a) Nội dung</w:t>
      </w:r>
    </w:p>
    <w:p>
      <w:r>
        <w:t>Các cấp ủy, cơ quan, đơn vị tập trung chỉ đạo cán bộ, đảng viên, công chức, viên chức, hội viên, người lao động tăng cường việc làm theo tư tưởng, đạo đức, phong cách Hồ Chí Minh bằng những hành động, công việc cụ thể, thiết thực phù hợp với từng tổ chức, cá nhân.</w:t>
      </w:r>
    </w:p>
    <w:p>
      <w:r>
        <w:t>b) Thời gian thực hiện:  Thường xuyên.</w:t>
      </w:r>
    </w:p>
    <w:p>
      <w:r>
        <w:t>c) Cơ quan thực hiện:  Các cơ quan, tổ chức, đơn vị.</w:t>
      </w:r>
    </w:p>
    <w:p>
      <w:r>
        <w:t>6. Lựa chọn vấn đề trọng tâm, đột phá có liên quan đến lĩnh vực, con người để thực hiện; chỉ đạo giải quyết kịp thời những vấn đề nổi cộm, bức xúc trong Nhân dân</w:t>
      </w:r>
    </w:p>
    <w:p>
      <w:r>
        <w:t>a) Nội dung</w:t>
      </w:r>
    </w:p>
    <w:p>
      <w:r>
        <w:t>- Mỗi cơ quan, tổ chức, đơn vị lựa chọn ít nhất 01 nhiệm vụ trọng tâm, đột phá liên quan đến Chủ đề năm 2024 và Chuyên đề năm 2024 của tỉnh để triển khai thực hiện trong năm 2024  (chú trọng những nhiệm vụ trọng tâm đã được UBND tỉnh đề ra tại Quyết định số 1440/QĐ-UBND ngày 26/12/2023 ban hành Chương trình công tác trọng tâm năm 2024 của Ủy ban nhân dân tỉnh);  thường xuyên chỉ đạo nắm bắt, giải quyết kịp thời những vụ việc nổi cộm, bức xúc tại cơ quan, đơn vị mình.</w:t>
      </w:r>
    </w:p>
    <w:p>
      <w:r>
        <w:t>- Các cơ quan, đơn vị trên cơ sở chức năng, nhiệm vụ được giao, tập trung giải quyết những vụ việc nôi cộm, bức xúc, những kiến nghị chính đáng của Nhân dân và doanh nghiệp đã được UBND tỉnh tiếp nhận và giao cho cơ quan, đơn vị tham mưu, giải quyết.</w:t>
      </w:r>
    </w:p>
    <w:p>
      <w:r>
        <w:t>b) Thời gian thực hiện:  Thường xuyên.</w:t>
      </w:r>
    </w:p>
    <w:p>
      <w:r>
        <w:t>c) Cơ quan thực hiện:  Các cơ quan, tổ chức, đơn vị.</w:t>
      </w:r>
    </w:p>
    <w:p>
      <w:r>
        <w:t>7. Tổ chức kiểm tra, giám sát, khảo sát việc tổ chức thực hiện Kết luận số 01-KL/TW</w:t>
      </w:r>
    </w:p>
    <w:p>
      <w:r>
        <w:t>a) Nội dung</w:t>
      </w:r>
    </w:p>
    <w:p>
      <w:r>
        <w:t>- Tổ chức kiểm tra, giám sát việc triển khai thực hiện Kết luận số 01-KL/TW; tổ chức học tập và triển khai thực hiện chuyên đề năm 2024; dự và đánh giá kết quả tổ chức sinh hoạt chuyên đề hàng quý về học tập và làm theo tư tưởng, đạo đức, phong cách Hồ Chí Minh tại một số chi bộ của cơ quan, đơn vị.</w:t>
      </w:r>
    </w:p>
    <w:p>
      <w:r>
        <w:t>b) Phương thức và cơ quan thực hiện</w:t>
      </w:r>
    </w:p>
    <w:p>
      <w:r>
        <w:t>Các cơ quan, đơn vị phối hợp với đảng ủy cơ quan, đơn vị mình xây dựng kế hoạch, tiến hành kiểm tra, giám sát, khảo sát trong phạm vi, chức năng của cơ quan, đơn vị bảo đảm kết quả.</w:t>
      </w:r>
    </w:p>
    <w:p>
      <w:r>
        <w:t>c) Thời gian thực hiện:  Thường xuyên.</w:t>
      </w:r>
    </w:p>
    <w:p>
      <w:r>
        <w:t>d) Cơ quan thực hiện:  Các cơ quan, đơn vị.</w:t>
      </w:r>
    </w:p>
    <w:p>
      <w:r>
        <w:t>8. Tổ chức hội nghị sơ kết 03 năm thực hiện Kết luận số 01-KL/TW</w:t>
      </w:r>
    </w:p>
    <w:p>
      <w:r>
        <w:t>Thực hiện theo Kế hoạch số 239-KH/TU ngày 15/12/2023 của Ban Thường vụ Tỉnh ủy sơ kết 03 năm thực hiện Kết luận số 01-KL/TW ngày 18/5/2021 của Bộ Chính trị về tiếp tục thực hiện Chỉ thị số 05-CT/TW về đẩy mạnh học tập và làm theo tư tưởng, đạo đức, phong cách Hồ Chí Minh; các cơ quan, đơn vị được giao nhiệm vụ tại Kế hoạch số 239-KH/TU ngày 15/12/2023 của Ban Thường vụ Tỉnh ủy chủ động triển khai thực hiện.</w:t>
      </w:r>
    </w:p>
    <w:p>
      <w:r>
        <w:t>III. TỔ CHỨC THỰC HIỆN</w:t>
      </w:r>
    </w:p>
    <w:p>
      <w:r>
        <w:t>1.  Các cơ quan, đơn vị trên cơ sở nhiệm vụ được giao tại Kế hoạch này, xây dựng kế hoạch triển khai thực hiện nghiêm túc việc học tập và làm theo tư tưởng, đạo đức, phong cách Hồ Chí Minh năm 2024.</w:t>
      </w:r>
    </w:p>
    <w:p>
      <w:r>
        <w:t>2.  Giao Sở Nội vụ thường xuyên theo dõi, hướng dẫn việc thực hiện nội dung Kế hoạch này; tổng hợp, báo cáo kết quả, phản ánh kịp thời và tham mưu cho UBND tỉnh báo cáo Ban cán sự đảng UBND tỉnh chỉ đạo những vấn đề phát sinh.</w:t>
      </w:r>
    </w:p>
    <w:p>
      <w:r>
        <w:t>Trong quá trình tổ chức thực hiện nếu có khó khăn, vướng mắc, các cơ quan, đơn vị kịp thời phản ánh về Sở Nội vụ để tổng hợp, báo cáo Ban cán sự đảng UBND tỉnh xem xét, chỉ đạo thực hiện./.</w:t>
      </w:r>
    </w:p>
    <w:p>
      <w:r>
        <w:t>Nơi nhận:</w:t>
      </w:r>
    </w:p>
    <w:p>
      <w:r>
        <w:t>- Ban Thường vụ Tỉnh ủy;</w:t>
      </w:r>
    </w:p>
    <w:p>
      <w:r>
        <w:t>- Ban cán sự đảng UBND tỉnh;</w:t>
      </w:r>
    </w:p>
    <w:p>
      <w:r>
        <w:t>- Ban Tuyên giáo Tỉnh ủy;</w:t>
      </w:r>
    </w:p>
    <w:p>
      <w:r>
        <w:t>- CT, PCT UBND tỉnh;</w:t>
      </w:r>
    </w:p>
    <w:p>
      <w:r>
        <w:t>- Các Sở, ban, ngành, đơn vị thuộc UBND tỉnh;</w:t>
      </w:r>
    </w:p>
    <w:p>
      <w:r>
        <w:t>- Các hội quần chúng được Đảng, Nhà nước giao nhiệm vụ cấp tỉnh;</w:t>
      </w:r>
    </w:p>
    <w:p>
      <w:r>
        <w:t>- Các doanh nghiệp nhà nước thuộc UBND tỉnh quản lý;</w:t>
      </w:r>
    </w:p>
    <w:p>
      <w:r>
        <w:t>- VPUB: CVP, PCVP(NC), CBTH;</w:t>
      </w:r>
    </w:p>
    <w:p>
      <w:r>
        <w:t>- Lưu: VT, NC(Vi391).</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