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năm 2024 về Khung thời gian lựa chọn sách giáo khoa theo Chương trình Giáo dục phổ thông 2018 năm học 2024-2025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58/KH-UBND</w:t>
      </w:r>
    </w:p>
    <w:p>
      <w:r>
        <w:t>Sơn La, ngày 26 tháng 02 năm 2024</w:t>
      </w:r>
    </w:p>
    <w:p>
      <w:r>
        <w:t>KẾ HOẠCH</w:t>
      </w:r>
    </w:p>
    <w:p>
      <w:r>
        <w:t>KHUNG THỜI GIAN LỰA CHỌN SÁCH GIÁO KHOA THEO CHƯƠNG TRÌNH GIÁO DỤC PHỔ THÔNG 2018 NĂM HỌC 2024 - 2025 TRÊN ĐỊA BÀN TỈNH SƠN LA</w:t>
      </w:r>
    </w:p>
    <w:p>
      <w:r>
        <w:t>Căn cứ vào lộ trình thực hiện chương trình giáo dục phổ thông ( GDPT ) theo Thông tư số 32/2018/TT-BGDĐT ngày 26/12/2018 của Bộ trưởng Bộ Giáo dục và Đào tạo;</w:t>
      </w:r>
    </w:p>
    <w:p>
      <w:r>
        <w:t>Căn cứ Quyết định số 4119/QĐ-BGDĐT ngày 01/12/2023 của Bộ trưởng Bộ Giáo dục và Đào tạo phê duyệt sách giáo khoa ( SGK ) các môn học, hoạt động giáo dục lớp 5 và sách giáo khoa môn Tiếng Trung Quốc lớp 3, lớp 4 sử dụng trong cơ sở giáo dục phổ thông; Quyết định số 392/QĐ-BGDĐT ngày 26/01/2024 của Bộ trưởng Bộ Giáo dục và Đào tạo phê duyệt sách giáo khoa các môn học, hoạt động giáo dục lớp 5 và sách giáo các môn Ngoại ngữ 1 sử dụng trong cơ sở giáo dục phổ thông; Quyết định số 434/QĐ-BGDĐT ngày 30/1/2024 của Bộ trưởng Bộ Giáo dục và Đào tạo phê duyệt sách giáo khoa môn Ngoại ngữ 2 sử dụng trong cơ sở giáo dục phổ thông;</w:t>
      </w:r>
    </w:p>
    <w:p>
      <w:r>
        <w:t>Căn cứ Quyết định số 4338/QĐ-BGDĐT ngày 18/12/2023 của Bộ trưởng Bộ Giáo dục và Đào tạo phê duyệt Danh mục sách giáo khoa lớp 9 sử dụng trong cơ sở giáo dục phổ thông; Quyết định số 88/QĐ-BGDĐT ngày 05/01/2024 của Bộ trưởng Bộ Giáo dục và Đào tạo phê duyệt Danh mục sách giáo khoa lớp 12 sử dụng trong cơ sở giáo dục phổ thông;</w:t>
      </w:r>
    </w:p>
    <w:p>
      <w:r>
        <w:t>Thực hiện Thông tư số 27/2023/TT-BGDĐT ngày 28/12/2023 của Bộ trưởng Bộ Giáo dục và Đào tạo ban hành Quy định về việc lựa chọn sách giáo khoa trong cơ sở giáo dục phổ thông ( Thông tư 27 );</w:t>
      </w:r>
    </w:p>
    <w:p>
      <w:r>
        <w:t>Theo đề nghị của Giám đốc Sở Giáo dục và Đào tạo tại Tờ trình số 34/TTr- SGDĐT ngày 19/02/2024, Chủ tịch Ủy ban nhân dân tỉnh ban hành Kế hoạch lựa chọn sách giáo khoa ( SGK ) lớp 5, lớp 9, lớp 12 và bổ sung, thay thế SGK lớp 1 đến lớp 4, lớp 6 đến lớp 8, lớp 10 và lớp 11 ( nếu có ) năm học 2024-2025 trên địa bàn tỉnh Sơn La như sau:</w:t>
      </w:r>
    </w:p>
    <w:p>
      <w:r>
        <w:t>I. MỤC ĐÍCH, YÊU CẦU</w:t>
      </w:r>
    </w:p>
    <w:p>
      <w:r>
        <w:t>1. Mục đích</w:t>
      </w:r>
    </w:p>
    <w:p>
      <w:r>
        <w:t>- Thống nhất triển khai thực hiện việc lựa chọn SGK năm học 2024-2025 trên địa bàn tỉnh Sơn La theo danh mục SGK đã được Bộ Giáo dục và Đào tạo phê duyệt.</w:t>
      </w:r>
    </w:p>
    <w:p>
      <w:r>
        <w:t>- Đảm bảo để các cơ sở GDPT tổ chức đề xuất lựa chọn SGK năm học 2024-2025 theo Chương trình GDPT 2018 đảm bảo tiến độ quy định chung và đúng theo quy định của Thông tư số 27, Quy định tiêu chí lựa chọn SGK của UBND tỉnh, các văn bản hướng dẫn, kịp thời và phù hợp với điều kiện thực tế của tỉnh.</w:t>
      </w:r>
    </w:p>
    <w:p>
      <w:r>
        <w:t>2. Yêu cầu</w:t>
      </w:r>
    </w:p>
    <w:p>
      <w:r>
        <w:t>- Công tác lựa chọn sách giáo khoa phải được thực hiện theo đúng các quy định hiện hành của Bộ Giáo dục và Đào tạo và Ủy ban nhân dân tỉnh Sơn La, đồng thời phải đảm bảo tính kế thừa, đồng bộ trong triển khai thực hiện chương trình, sách giáo khoa mới và tiến độ thời gian thực hiện theo quy định.</w:t>
      </w:r>
    </w:p>
    <w:p>
      <w:r>
        <w:t>- Các cơ sở giáo dục có cấp Tiểu học, THCS tổ chức đề xuất lựa chọn SGK lớp 5, lớp 9 và bổ sung, thay thế lớp 1 đến lớp 4, lớp 6 đến 8 ( nếu có theo đúng quy định tại Thông tư 27)  tại đơn vị.</w:t>
      </w:r>
    </w:p>
    <w:p>
      <w:r>
        <w:t>- Các cơ sở giáo dục có cấp THPT tổ chức đề xuất lựa chọn SGK lớp 12 và bổ sung, thay thế SGK lớp 10 và lớp 11 ( nếu có ).</w:t>
      </w:r>
    </w:p>
    <w:p>
      <w:r>
        <w:t>- Việc đề xuất lựa chọn SGK đảm bảo đúng quy trình, công khai, minh bạch, đúng pháp luật và Thông tư 27, Quy định tiêu chí lựa chọn SGK của UBND tỉnh.</w:t>
      </w:r>
    </w:p>
    <w:p>
      <w:r>
        <w:t>II. NỘI DUNG, TIẾN ĐỘ VÀ QUY TRÌNH TRIỂN KHAI</w:t>
      </w:r>
    </w:p>
    <w:p>
      <w:r>
        <w:t>1. Tổ chức giới thiệu, lựa chọn và phê duyệt sách giáo khoa</w:t>
      </w:r>
    </w:p>
    <w:p>
      <w:r>
        <w:t>Giao Sở Giáo dục và Đào tạo chủ trì:</w:t>
      </w:r>
    </w:p>
    <w:p>
      <w:r>
        <w:t>- Phối hợp với các nhà xuất bản tổ chức giới thiệu SGK năm học 2024-2025 trong Danh mục SGK đã được Bộ Giáo dục và Đào tạo phê duyệt.</w:t>
      </w:r>
    </w:p>
    <w:p>
      <w:r>
        <w:t>- Xây dựng văn bản hướng dẫn các cơ sở GDPT tổ chức lựa chọn SGK và tổng hợp kết quả lựa chọn SGK trong toàn tỉnh.</w:t>
      </w:r>
    </w:p>
    <w:p>
      <w:r>
        <w:t>- Trình Ủy ban nhân dân tỉnh phê duyệt danh mục SGK năm học 2024 - 2025 trên địa bàn tỉnh theo quy định.</w:t>
      </w:r>
    </w:p>
    <w:p>
      <w:r>
        <w:t>- Thời gian thực hiện dự kiến từ ngày 25/02/2024 đến 15/4/2024.</w:t>
      </w:r>
    </w:p>
    <w:p>
      <w:r>
        <w:t>2. Quy trình lựa chọn sách giáo khoa</w:t>
      </w:r>
    </w:p>
    <w:p>
      <w:r>
        <w:t>2.1. Các cơ sở giáo dục phổ thông</w:t>
      </w:r>
    </w:p>
    <w:p>
      <w:r>
        <w:t>- Cơ sở giáo dục phổ thông: Thành lập Hội đồng lựa chọn sách giáo khoa của đơn vị, xây dựng kế hoạch, phân công nhiệm vụ cho các thành viên Hội đồng theo quy định.</w:t>
      </w:r>
    </w:p>
    <w:p>
      <w:r>
        <w:t>- Tổ chuyên môn: Tổ chức cho giáo viên nghiên cứu, thảo luận và đánh giá các sách giáo khoa của môn học thuộc chuyên môn phụ trách; giáo viên từng môn học bỏ phiếu kín lựa chọn 01 ( một ) SGK cho môn học phụ trách, đồng thời đề xuất bổ sung, thay thế SGK phù hợp với điều kiện thực tiễn của đơn vị ( nếu cần thiết và phải được báo cáo Phòng/Sở Giáo dục và Đào tạo trước khi thực hiện ).</w:t>
      </w:r>
    </w:p>
    <w:p>
      <w:r>
        <w:t>- Hội đồng lựa chọn sách giáo khoa của cơ sở giáo dục phổ thông: Họp, thảo luận, đánh giá việc tổ chức lựa chọn sách giáo khoa của các tổ chuyên môn; thẩm định biên bản họp của tổ chuyên môn; tổng hợp kết quả lựa chọn sách giáo khoa của các tổ chuyên môn đề xuất với người đứng đầu danh mục sách giáo khoa đã được các tổ chuyên môn lựa chọn.</w:t>
      </w:r>
    </w:p>
    <w:p>
      <w:r>
        <w:t>- Cơ sở giáo dục phổ thông: Lập hồ sơ lựa chọn sách giáo khoa gửi về Phòng Giáo dục và Đào tạo ( đối với cấp tiểu học và cấp trung học cơ sở ), Sở Giáo dục và Đào tạo ( đối với cấp trung học phổ thông ).</w:t>
      </w:r>
    </w:p>
    <w:p>
      <w:r>
        <w:t>2.2. Phòng Giáo dục và Đào tạo</w:t>
      </w:r>
    </w:p>
    <w:p>
      <w:r>
        <w:t>- Thẩm định hồ sơ lựa chọn sách giáo khoa của các cơ sở giáo dục thuộc phạm vi quản lý theo quy định;</w:t>
      </w:r>
    </w:p>
    <w:p>
      <w:r>
        <w:t>- Báo cáo Sở Giáo dục và Đào tạo về kết quả thẩm định và danh mục sách giáo khoa được các cơ sở giáo dục thuộc phạm vi quản lý lựa chọn.</w:t>
      </w:r>
    </w:p>
    <w:p>
      <w:r>
        <w:t>- Thực hiện kiểm tra các cơ sở giáo dục thuộc phạm vi quản lý về việc tổ chức lựa chọn và sử dụng sách giáo khoa theo quy định của pháp luật.</w:t>
      </w:r>
    </w:p>
    <w:p>
      <w:r>
        <w:t>2.3. Sở Giáo dục và Đào tạo</w:t>
      </w:r>
    </w:p>
    <w:p>
      <w:r>
        <w:t>- Thẩm định hồ sơ lựa chọn sách giáo khoa của các cơ sở giáo dục thuộc phạm vi quản lý; rà soát báo cáo của các Phòng Giáo dục và Đào tạo về kết quả thẩm định và danh mục sách giáo khoa của các cơ sở giáo dục lựa chọn theo quy định.</w:t>
      </w:r>
    </w:p>
    <w:p>
      <w:r>
        <w:t>- Tổng hợp kết quả, lập danh mục sách giáo khoa của các cơ sở giáo dục lựa chọn, trình Ủy ban nhân dân cấp tỉnh xem xét, phê duyệt.</w:t>
      </w:r>
    </w:p>
    <w:p>
      <w:r>
        <w:t>- Chỉ đạo các cơ sở giáo dục thông báo danh mục sách giáo khoa được phê duyệt đến giáo viên, học sinh, cha mẹ học sinh trước ngày 30/4/2024 theo quy định của Thông tư 27.</w:t>
      </w:r>
    </w:p>
    <w:p>
      <w:r>
        <w:t>2.4. Ủy ban nhân dân tỉnh</w:t>
      </w:r>
    </w:p>
    <w:p>
      <w:r>
        <w:t>- Căn cứ vào kết quả lựa chọn sách giáo khoa của các cơ sở giáo dục do Sở Giáo dục và Đào tạo tổng hợp, trình Ủy ban nhân dân cấp tỉnh, quyết định phê duyệt danh mục sách giáo khoa do các cơ sở giáo dục lựa chọn.</w:t>
      </w:r>
    </w:p>
    <w:p>
      <w:r>
        <w:t>- Đăng tải trên các phương tiện thông tin đại chúng danh mục sách giáo khoa được phê duyệt để sử dụng trong cơ sở giáo dục tại địa phương.</w:t>
      </w:r>
    </w:p>
    <w:p>
      <w:r>
        <w:t>3. Các mốc thời gian triển khai</w:t>
      </w:r>
    </w:p>
    <w:p>
      <w:r>
        <w:t>3.1. Tháng 02/2024</w:t>
      </w:r>
    </w:p>
    <w:p>
      <w:r>
        <w:t>- Thông báo đến các cơ sở GDPT danh mục SGK năm học 2024-2025 do Bộ Giáo dục và Đào tạo phê duyệt.</w:t>
      </w:r>
    </w:p>
    <w:p>
      <w:r>
        <w:t>- Tổ chức Hội nghị triển khai thực hiện Thông tư số 27 tới Phòng Giáo dục và Đào tạo các huyện, thành phố, các cơ sở giáo dục.</w:t>
      </w:r>
    </w:p>
    <w:p>
      <w:r>
        <w:t>- Ban hành văn bản hướng dẫn các cơ sở GDPT thực hiện Thông tư số 27, Quy định tiêu chí lựa chọn SGK của Ủy ban nhân dân tỉnh, nghiên cứu: Chương trình GDPT 2018 đối với lớp 5, 9 và lớp 12; bản mẫu các SGK; các tài liệu và clip giới thiệu về SGK;...</w:t>
      </w:r>
    </w:p>
    <w:p>
      <w:r>
        <w:t>- Phối hợp với các nhà xuất bản tổ chức Hội nghị/Hội thảo giới thiệu sách giáo khoa.</w:t>
      </w:r>
    </w:p>
    <w:p>
      <w:r>
        <w:t>3.2. Tháng 3/2024</w:t>
      </w:r>
    </w:p>
    <w:p>
      <w:r>
        <w:t>- Thành lập các Hội đồng lựa chọn SGK tại đơn vị và tiến hành lựa chọn theo quy định.</w:t>
      </w:r>
    </w:p>
    <w:p>
      <w:r>
        <w:t>- Lập hồ sơ lựa chọn sách giáo khoa gửi về Phòng/Sở Giáo dục và Đào tạo.</w:t>
      </w:r>
    </w:p>
    <w:p>
      <w:r>
        <w:t>3.3. Tháng 4/2024</w:t>
      </w:r>
    </w:p>
    <w:p>
      <w:r>
        <w:t>- Tổng hợp kết quả lựa chọn SGK của các cơ sở giáo dục trình Ủy ban nhân dân tỉnh xem xét, phê duyệt.</w:t>
      </w:r>
    </w:p>
    <w:p>
      <w:r>
        <w:t>- Đăng tải trên các phương tiện thông tin đại chúng danh mục sách giáo khoa được phê duyệt để sử dụng trong cơ sở giáo dục tại tỉnh.</w:t>
      </w:r>
    </w:p>
    <w:p>
      <w:r>
        <w:t>- Chỉ đạo các cơ sở giáo dục thông báo danh mục sách giáo khoa được phê duyệt đến giáo viên, học sinh, cha mẹ học sinh trước 30/4/2024.</w:t>
      </w:r>
    </w:p>
    <w:p>
      <w:r>
        <w:t>- Thông báo kế hoạch phát triển số lượng trường, lớp, học sinh các lớp năm học 2024 - 2025 đến các nhà xuất bản, các đơn vị giữ bản quyền sách giáo khoa.</w:t>
      </w:r>
    </w:p>
    <w:p>
      <w:r>
        <w:t>3.4. Tháng 4- 8/2024</w:t>
      </w:r>
    </w:p>
    <w:p>
      <w:r>
        <w:t>- Phối hợp với các nhà xuất bản, đơn vị được các nhà xuất bản ủy quyền cung ứng, phát hành SGK trên địa bàn tỉnh thực hiện cung ứng, phát hành SGK phục vụ năm học 2024 - 2025 theo quy định hiện hành và hướng dẫn của Bộ Giáo dục và Đào tạo.</w:t>
      </w:r>
    </w:p>
    <w:p>
      <w:r>
        <w:t>- Thực hiện kiểm tra, thanh tra việc tổ chức lựa chọn, phát hành và sử dụng sách giáo khoa theo quy định của pháp luật.</w:t>
      </w:r>
    </w:p>
    <w:p>
      <w:r>
        <w:t>III. TỔ CHỨC THỰC HIỆN</w:t>
      </w:r>
    </w:p>
    <w:p>
      <w:r>
        <w:t>1. Sở Giáo dục và Đào tạo</w:t>
      </w:r>
    </w:p>
    <w:p>
      <w:r>
        <w:t>1.1. Tham mưu với Ủy ban nhân dân tỉnh</w:t>
      </w:r>
    </w:p>
    <w:p>
      <w:r>
        <w:t>- Tổng hợp kết quả, lập danh mục sách giáo khoa của các cơ sở giáo dục lựa chọn, trình Ủy ban nhân dân cấp tỉnh xem xét, phê duyệt.</w:t>
      </w:r>
    </w:p>
    <w:p>
      <w:r>
        <w:t>- Trình bổ sung danh mục SGK dựa trên báo cáo tổng hợp các kiến nghị điều chỉnh, bổ sung danh mục SGK của các cơ sở giáo dục phổ thông theo quy định tại Thông tư 27 ( nếu có ).</w:t>
      </w:r>
    </w:p>
    <w:p>
      <w:r>
        <w:t>1.2. Hướng dẫn cơ sở giáo dục lựa chọn SGK</w:t>
      </w:r>
    </w:p>
    <w:p>
      <w:r>
        <w:t>- Tham mưu, ban hành văn bản hướng dẫn lựa chọn SGK trên địa bàn tỉnh năm học 2024 - 2025.</w:t>
      </w:r>
    </w:p>
    <w:p>
      <w:r>
        <w:t>- Đăng tải trên các phương tiện thông tin đại chúng danh mục sách giáo khoa được phê duyệt để sử dụng trong cơ sở giáo dục tại tỉnh.</w:t>
      </w:r>
    </w:p>
    <w:p>
      <w:r>
        <w:t>- Chỉ đạo các cơ sở giáo dục thông báo danh mục sách giáo khoa được phê duyệt đến giáo viên, học sinh, cha mẹ học sinh.</w:t>
      </w:r>
    </w:p>
    <w:p>
      <w:r>
        <w:t>- Báo cáo Bộ Giáo dục và Đào tạo về danh mục sách giáo khoa được lựa chọn; cung cấp thông tin bằng văn bản  (cùng thời điểm công bố danh mục sách giáo khoa được phê duyệt theo quy định tại Thông tư 27)  cho các tổ chức, nhà xuất bản có sách giáo khoa được lựa chọn về danh mục sách giáo khoa, kế hoạch phát triển số lượng trường lớp, học sinh các khối lớp phổ thông để mỗi tổ chức, nhà xuất bản xây dựng kế hoạch cung ứng cho các cơ sở giáo dục tại tỉnh.</w:t>
      </w:r>
    </w:p>
    <w:p>
      <w:r>
        <w:t>- Thực hiện thanh tra, kiểm tra việc tổ chức lựa chọn và sử dụng sách giáo khoa theo quy định của pháp luật.</w:t>
      </w:r>
    </w:p>
    <w:p>
      <w:r>
        <w:t>2. Ủy ban nhân dân các huyện, thành phố</w:t>
      </w:r>
    </w:p>
    <w:p>
      <w:r>
        <w:t>- Chỉ đạo Phòng Giáo dục và Đào tạo hướng dẫn, kiểm tra các cơ sở giáo dục thuộc thẩm quyền quản lý tổ chức lựa chọn sách giáo khoa.</w:t>
      </w:r>
    </w:p>
    <w:p>
      <w:r>
        <w:t>- Bảo đảm nguồn kinh phí, cơ sở vật chất và các điều kiện cần thiết để tổ chức lựa chọn sách giáo khoa theo quy định.</w:t>
      </w:r>
    </w:p>
    <w:p>
      <w:r>
        <w:t>- Thực hiện thanh tra, kiểm tra việc tổ chức lựa chọn và sử dụng sách giáo khoa theo quy định của pháp luật.</w:t>
      </w:r>
    </w:p>
    <w:p>
      <w:r>
        <w:t>Trên đây là Kế hoạch khung thời gian lựa chọn sách giáo khoa theo Chương trình Giáo dục phổ thông 2018 năm học 2024 - 2025 trên địa bàn tỉnh Sơn La. Yêu cầu các cơ quan, đơn vị, Ủy ban nhân dân các huyện, thành phố triển khai thực hiện./.</w:t>
      </w:r>
    </w:p>
    <w:p>
      <w:r>
        <w:t>Nơi nhận:</w:t>
      </w:r>
    </w:p>
    <w:p>
      <w:r>
        <w:t>- Thường trực Tỉnh ủy  (Báo cáo);</w:t>
      </w:r>
    </w:p>
    <w:p>
      <w:r>
        <w:t>- Chủ tịch UBND tỉnh  (Báo cáo);</w:t>
      </w:r>
    </w:p>
    <w:p>
      <w:r>
        <w:t>- Các Phó Chủ tịch UBND tỉnh;</w:t>
      </w:r>
    </w:p>
    <w:p>
      <w:r>
        <w:t>- Sở Tài chính;</w:t>
      </w:r>
    </w:p>
    <w:p>
      <w:r>
        <w:t>- Sở Giáo dục và Đào tạo;</w:t>
      </w:r>
    </w:p>
    <w:p>
      <w:r>
        <w:t>- UBND các huyện, thành phố ;</w:t>
      </w:r>
    </w:p>
    <w:p>
      <w:r>
        <w:t>- LĐ VP UBND tỉnh;</w:t>
      </w:r>
    </w:p>
    <w:p>
      <w:r>
        <w:t>- Trung tâm Thông tin;</w:t>
      </w:r>
    </w:p>
    <w:p>
      <w:r>
        <w:t>- Lưu: VT, KGVX, Đại.</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