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5793/KH-UBND năm 2024 về hoạt động đối ngoại tỉnh Ninh Thuận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5793/KH-UBND</w:t>
      </w:r>
    </w:p>
    <w:p>
      <w:r>
        <w:t>Ninh Thuận, ngày 09 tháng 12 năm 2024</w:t>
      </w:r>
    </w:p>
    <w:p>
      <w:r>
        <w:t>KẾ HOẠCH</w:t>
      </w:r>
    </w:p>
    <w:p>
      <w:r>
        <w:t>HOẠT ĐỘNG ĐỐI NGOẠI TỈNH NINH THUẬN NĂM 2025</w:t>
      </w:r>
    </w:p>
    <w:p>
      <w:r>
        <w:t>Thực hiện Quyết định số 272-QĐ/TW ngày 21/01/2015 của Bộ Chính trị khóa XI ban hành Quy chế quản lý thống nhất các hoạt động đối ngoại (gọi tắt là Quy chế 272), Kết luận số 33-KL/TW ngày 25/7/2018 của Bộ Chính trị về việc tiếp tục thực hiện Quy chế quản lý thống nhất các hoạt động đối ngoại ban hành kèm theo Quy chế 272 (gọi tắt là Kết luận 33) và Hướng dẫn số 05- HD/BĐNTW ngày 26/3/2019 của Ban Đối ngoại Trung ương hướng dẫn thực hiện Quy chế 272 và Kết luận 33 (gọi tắt là Hướng dẫn 05), Quy chế số 12- QC/TU ngày 12/7/2023 của Tỉnh ủy về Quy chế quản lý thống nhất các hoạt động đối ngoại trên địa bàn tỉnh Ninh Thuận (sửa đổi, bổ sung) (gọi tắt là Quy chế 12); Công văn số 6113/BNG-CNV ngày 05/11/2024 của Bộ Ngoại giao về việc báo cáo kết quả hoạt động đối ngoại năm 2024 và phương hướng, nhiệm vụ năm 2025; Công văn số 6148-CV/TU ngày 27/11/2024 của Ban Thường vụ Tỉnh ủy về kết quả hoạt động đối ngoại 2024 và kế hoạch hoạt động đối ngoại năm 2025 và Công văn số 1198-CV/BCSĐ ngày 01/12/2024 của Ban Cán sự Đảng UBND tỉnh về việc triển khai thực hiện công văn số 6148-CV/TU ngày 27/11/2024 của Ban Thường vụ Tỉnh ủy, Căn cứ các quy định hiện hành của Đảng và Nhà nước về công tác đối ngoại, Ủy ban nhân dân tỉnh ban hành Kế hoạch hoạt động đối ngoại năm 2025 tỉnh Ninh Thuận như sau:</w:t>
      </w:r>
    </w:p>
    <w:p>
      <w:r>
        <w:t>I. QUAN ĐIỂM, MỤC ĐÍCH, YÊU CẦU</w:t>
      </w:r>
    </w:p>
    <w:p>
      <w:r>
        <w:t>1. Quan điểm</w:t>
      </w:r>
    </w:p>
    <w:p>
      <w:r>
        <w:t>- Công tác đối ngoại trên địa bàn tỉnh phải bám sát các chủ trương, đường lối, chính sách đối ngoại của Đảng và Nhà nước, tuân thủ chặt chẽ các quy định hiện hành và cụ thể hóa chủ trương đối ngoại của tỉnh theo Nghị quyết Đại hội Đảng bộ tỉnh lần thứ XIV.</w:t>
      </w:r>
    </w:p>
    <w:p>
      <w:r>
        <w:t>- Phối hợp đồng bộ, chặt chẽ giữa đối ngoại Đảng, ngoại giao nhà nước và đối ngoại nhân dân. Nâng cao năng lực dự báo tình hình; tiếp tục tăng cường hợp tác quốc tế trên các lĩnh vực, trọng tâm là đẩy mạnh hợp tác về kinh tế, văn hóa gắn với mở rộng các hoạt động đối ngoại nhân dân; bảo đảm an ninh chính trị, trật tự an toàn xã hội. Thực hiện Kế hoạch phát triển kinh tế xã hội 5 năm (2021-2025) và Chiến lược phát triển kinh tế xã hội 10 năm (2021-2030).</w:t>
      </w:r>
    </w:p>
    <w:p>
      <w:r>
        <w:t>2. Mục đích</w:t>
      </w:r>
    </w:p>
    <w:p>
      <w:r>
        <w:t>- Cụ thể hóa đường lối, chính sách đối ngoại của Đảng, Nhà nước, Nghị quyết Đại hội Đảng bộ tỉnh lần thứ XIV, tạo bước chuyển biến mới nhằm mở rộng và nâng cao hiệu quả các hoạt động đối ngoại và hội nhập quốc tế. Phát huy sức mạnh của hệ thống chính trị trong công tác đối ngoại, chủ động đưa nội dung kinh tế vào các hoạt động đối ngoại nhằm thu hút tối đa nguồn lực bên ngoài phục vụ cho sự nghiệp phát triển kinh tế - xã hội, góp phần giữ vững an ninh - chính trị trên địa bàn tỉnh.</w:t>
      </w:r>
    </w:p>
    <w:p>
      <w:r>
        <w:t>- Làm căn cứ để chỉ đạo công tác đối ngoại Nhà nước và đối ngoại nhân dân; quản lý Nhà nước về lĩnh vực đối ngoại; chỉ đạo các cấp, các ngành triển khai thực hiện có hiệu quả các hoạt động đối ngoại.</w:t>
      </w:r>
    </w:p>
    <w:p>
      <w:r>
        <w:t>3. Yêu cầu</w:t>
      </w:r>
    </w:p>
    <w:p>
      <w:r>
        <w:t>- Bảo đảm toàn diện, hiệu quả, thiết thực, chặt chẽ, bám sát các chủ trương, đường lối, chính sách đối ngoại của Đảng và Nhà nước, tuân thủ chặt chẽ các quy định hiện hành và cụ thể hóa chủ trương đối ngoại của tỉnh theo Nghị quyết Đại hội Đảng bộ tỉnh lần thứ XIV, phù hợp với chủ trương, định hướng đối ngoại, phát triển chung của tỉnh trong thời gian tới. Tăng cường hợp tác quốc tế trên các lĩnh vực tiềm năng, lợi thế, điểm tương đồng, có trọng tâm, trọng điểm theo chủ trương, định hướng chung của tỉnh; xác định rõ đối tác chiến lược trong quan hệ đối ngoại; đẩy mạnh hợp tác về kinh tế, văn hóa với mở rộng các hoạt động đối ngoại nhân dân và tuyên truyền, quảng bá hình ảnh của Việt Nam và của tỉnh.</w:t>
      </w:r>
    </w:p>
    <w:p>
      <w:r>
        <w:t>- Tăng cường, nâng cao hiệu quả công tác phối hợp giữa các cơ quan, đơn vị, địa phương trong thực hiện nhiệm vụ đối ngoại.</w:t>
      </w:r>
    </w:p>
    <w:p>
      <w:r>
        <w:t>- Tăng cường tổ chức các hoạt động giao lưu văn hóa đối ngoại, các chương trình nghệ thuật độc đáo, giàu bản sắc dân tộc nhằm giới thiệu, quảng bá hình ảnh Ninh Thuận.</w:t>
      </w:r>
    </w:p>
    <w:p>
      <w:r>
        <w:t>II. BỐI CẢNH, TÌNH HÌNH VÀ ĐỊNH HƯỚNG TRỌNG TÂM CÔNG TÁC ĐỐI NGOẠI NĂM 2025</w:t>
      </w:r>
    </w:p>
    <w:p>
      <w:r>
        <w:t>1. Bối cảnh, tình hình</w:t>
      </w:r>
    </w:p>
    <w:p>
      <w:r>
        <w:t>Việc triển khai thực hiện công tác đối ngoại của địa phương trong năm 2024 diễn ra trong bối cảnh tình hình thế giới và khu vực tiếp tục có sự thay đổi nhanh chóng, diễn biến phức tạp; các vấn đề toàn cầu như biến đổi khí hậu, khủng bố quốc tế và dịch bệnh có xu hướng trầm trọng hơn; một số vấn đề hiện đang là cuộc xung đột giữa Ukraine và Nga tiếp tục diễn ra; tình hình xung đột ở Trung Đông giữa Israel và Pelestine, cũng như tình hình tại Syria và Yemen vẫn đang kéo dài, gây nhiều thiệt hại về nhân mạng và kinh tế; tình hình giữa Triều Tiên và Hàn Quốc đang nóng lên kề cận xung đột vũ trang khi Triều Tiên sửa đổi Hiến pháp, coi Hàn Quốc là “quốc gia thù địch”; tình hình tranh chấp lãnh thổ trên Biển Đông cũng đang diễn biến căng thẳng giữa các quốc gia trong khu vực đe dọa ổn định và an ninh khu vực, mối quan hệ căng thẳng giữa các cường quốc lớn như Mỹ và Trung Quốc, Nga và các quốc gia phương Tây đang gây ra những cuộc đấu tranh chính trị và thương mại ảnh hưởng tới tính toàn cầu;... Về tổng thể vẫn tiếp tục diễn biến rất phức tạp, tiềm ẩn nhiều nguy cơ, thách thức cả về ngoại giao, pháp lý và trên thực địa. Kinh tế thế giới hồi phục chậm, tiềm ẩn nhiều rủi ro và tiếp tục đối mặt với nguy cơ suy thoái do lạm phát vẫn ở mức cao và phân tách kinh tế, đứt gãy các chuỗi cung ứng do cạnh tranh giữa các nước lớn.</w:t>
      </w:r>
    </w:p>
    <w:p>
      <w:r>
        <w:t>Tình hình trong tỉnh, kinh tế tiếp tục phát triển, vị thế của tỉnh được nâng lên, các tiềm năng lợi thế đã xác định được đánh giá sâu kỹ hơn, thu hút được quan tâm và bước đầu khai thác được hiệu quả, phát huy tốt tiềm năng, thế mạnh của tỉnh đặc biệt trong lĩnh vực năng lượng tái tạo. Trong bối cảnh có những thuận lợi, cơ hội mới nhưng khó khăn, thách thức nhiều hơn, nhiều cơ chế, chính sách pháp luật có hiệu lực đi vào cuộc sống góp phần tháo gỡ khó khăn cho doanh nghiệp và người dân; Cao tốc Cam Lâm – Vĩnh Hảo vận hành thông suốt góp phần gia tăng sự kết nối, thúc đẩy phát triển kinh tế của địa phương.</w:t>
      </w:r>
    </w:p>
    <w:p>
      <w:r>
        <w:t>Thời gian tới, dự báo tình hình kinh tế tiếp tục diễn biến phức tạp, khó lường, mặc dù nhiều ngành, lĩnh vực tiếp tục xu hướng phục hồi và có triển vọng tích cực; nhiều chính sách, giải pháp tháo gỡ khó khăn, vướng mắc đã và đang phát huy hiệu quả, nhưng khó khăn, thách thức nhiều hơn, thị trường tiêu thụ bị thu hẹp, sức phục hồi của doanh nghiệp chậm và thiên tai, tình hình bão lũ thường xuyên những tháng cuối năm là những thách thức lớn đối với thực hiện nhiệm vụ phát triển kinh tế-xã hội của Tỉnh.</w:t>
      </w:r>
    </w:p>
    <w:p>
      <w:r>
        <w:t>2. Định hướng công tác đối ngoại năm 2025</w:t>
      </w:r>
    </w:p>
    <w:p>
      <w:r>
        <w:t>Trong bối cảnh đó, hoạt động đối ngoại của địa phương trong năm 2025 tập trung bám sát thực hiện tốt một số nhiệm vụ trọng tâm như sau:</w:t>
      </w:r>
    </w:p>
    <w:p>
      <w:r>
        <w:t>a) Thực hiện đường lối đối ngoại, hội nhập quốc tế của Đại hội XIII của Đảng, Nghị quyết 34-NQ/TW ngày 09/01/2024 của Bộ Chính trị về một số định hướng, chủ trương lơn triển khai đường lối đối ngoại Đại hội XIII của Đảng, Kết luận số 71-KL/TW ngày 16/02/2024 của Bộ Chính trị về một số nhiệm vụ, giải pháp lớn triển khai đường lối đối ngoại Đại hội XIII của Đảng, tiếp tục quán triệt thực hiện đường lối đối ngoại tại Nghị quyết Đại hội Đại biểu toàn quốc lần thứ XIII của Đảng, Nghị quyết tại Đại hội tỉnh Đảng bộ lần thứ XIV, nhiệm kỳ 2020-2025 và các Nghị quyết của Trung ương về hội nhập quốc tế (Nghị quyết 22-NQ/TW ngày 10/4/2013 của Bộ Chính trị về hội nhập quốc tế; Nghị quyết 06-NQ/TW ngày 05/11/2016 của Hội nghị lần thứ tư Ban Chấp hành Trung ương Đảng khóa XII về thực hiện có hiệu quả tiến trình hội nhập kinh tế quốc tế, giữ vững ổn định chính trị - xã hội trong bối cảnh nước ta tham gia các Hiệp định thương mại tự do thế hệ mới); Chỉ thị số 25-CT/TW ngày 08/8/2018 của Ban Bí thư Trung ương Đảng về đẩy mạnh và nâng tầm đối ngoại đa phương đến năm 2030; Chỉ thị số 32-CT/TW ngày 18/02/2019 của Bộ Chính trị về tăng cường và nâng cao hiệu quả quan hệ đối ngoại đảng trong tình hình mới; Nghị quyết của địa phương về kế hoạch phát triển kinh tế-xã hội trong bối cảnh nước ta đang tham gia các hiệp định thương mại tự do thế hệ mới; đẩy mạnh thực hiện Quyết định số 301/QĐ-UBND ngày 22/7/2016 của Chủ tịch UBND tỉnh ban hành Kế hoạch hành động số 50-CTr/TU ngày 19/5/2016 của Ban Thường vụ Tỉnh ủy thực hiện Nghị quyết số 22-NQ/TW ngày 10/4/2013 của Bộ Chính trị về Hội nhập quốc tế nhằm góp phần tái cơ cấu kinh tế địa phương, đổi mới mô hình tăng trưởng; triển khai thực hiện Kế hoạch số 124-KH/TU ngày 03/10/2018 của Tỉnh ủy về việc thực hiện Chỉ thị số 25-CT/TW ngày 08/8/2018 của Ban Bí thư về đẩy mạnh và nâng tầm đối ngoại đa phương đến năm 2030 và Chỉ thị số 26/CT-TTg ngày 04/09/2018 của Thủ tướng Chính phủ về đẩy mạnh hội nhập quốc tế theo hướng hiệu lực và hiệu quả hơn.</w:t>
      </w:r>
    </w:p>
    <w:p>
      <w:r>
        <w:t>b) Tiếp tục cải thiện môi trường kinh doanh; cải cách hành chính; thúc đẩy xuất khẩu, làm tốt công tác thu hút vốn đầu tư trực tiếp nước ngoài (FDI) và sử dụng hiệu quả nguồn vốn hỗ trợ phát triển chính thức (ODA); tiếp tục cụ thể hóa và làm sâu sắc các mối quan hệ với các đối tác trên cơ sở các kết quả đạt được của các năm trước; tập trung khai thác hiệu quả hợp tác cấp độ địa phương với các đối tác, doanh nghiệp đã có và tích cực xây dựng, ký kết các thỏa thuận mới trên cơ sở tìm hiểu kỹ tiềm năng, điểm tương đồng và hợp tác cụ thể, thiết thực có trọng tâm, trọng điểm, qua đó mở rộng thị trường, tranh thủ các nguồn lực về vốn, công nghệ, kỹ năng quản lý... từ các đối tác nước ngoài.</w:t>
      </w:r>
    </w:p>
    <w:p>
      <w:r>
        <w:t>c) Tiếp tục đẩy mạnh việc triển khai, thực hiện và xây dựng Chiến lược ngoại giao văn hóa và Chiến lược thông tin tuyên truyền đối ngoại sau năm 2025. Trong đó, tập trung hoàn thiện và cụ thể hóa thành Kế hoạch hành động quảng bá hình ảnh địa phương ra khu vực và thế giới, từng bước xây dựng thương hiệu địa phương, thương hiệu ngành nghề. Triển khai toàn diện và đồng bộ các hoạt động đối ngoại; ngoại giao chính trị, ngoại giao kinh tế, ngoại giao văn hóa.</w:t>
      </w:r>
    </w:p>
    <w:p>
      <w:r>
        <w:t>d) Chú trọng làm tốt công tác người Việt Nam ở nước ngoài; công tác lãnh sự, bảo hộ công dân, quản lý tổ chức phi chính phủ nước ngoài, thông tin tuyên truyền đối ngoại và công tác ngoại vụ địa phương.</w:t>
      </w:r>
    </w:p>
    <w:p>
      <w:r>
        <w:t>e) Làm tốt công tác bảo vệ biên giới lãnh thổ, an ninh quốc phòng, nâng cao nhận thức và ý thức bảo vệ chủ quyền quốc gia, chủ quyền biển, đảo và ý thức cảnh giác của toàn dân, tránh bị các đối tượng xấu lợi dụng, kích động gây chia rẽ, làm mất an ninh chính trị, trật tự an toàn xã hội tại địa phương.</w:t>
      </w:r>
    </w:p>
    <w:p>
      <w:r>
        <w:t>f) Tăng cường, nâng cao hiệu quả và tiếp tục đưa các mối quan hệ hợp tác cấp địa phương với các địa phương nước ngoài đạt hiệu quả, thiết thực.</w:t>
      </w:r>
    </w:p>
    <w:p>
      <w:r>
        <w:t>g) Nâng cao hiệu quả hoạt động thông tin đối ngoại; thiết lập và mở rộng quan hệ hợp tác về đối ngoại nhân dân. Tiếp tục rà soát các điều kiện cần thiết để thành lập các Hội hữu nghị với các nước có đủ điều kiện để làm cơ sở cho việc thành lập Liên hiệp các tổ chức Hữu nghị của tỉnh.</w:t>
      </w:r>
    </w:p>
    <w:p>
      <w:r>
        <w:t>III. PHƯƠNG HƯỚNG CÔNG TÁC ĐỐI NGOẠI NĂM 2025</w:t>
      </w:r>
    </w:p>
    <w:p>
      <w:r>
        <w:t>1. Tiếp tục quán triệt thực hiện nghiêm túc Quyết định số 272-QĐ/TW ngày 21/01/2015 của Bộ Chính trị khóa XI ban hành Quy chế quản lý thống nhất các hoạt động đối ngoại; Nghị quyết 34-NQ/TW ngày 09/01/2024 của Bộ Chính trị về một số định hướng, chủ trương lơn triển khai đường lối đối ngoại Đại hội XIII của Đảng, Kết luận số 71-KL/TW ngày 16/02/2024 của Bộ Chính trị về một số nhiệm vụ, giải pháp lớn triển khai đường lối đối ngoại Đại hội XIII của Đảng; Hướng dẫn số 05-HD/BĐNTW ngày 26 tháng 3 năm 2019 của Ban Đối ngoại Trung ương về thực hiện Quy chế quản lý thống nhất các hoạt động đối ngoại ban hành kèm theo Quyết định số 272-QĐ/TW ngày 21/01/2015 của Bộ Chính trị khóa XI ban hành Quy chế quản lý thống nhất các hoạt động đối ngoại và Kết luận số 33-KL/TW ngày 25/7/2018 của Bộ Chính trị về việc tiếp tục thực hiện Quy chế quản lý thống nhất các hoạt động đối ngoại và Quy chế 12-QC/TU ngày 12/07/2023 của Tỉnh ủy về Quy chế quản lý thống nhất các hoạt động đối ngoại trên địa bàn tỉnh Ninh Thuận và Quy định số 40-QĐ/TU ngày 01/02/2024 của Ban Thường vụ Tỉnh ủy về quản lý cán bộ, công chức, viên chức và đảng viên, đi nước ngoài và có liên quan đến yếu tố nước ngoài trên địa bàn tỉnh.</w:t>
      </w:r>
    </w:p>
    <w:p>
      <w:r>
        <w:t>2. Tiếp tục quán triệt, thực hiện nghiêm túc Chỉ thị 38 -CT/TW, ngày 21/7/2014 của Bộ Chính trị về tăng cường quản lý các đoàn đi công tác nước ngoài; Quy định số 86-QĐ/TW, ngày 28/10/2022 của Ban Bí thư quy định về nhiệm vụ của đảng viên và công tác quản lý đảng viên ở nước ngoài; Quy định số 40-QĐ/TU ngày 01/02/2024 của Ban Thường vụ Tỉnh ủy về quản lý cán bộ, công chức, viên chức và đảng viên, đi nước ngoài và có liên quan đến yếu tố nước ngoài trên địa bàn tỉnh Ninh Thuận, Công văn số 4760-CV/TU ngày 16/11/2023 của Thường trực Tỉnh ủy về việc tổ chức các Đoàn của tỉnh đi công tác, nghiên cứu, học tập kinh nghiệp ở nước ngoài và các văn bản chỉ đạo của Thủ tướng Chính phủ về tăng cường quản lý các đoàn đi công tác nước ngoài. Theo đó, các cơ quan, ban, ngành, và địa phương cần làm tốt công tác xây dựng Kế hoạch trình cấp có thẩm quyền phê duyệt hàng năm theo quy định. Trước khi tổ chức đoàn đi, cần xây dựng chương trình, nội dung làm việc thiết thực, thành phần gọn nhẹ để bảo đảm hiệu quả, chất lượng chuyến thăm. Tăng cường cơ chế phối hợp giữa các Bộ, ngành, địa phương với Bộ Ngoại giao, các cơ quan đại diện Việt Nam ở nước ngoài từ việc tổ chức, xác định mục đích cho đến triển khai kết quả chuyến thăm nhằm bảo đảm sự hài hòa và cân đối giữa các khu vực và đối tác, điều tiết mật độ các đoàn đi một cách hợp lý, không trùng lắp nội dung và thuận lợi cho việc theo dõi, hỗ trợ thúc đẩy quan hệ. Tiến hành tổng kết, báo cáo kết quả, rút kinh nghiệm sau các chuyến công tác.</w:t>
      </w:r>
    </w:p>
    <w:p>
      <w:r>
        <w:t>3. Tiếp tục đẩy mạnh, đổi mới hình thức công tác đối ngoại, tuyên truyền, giới thiệu, quảng bá hình ảnh về truyền thống lịch sử, văn hóa, tiềm năng, thế mạnh phát triển kinh tế, du lịch, thành tựu phát triển kinh tế - xã hội của địa phương, đất nước. Qua đó, nâng cao vị thế, uy tín và ảnh hưởng của địa phương, đất nước trong khu vực và trên trường quốc tế; phát huy sức mạnh tổng hợp của khối đại đoàn kết toàn dân tộc, tranh thủ sự đồng tình, ủng hộ của cộng đồng quốc tế. Chỉ đạo các ngành chức năng của tỉnh tăng cường công tác tuyên truyền nhằm quảng bá hình ảnh con người, địa phương Ninh Thuận thân thiện, là “điểm đến trong tương lai”; đồng thời, quảng bá, giới thiệu các tiềm năng, thế mạnh sẵn có của địa phương để thu hút các nhà đầu tư, tranh thủ nguồn vốn, công nghệ, kinh nghiệm quản lý, giải quyết việc làm và tăng thu nhập cho người lao động.</w:t>
      </w:r>
    </w:p>
    <w:p>
      <w:r>
        <w:t>4. Tăng cường công tác phối hợp, trao đổi, cập nhật thông tin về đối ngoại với các cơ quan Trung ương, địa phương để nắm những nội dung, nguyên tắc quản lý các đoàn đi công tác nước ngoài. Trên cơ sở đó, đề xuất cử cán bộ, công chức, viên chức đi công tác nước ngoài bảo đảm hiệu quả, tiết kiệm, đúng quy định; không đề nghị cử các trường hợp đi công tác nước ngoài trong thời gian cần tập trung thực hiện nhiệm vụ để bảo đảm đúng tiến độ được cấp có thẩm quyền giao.</w:t>
      </w:r>
    </w:p>
    <w:p>
      <w:r>
        <w:t>5. Tiếp tục quán triệt, thực hiện nghiêm túc việc tổ chức các hội nghị, hội thảo xúc tiến đầu tư, thương mại và du lịch trên địa bàn tỉnh theo đúng các quy định, hướng dẫn có liên quan, Quyết định số 06/2020/QĐ-TTg ngày 21/02/2020, Chỉ thị số 22-CT/TTg ngày 05/4/2024 của Thủ tướng Chính phủ. Tập trung nghiên cứu, tìm hiểu, xác định rõ đối tác chiến lược trong quan hệ hợp tác đối ngoại. Trên cơ sở đó, có kế hoạch xúc tiến phù hợp, hiệu quả đối với từng đối tác cụ thể. Trọng tâm thu hút đầu tư vào các ngành, lĩnh vực trọng điểm của tỉnh; phát triển kết cấu hạ tầng kinh tế - xã hội, hạ tầng cảng biển, khu, cụm công nghiệp, khu đô thị, du lịch; phòng, chống và giảm nhẹ rủi ro thiên tai, ứng phó với biến đổi khí hậu, các chương trình an sinh xã hội, giảm nghèo bền vững, ...</w:t>
      </w:r>
    </w:p>
    <w:p>
      <w:r>
        <w:t>6. Tăng cường hoạt động kết nối kiều bào; củng cố nhân sự và nâng cao chất lượng, hiệu quả hoạt động Hội liên lạc người Việt Nam ở nước ngoài của tỉnh; xem xét việc tổ chức gặp gỡ người Việt Nam ở nước ngoài về quê nhân dịp Tết Nguyên đán 2025, bảo đảm chặt chẽ, thiết thực, hiệu quả, đúng quy định.</w:t>
      </w:r>
    </w:p>
    <w:p>
      <w:r>
        <w:t>7. Huy động nguồn lực tài trợ của các tổ chức phi chính phủ NGOs và thu hút các dự án đầu tư có liên quan yếu tố nước ngoài: Cần xác định rõ định hướng các ngành, lĩnh vực cần thu hút đầu tư và tiếp nhận các nguồn tài trợ của tổ chức phi chính phủ; trên cơ sở đó tăng cường công tác quản lý, bảo đảm chặt chẽ, hiệu quả, đúng quy định, nhất là liên quan đến yếu tố quốc phòng, an ninh.</w:t>
      </w:r>
    </w:p>
    <w:p>
      <w:r>
        <w:t>8. Tiếp tục triển khai công tác tuyên truyền, phổ biến các Hiệp định thương mại tự do (CPTPP, EVFTA, RCEP); thường xuyên cập nhật, kết nối triển khai thông tin, tập huấn, hướng dẫn các quy định nắm bắt các quy định, tận dụng các ưu đãi về thuế của FTA; thông tin và dự báo về thị trường nông, thủy sản đến các doanh nghiệp, hợp tác xã của tỉnh. Tiếp tục triển khai thực hiện Kế hoạch số 1358/KH-UBND ngày 03/4/2022 của Ủy ban nhân dân tỉnh về việc thực hiện Hiệp định đối tác kinh tế toàn diện khu vực (Hiệp định RCEP) trên địa bàn tỉnh Ninh Thuận; nắm bắt tình hình hoạt động các doanh nghiệp nói chung và doanh nghiệp xuất khẩu nói riêng; tổng hợp báo cáo và phản ánh kịp thời những khó khăn vướng mắc cho Ủy ban nhân dân tỉnh, đề xuất giải pháp tháo gỡ khó khăn để tạo điều kiện cho các doanh nghiệp ổn định hoạt động sản xuất, kinh doanh. Tiếp tục quán triệt, thực hiện nghiêm túc việc tổ chức các hội nghị, hội thảo xúc tiến đầu tư, thương mại và du lịch trên địa bàn tỉnh theo đúng các quy định, hướng dẫn có liên quan, Quyết định số 06/2020/QĐ-TTg ngày 21/02/2020, Chỉ thị số 22-CT/TTg ngày 05/4/2024 của Thủ tướng Chính phủ.</w:t>
      </w:r>
    </w:p>
    <w:p>
      <w:r>
        <w:t>9. Tăng cường kỷ luật, kỷ cương trong công tác tổ chức, quản lý hội nghị, hội thảo quốc tế trên địa bàn tỉnh. Đặc biệt là cơ chế thông tin, báo cáo tình hình, kết quả sau khi kết thúc hội nghị, hội thảo; tình hình, kết quả sau chuyến công tác đi công tác ở nước ngoài. Trong đó, cần chú trọng việc đề xuất nội dung vận dụng, áp dụng cho cơ quan, đơn vị, địa phương đối với những kiến thức, kinh nghiệm tiếp thu được từ chuyến đi công tác ở nước ngoài; trên cơ sở đó, theo dõi đánh giá tình hình thực hiện và kết quả việc vận dụng, áp dụng kiến thức thực tiễn.</w:t>
      </w:r>
    </w:p>
    <w:p>
      <w:r>
        <w:t>10. Các địa phương, cơ quan, đơn vị tăng cường bố trí cán bộ, công chức, viên chức làm công tác đối ngoại và hội nhập quốc tế được tham gia các khóa bồi dưỡng, tập huấn cập nhật kiến thức và kỹ năng đối ngoại, nghiệp vụ chuyên môn và kỹ năng ngoại ngữ do Bộ Ngoại giao tổ chức theo “Đề án bồi dưỡng kiến thức và kỹ năng cho cán bộ, công chức, viên chức làm công tác hội nhập quốc tế giai đoạn 2021-2025” do Thủ tướng phê duyệt để chủ động trong việc nghiên cứu, học tập khi được cử đi công tác ở nước ngoài hoặc tham gia hội nghị, hội thảo có yếu tố người nước ngoài nhằm nâng cao chất lượng, hiệu quả trong công tác tham mưu, thực thi nhiệm vụ. Mở các lớp bồi dưỡng, nâng cao trình độ ngoại ngữ cho cán bộ công chức, viên chức và người lao động nhằm hoàn thành các mục tiêu của Đề án “Xây dựng xã hội học tập giai đoạn 2012-2020” và Đề án “Dạy và học ngoại ngữ trong hệ thống giáo dục quốc dân giai đoạn 2017-2025”.</w:t>
      </w:r>
    </w:p>
    <w:p>
      <w:r>
        <w:t>11. Nâng cao chất lượng nguồn lao động của tỉnh trước khi đi làm việc ở nước ngoài theo hợp đồng: Tạo điều kiện để các đơn vị có chức năng đưa người lao động đi làm việc ở nước ngoài theo hợp đồng liên kết với các cơ sở đào tạo để đào tạo nghề sát với thực tế công việc mà đối tác nước ngoài yêu cầu; chú trọng đào tạo ngoại ngữ, giáo dục định hướng về pháp luật, văn hóa, đất nước con người, phong tục tập quán của nước đến làm việc. Chú trọng công tác đào tạo nghề cho dân tộc thiểu số gắn liền với tạo nguồn để đưa người lao động đi làm việc có thời hạn ở nước ngoài. Bám sát nhu cầu thị trường lao động để thực hiện đưa người lao động có kỹ thuật, lao động có tay nghề cao đi làm việc ở những thị trường có thu nhập cao.</w:t>
      </w:r>
    </w:p>
    <w:p>
      <w:r>
        <w:t>IV. TỔ CHỨC THỰC HIỆN</w:t>
      </w:r>
    </w:p>
    <w:p>
      <w:r>
        <w:t>1. Các Sở, ban ngành và Ủy ban nhân dân các huyện, thành phố, theo chức năng, nhiệm vụ được giao xây dựng Kế hoạch thực hiện công tác đối ngoại năm 2024 của Sở, ban, ngành, địa phương, cơ quan, đơn vị mình; gửi báo cáo kết quả việc xây dựng Kế hoạch cho Ủy ban nhân dân tỉnh và Tỉnh ủy (thông qua Văn phòng Ủy ban nhân dân tỉnh và Văn phòng Tỉnh ủy)   trước ngày 31/12/2024   .</w:t>
      </w:r>
    </w:p>
    <w:p>
      <w:r>
        <w:t>2. Trên cơ sở kế hoạch đối ngoại và kế hoạch đoàn ra, đoàn vào năm 2025, đề nghị các cơ quan, đơn vị được phân công tại Phụ lục I của Kế hoạch này khẩn trương tham mưu xây dựng   Đề án về tổ chức các Đoàn của tỉnh đi công tác nước ngoài năm 2025   ( gồm  11  đoàn ) bảo đảm hiệu quả, thực chất, khả thi, phù hợp với nhu cầu, điều kiện của tỉnh, nguồn kinh phí thực hiện, các nguyên tắc, điều kiện, mục tiêu, yêu cầu và sản phẩm cần có sau học tập kinh nghiệm,…; lấy ý kiến các cơ quan, đơn vị liên quan chặt chẽ, đúng quy định; trình UBND tỉnh xem xét, báo cáo Ban Cán sự Đảng UBND tỉnh xin ý kiến Thường trực Tỉnh ủy. Hoàn thành chậm nhất   trước ngày 31/12/2024   .</w:t>
      </w:r>
    </w:p>
    <w:p>
      <w:r>
        <w:t>3. Trước ngày 10 tháng 11 hằng năm, các sở, ngành, địa phương trực thuộc tỉnh có trách nhiệm gửi Hồ sơ kế hoạch hoạt động đối ngoại năm sau về Văn phòng Ủy ban nhân dân tỉnh để tổng hợp, thẩm định và trình Ban Thường vụ Tỉnh ủy xem xét, phê duyệt theo quy định tại Điều 8, Quy chế số 12-QC/TU ngày 12/7/2023 của Ban Thường vụ Tỉnh ủy về Quy chế quản lý thống nhất các hoạt động đối ngoại trên địa bàn tỉnh Ninh Thuận (sửa đổi, bổ sung).</w:t>
      </w:r>
    </w:p>
    <w:p>
      <w:r>
        <w:t>4. Giao Văn phòng Ủy ban nhân dân tỉnh chủ trì, phối hợp với các cơ quan liên quan theo dõi, kiểm tra, đôn đốc, hướng dẫn các Sở, ban, ngành, địa phương thực hiện có hiệu quả Kế hoạch này, đồng thời, tổng hợp báo cáo kết quả thực hiện và tổng kết công tác đối ngoại năm 2024.</w:t>
      </w:r>
    </w:p>
    <w:p>
      <w:r>
        <w:t>Trên đây là Kế hoạch hoạt động đối ngoại năm 2025 của tỉnh Ninh Thuận. Đề nghị các Sở, ban, ngành liên quan và Ủy ban nhân dân các huyện, thành phố căn cứ Kế hoạch triển khai thực hiện. Trong quá trình thực hiện, nếu có khó khăn, vướng mắc, đề nghị các đơn vị kịp thời báo cáo về Ủy ban nhân dân tỉnh để xem xét, chỉ đạo giải quyết./.</w:t>
      </w:r>
    </w:p>
    <w:p>
      <w:r>
        <w:t>(Đính kèm các Phụ lục)</w:t>
      </w:r>
    </w:p>
    <w:p>
      <w:r>
        <w:t>Nơi nhận:</w:t>
      </w:r>
    </w:p>
    <w:p>
      <w:r>
        <w:t>- Bộ Ngoại giao (b/c);</w:t>
      </w:r>
    </w:p>
    <w:p>
      <w:r>
        <w:t>- Văn phòng Chính phủ (b/c);</w:t>
      </w:r>
    </w:p>
    <w:p>
      <w:r>
        <w:t>- TT. Tỉnh ủy, TT. HĐND tỉnh (b/c);</w:t>
      </w:r>
    </w:p>
    <w:p>
      <w:r>
        <w:t>- Đoàn Đại biểu Quốc hội tỉnh;</w:t>
      </w:r>
    </w:p>
    <w:p>
      <w:r>
        <w:t>- CT, các PCT. UBND tỉnh;</w:t>
      </w:r>
    </w:p>
    <w:p>
      <w:r>
        <w:t>- Khối các cơ quan Đảng, MTTQ và các tổ chức chính trị - xã hội tỉnh;</w:t>
      </w:r>
    </w:p>
    <w:p>
      <w:r>
        <w:t>- Các Sở, ban, ngành cấp tỉnh;</w:t>
      </w:r>
    </w:p>
    <w:p>
      <w:r>
        <w:t>- Các cơ quan TW đóng trên địa bàn tỉnh;</w:t>
      </w:r>
    </w:p>
    <w:p>
      <w:r>
        <w:t>- VPUB: LĐ, KTTH, BTCD;</w:t>
      </w:r>
    </w:p>
    <w:p>
      <w:r>
        <w:t>- Lưu: VT, VNXV.MD.</w:t>
      </w:r>
    </w:p>
    <w:p>
      <w:r>
        <w:t>TM. ỦY BAN NHÂN DÂN</w:t>
      </w:r>
    </w:p>
    <w:p>
      <w:r>
        <w:t>CHỦ TỊCH</w:t>
      </w:r>
    </w:p>
    <w:p>
      <w:r>
        <w:t>Trần Quốc Nam</w:t>
      </w:r>
    </w:p>
    <w:p>
      <w:r>
        <w:t>PHỤ LỤC I</w:t>
      </w:r>
    </w:p>
    <w:p>
      <w:r>
        <w:t>BẢNG TỔNG HỢP KẾ HOẠCH ĐOÀN RA NĂM 2025</w:t>
      </w:r>
    </w:p>
    <w:p>
      <w:r>
        <w:t>(Đính kèm Công văn số 5793/UBND-VXNV ngày 09/12/2024 của UBND tỉnh)</w:t>
      </w:r>
    </w:p>
    <w:p>
      <w:r>
        <w:t>Tên đoàn</w:t>
      </w:r>
    </w:p>
    <w:p>
      <w:r>
        <w:t>Trưởng đoàn</w:t>
      </w:r>
    </w:p>
    <w:p>
      <w:r>
        <w:t>Nước đi</w:t>
      </w:r>
    </w:p>
    <w:p>
      <w:r>
        <w:t>Đối tác làm việc</w:t>
      </w:r>
    </w:p>
    <w:p>
      <w:r>
        <w:t>Nội dung hoạt động</w:t>
      </w:r>
    </w:p>
    <w:p>
      <w:r>
        <w:t>Số người</w:t>
      </w:r>
    </w:p>
    <w:p>
      <w:r>
        <w:t>Số ngày</w:t>
      </w:r>
    </w:p>
    <w:p>
      <w:r>
        <w:t>Thời gian thực hiện</w:t>
      </w:r>
    </w:p>
    <w:p>
      <w:r>
        <w:t>Nguồn NSNN</w:t>
      </w:r>
    </w:p>
    <w:p>
      <w:r>
        <w:t>Cơ quan chủ trì tổ chức chuyến đi</w:t>
      </w:r>
    </w:p>
    <w:p>
      <w:r>
        <w:t>Tổng kinh phí dự kiến</w:t>
      </w:r>
    </w:p>
    <w:p>
      <w:r>
        <w:t>Đã được cấp có thẩm quyền phê duyệt</w:t>
      </w:r>
    </w:p>
    <w:p>
      <w:r>
        <w:t>Chưa được cấp có thẩm quyền</w:t>
      </w:r>
    </w:p>
    <w:p>
      <w:r>
        <w:t>phê duyệt</w:t>
      </w:r>
    </w:p>
    <w:p>
      <w:r>
        <w:t>1</w:t>
      </w:r>
    </w:p>
    <w:p>
      <w:r>
        <w:t>2</w:t>
      </w:r>
    </w:p>
    <w:p>
      <w:r>
        <w:t>3</w:t>
      </w:r>
    </w:p>
    <w:p>
      <w:r>
        <w:t>4</w:t>
      </w:r>
    </w:p>
    <w:p>
      <w:r>
        <w:t>5</w:t>
      </w:r>
    </w:p>
    <w:p>
      <w:r>
        <w:t>6</w:t>
      </w:r>
    </w:p>
    <w:p>
      <w:r>
        <w:t>7</w:t>
      </w:r>
    </w:p>
    <w:p>
      <w:r>
        <w:t>8</w:t>
      </w:r>
    </w:p>
    <w:p>
      <w:r>
        <w:t>9</w:t>
      </w:r>
    </w:p>
    <w:p>
      <w:r>
        <w:t>10</w:t>
      </w:r>
    </w:p>
    <w:p>
      <w:r>
        <w:t>11</w:t>
      </w:r>
    </w:p>
    <w:p>
      <w:r>
        <w:t>12</w:t>
      </w:r>
    </w:p>
    <w:p>
      <w:r>
        <w:t>1</w:t>
      </w:r>
    </w:p>
    <w:p>
      <w:r>
        <w:t>Đoàn Thường trực Tỉnh ủy</w:t>
      </w:r>
    </w:p>
    <w:p>
      <w:r>
        <w:t>Đồng chí Nguyễn Đức Thanh, Bí thư Tỉnh ủy</w:t>
      </w:r>
    </w:p>
    <w:p>
      <w:r>
        <w:t>Nhật Bản, Hàn Quốc, Trung Quốc</w:t>
      </w:r>
    </w:p>
    <w:p>
      <w:r>
        <w:t>Chính quyền địa phương và các tổ chức doanh nghiệp Nhật Bản, Hàn Quốc, Trung Quốc</w:t>
      </w:r>
    </w:p>
    <w:p>
      <w:r>
        <w:t>Học kinh nghiệm, nghiên cứu, kết nối, thu hút các tổ chức, doanh nghiệp đầu tư lĩnh vực nông nghiệp công nghệ cao, phát triển kinh tế đô thị, xây dựng thành phố thông minh, phát triển tổ hợp điện khí LNG, cảng biển, công nghiệp năng lượng tái tạo, tổ hợp công nghệ xanh-hóa chất sau muối, du lịch.</w:t>
      </w:r>
    </w:p>
    <w:p>
      <w:r>
        <w:t>10</w:t>
      </w:r>
    </w:p>
    <w:p>
      <w:r>
        <w:t>3</w:t>
      </w:r>
    </w:p>
    <w:p>
      <w:r>
        <w:t>Quý I/2025</w:t>
      </w:r>
    </w:p>
    <w:p>
      <w:r>
        <w:t>992 triệu đồng</w:t>
      </w:r>
    </w:p>
    <w:p>
      <w:r>
        <w:t>Trung tâm XTĐT, TM &amp; DL</w:t>
      </w:r>
    </w:p>
    <w:p>
      <w:r>
        <w:t>2</w:t>
      </w:r>
    </w:p>
    <w:p>
      <w:r>
        <w:t>Đoàn Thường trực Tỉnh ủy</w:t>
      </w:r>
    </w:p>
    <w:p>
      <w:r>
        <w:t>Đồng chí Nguyễn Đức Thanh, Bí thư Tỉnh ủy</w:t>
      </w:r>
    </w:p>
    <w:p>
      <w:r>
        <w:t>Anh, Hà Lan, Ailen</w:t>
      </w:r>
    </w:p>
    <w:p>
      <w:r>
        <w:t>Các tổ chức và doanh nghiệp thuộc Châu Âu (Anh, Hà Lan, Ailen)</w:t>
      </w:r>
    </w:p>
    <w:p>
      <w:r>
        <w:t>Học kinh nghiệm và nghiên cứu mô hình phát triển tổ hợp khí LNG, cảng biển, đô thị thông minh.</w:t>
      </w:r>
    </w:p>
    <w:p>
      <w:r>
        <w:t>10</w:t>
      </w:r>
    </w:p>
    <w:p>
      <w:r>
        <w:t>5</w:t>
      </w:r>
    </w:p>
    <w:p>
      <w:r>
        <w:t>Dự kiến Quý II/2025</w:t>
      </w:r>
    </w:p>
    <w:p>
      <w:r>
        <w:t>992 triệu đồng</w:t>
      </w:r>
    </w:p>
    <w:p>
      <w:r>
        <w:t>Trung tâm XTĐT, TM &amp; DL</w:t>
      </w:r>
    </w:p>
    <w:p>
      <w:r>
        <w:t>3</w:t>
      </w:r>
    </w:p>
    <w:p>
      <w:r>
        <w:t>Đoàn Thường trực Tỉnh ủy, HĐND tỉnh</w:t>
      </w:r>
    </w:p>
    <w:p>
      <w:r>
        <w:t>Đồng chí Phạm Văn Hậu, Phó Bí thư Thường trực Tỉnh ủy, Chủ tịch HĐND tỉnh</w:t>
      </w:r>
    </w:p>
    <w:p>
      <w:r>
        <w:t>Úc, New Zealand, Hà Lan,</w:t>
      </w:r>
    </w:p>
    <w:p>
      <w:r>
        <w:t>Chính quyền địa phương và các tổ chức, doanh nghiệp Úc, New Zealand, Hà Lan</w:t>
      </w:r>
    </w:p>
    <w:p>
      <w:r>
        <w:t>Học kinh nghiệm, nghiên cứu, kết nối, thu hút các tổ chức, doanh nghiệp đầu tư lĩnh vực nông nghiệp công nghệ cao, phát triển kinh tế đô thị, xây dựng thành phố thông minh, phát triển tổ hợp</w:t>
      </w:r>
    </w:p>
    <w:p>
      <w:r>
        <w:t>7</w:t>
      </w:r>
    </w:p>
    <w:p>
      <w:r>
        <w:t>5</w:t>
      </w:r>
    </w:p>
    <w:p>
      <w:r>
        <w:t>Dự kiến quý II/2025</w:t>
      </w:r>
    </w:p>
    <w:p>
      <w:r>
        <w:t>977 triệu đồng,</w:t>
      </w:r>
    </w:p>
    <w:p>
      <w:r>
        <w:t>Trung tâm XTĐT, TM &amp; DL</w:t>
      </w:r>
    </w:p>
    <w:p>
      <w:r>
        <w:t>4</w:t>
      </w:r>
    </w:p>
    <w:p>
      <w:r>
        <w:t>Đoàn Thường trực Tỉnh ủy, HĐND tỉnh</w:t>
      </w:r>
    </w:p>
    <w:p>
      <w:r>
        <w:t>Đồng chí Phạm Văn Hậu, Phó Bí thư Thường trực Tỉnh ủy, Chủ tịch HĐND tỉnh</w:t>
      </w:r>
    </w:p>
    <w:p>
      <w:r>
        <w:t>Đức, Áo, Hungary</w:t>
      </w:r>
    </w:p>
    <w:p>
      <w:r>
        <w:t>Chính quyền địa phương và các tổ chức, doanh nghiệp Đức, Áo, Hungary</w:t>
      </w:r>
    </w:p>
    <w:p>
      <w:r>
        <w:t>điện khí LNG, cảng biển, công nghiệp năng lượng tái tạo, tổ hợp công nghệ xanh-hóa chất sau muối, du lịch.</w:t>
      </w:r>
    </w:p>
    <w:p>
      <w:r>
        <w:t>7</w:t>
      </w:r>
    </w:p>
    <w:p>
      <w:r>
        <w:t>5</w:t>
      </w:r>
    </w:p>
    <w:p>
      <w:r>
        <w:t>Dự kiến Quý IV/2025</w:t>
      </w:r>
    </w:p>
    <w:p>
      <w:r>
        <w:t>917 triệu đồng,</w:t>
      </w:r>
    </w:p>
    <w:p>
      <w:r>
        <w:t>Trung tâm XTĐT, TM &amp; DL</w:t>
      </w:r>
    </w:p>
    <w:p>
      <w:r>
        <w:t>5</w:t>
      </w:r>
    </w:p>
    <w:p>
      <w:r>
        <w:t>Đoàn lãnh đạo UBND tỉnh</w:t>
      </w:r>
    </w:p>
    <w:p>
      <w:r>
        <w:t>Đồng chí Trần Quốc Nam, Phó Bí thư Tỉnh ủy, Chủ tịch UBND tỉnh</w:t>
      </w:r>
    </w:p>
    <w:p>
      <w:r>
        <w:t>Châu Âu (Anh, Phần Lan, Thụy Điển)</w:t>
      </w:r>
    </w:p>
    <w:p>
      <w:r>
        <w:t>Các tổ chức doanh nghiệp, đối tác tại Vương quốc Anh, Phần Lan, Thụy Điển)</w:t>
      </w:r>
    </w:p>
    <w:p>
      <w:r>
        <w:t>Học kinh nghiệm và nghiên cứu về các khu công nghiệp, mô hình phát triển bền vững của Châu Âu. Kết nối thương mại, quảng bá thu hút các tổ chức, doanh nghiệp đầu tư. Tìm hiểu các công nghệ mới trong năng lượng tái tạo, xử lý nước, phát triển đô thị để áp dụng tại địa phương.</w:t>
      </w:r>
    </w:p>
    <w:p>
      <w:r>
        <w:t>10</w:t>
      </w:r>
    </w:p>
    <w:p>
      <w:r>
        <w:t>3</w:t>
      </w:r>
    </w:p>
    <w:p>
      <w:r>
        <w:t>Quý II/2025</w:t>
      </w:r>
    </w:p>
    <w:p>
      <w:r>
        <w:t>992 triệu đồng</w:t>
      </w:r>
    </w:p>
    <w:p>
      <w:r>
        <w:t>Trung tâm XTĐT, TM &amp; DL</w:t>
      </w:r>
    </w:p>
    <w:p>
      <w:r>
        <w:t>6</w:t>
      </w:r>
    </w:p>
    <w:p>
      <w:r>
        <w:t>Đoàn lãnh đạo UBND tỉnh</w:t>
      </w:r>
    </w:p>
    <w:p>
      <w:r>
        <w:t>Đồng chí Nguyễn Long Biên, UVTV, Phó Chủ tịch UBND tỉnh</w:t>
      </w:r>
    </w:p>
    <w:p>
      <w:r>
        <w:t>Hàn Quốc</w:t>
      </w:r>
    </w:p>
    <w:p>
      <w:r>
        <w:t>Chính quyền địa phương, các tổ chức doanh nghiệp của tỉnh</w:t>
      </w:r>
    </w:p>
    <w:p>
      <w:r>
        <w:t>Thăm và làm việc với chính quyền Jeju (Hàn Quốc)</w:t>
      </w:r>
    </w:p>
    <w:p>
      <w:r>
        <w:t>7</w:t>
      </w:r>
    </w:p>
    <w:p>
      <w:r>
        <w:t>3</w:t>
      </w:r>
    </w:p>
    <w:p>
      <w:r>
        <w:t>Quý I/2025</w:t>
      </w:r>
    </w:p>
    <w:p>
      <w:r>
        <w:t>769 triệu đồng</w:t>
      </w:r>
    </w:p>
    <w:p>
      <w:r>
        <w:t>Trung tâm XTĐT, TM &amp; DL</w:t>
      </w:r>
    </w:p>
    <w:p>
      <w:r>
        <w:t>7</w:t>
      </w:r>
    </w:p>
    <w:p>
      <w:r>
        <w:t>Đoàn lãnh đạo UBND tỉnh</w:t>
      </w:r>
    </w:p>
    <w:p>
      <w:r>
        <w:t>Đồng chí Nguyễn Long Biên, UVTV, Phó Chủ tịch UBND tỉnh</w:t>
      </w:r>
    </w:p>
    <w:p>
      <w:r>
        <w:t>New Zealand</w:t>
      </w:r>
    </w:p>
    <w:p>
      <w:r>
        <w:t>Chính quyền địa phương, các tổ chức doanh nghiệp của tỉnh</w:t>
      </w:r>
    </w:p>
    <w:p>
      <w:r>
        <w:t>Thăm và làm việc với chính quyền và đối tác New Zealand</w:t>
      </w:r>
    </w:p>
    <w:p>
      <w:r>
        <w:t>7</w:t>
      </w:r>
    </w:p>
    <w:p>
      <w:r>
        <w:t>3</w:t>
      </w:r>
    </w:p>
    <w:p>
      <w:r>
        <w:t>Quý IV/2025</w:t>
      </w:r>
    </w:p>
    <w:p>
      <w:r>
        <w:t>977 triệu đồng</w:t>
      </w:r>
    </w:p>
    <w:p>
      <w:r>
        <w:t>Trung tâm XTĐT, TM &amp; DL</w:t>
      </w:r>
    </w:p>
    <w:p>
      <w:r>
        <w:t>8</w:t>
      </w:r>
    </w:p>
    <w:p>
      <w:r>
        <w:t>Đoàn lãnh đạo UBND tỉnh</w:t>
      </w:r>
    </w:p>
    <w:p>
      <w:r>
        <w:t>Đồng chí Lê Huyền, Phó Chủ tịch UBND tỉnh</w:t>
      </w:r>
    </w:p>
    <w:p>
      <w:r>
        <w:t>Thụy Sỹ và Séc</w:t>
      </w:r>
    </w:p>
    <w:p>
      <w:r>
        <w:t>Chính quyền địa phương, các tổ chức doanh nghiệp của 2 nước</w:t>
      </w:r>
    </w:p>
    <w:p>
      <w:r>
        <w:t>Tham gia Chương trình Quảng bá địa phương Việt Nam tại nước ngoài</w:t>
      </w:r>
    </w:p>
    <w:p>
      <w:r>
        <w:t>7</w:t>
      </w:r>
    </w:p>
    <w:p>
      <w:r>
        <w:t>6 (Thụy Sỹ: 3 ngày, Séc: 3 ngày)</w:t>
      </w:r>
    </w:p>
    <w:p>
      <w:r>
        <w:t>Quý III/2025</w:t>
      </w:r>
    </w:p>
    <w:p>
      <w:r>
        <w:t>918 triệu đồng</w:t>
      </w:r>
    </w:p>
    <w:p>
      <w:r>
        <w:t>Trung tâm XTĐT, TM &amp; DL</w:t>
      </w:r>
    </w:p>
    <w:p>
      <w:r>
        <w:t>9</w:t>
      </w:r>
    </w:p>
    <w:p>
      <w:r>
        <w:t>Đoàn lãnh đạo UBND tỉnh</w:t>
      </w:r>
    </w:p>
    <w:p>
      <w:r>
        <w:t>Đồng chí Lê Huyền, Phó Chủ tịch UBND tỉnh</w:t>
      </w:r>
    </w:p>
    <w:p>
      <w:r>
        <w:t>Úc</w:t>
      </w:r>
    </w:p>
    <w:p>
      <w:r>
        <w:t>Chính quyền địa phương, các tổ chức doanh nghiệp của Úc</w:t>
      </w:r>
    </w:p>
    <w:p>
      <w:r>
        <w:t>Tham gia Chương trình Quảng bá địa phương Việt Nam tại nước ngoài</w:t>
      </w:r>
    </w:p>
    <w:p>
      <w:r>
        <w:t>10</w:t>
      </w:r>
    </w:p>
    <w:p>
      <w:r>
        <w:t>3</w:t>
      </w:r>
    </w:p>
    <w:p>
      <w:r>
        <w:t>Quý III/2025</w:t>
      </w:r>
    </w:p>
    <w:p>
      <w:r>
        <w:t>977 triệu đồng</w:t>
      </w:r>
    </w:p>
    <w:p>
      <w:r>
        <w:t>Trung tâm XTĐT, TM &amp; DL</w:t>
      </w:r>
    </w:p>
    <w:p>
      <w:r>
        <w:t>10</w:t>
      </w:r>
    </w:p>
    <w:p>
      <w:r>
        <w:t>Đoàn Lãnh đạo UBND tỉnh</w:t>
      </w:r>
    </w:p>
    <w:p>
      <w:r>
        <w:t>Đồng chí Trịnh Minh Hoàng, Phó Chủ tịch UBND tỉnh</w:t>
      </w:r>
    </w:p>
    <w:p>
      <w:r>
        <w:t>Ả-rập-Xê-út</w:t>
      </w:r>
    </w:p>
    <w:p>
      <w:r>
        <w:t>Đại sứ quán Việt Nam tại Ả-rập Xê-út; Phòng Công nghiệp và Thương mại Riyadh; Các đơn vị, đối tác có khả năng thúc đẩy hợp tác giao thương</w:t>
      </w:r>
    </w:p>
    <w:p>
      <w:r>
        <w:t>- Tham dự Tọa đàm giữa Việt Nam và Ả-rập Xê-út tại thủ đô Riyadh (theo Chương trình của Bộ Ngoại giao chủ trì). - Khảo sát, trao đổi, học tập kinh nghiệm liên quan đến quy trình sản xuất, tiêu thụ sản phẩm Halal, đặc biệt là sản xuất, tiêu thụ sản phẩm dê, cừu theo tiêu chuẩn Halal.</w:t>
      </w:r>
    </w:p>
    <w:p>
      <w:r>
        <w:t>07</w:t>
      </w:r>
    </w:p>
    <w:p>
      <w:r>
        <w:t>03</w:t>
      </w:r>
    </w:p>
    <w:p>
      <w:r>
        <w:t>Quý I/2025</w:t>
      </w:r>
    </w:p>
    <w:p>
      <w:r>
        <w:t>432 triệu đồng</w:t>
      </w:r>
    </w:p>
    <w:p>
      <w:r>
        <w:t>Sở Công Thương</w:t>
      </w:r>
    </w:p>
    <w:p>
      <w:r>
        <w:t>11</w:t>
      </w:r>
    </w:p>
    <w:p>
      <w:r>
        <w:t>Đoàn lãnh đạo UBND tỉnh</w:t>
      </w:r>
    </w:p>
    <w:p>
      <w:r>
        <w:t>Đồng chí Trịnh Minh Hoàng, Phó Chủ tịch UBND tỉnh</w:t>
      </w:r>
    </w:p>
    <w:p>
      <w:r>
        <w:t>Hồng Kông, Macao, Trung Quốc, Nhật Bản</w:t>
      </w:r>
    </w:p>
    <w:p>
      <w:r>
        <w:t>Chính quyền địa phương, các tổ chức doanh nghiệp của Hồng Kông, Macao, Trung Quốc, Nhật Bản</w:t>
      </w:r>
    </w:p>
    <w:p>
      <w:r>
        <w:t>Tham gia Chương trình Quảng bá địa phương Việt Nam tại nước ngoài</w:t>
      </w:r>
    </w:p>
    <w:p>
      <w:r>
        <w:t>7</w:t>
      </w:r>
    </w:p>
    <w:p>
      <w:r>
        <w:t>3</w:t>
      </w:r>
    </w:p>
    <w:p>
      <w:r>
        <w:t>Quý II/2025</w:t>
      </w:r>
    </w:p>
    <w:p>
      <w:r>
        <w:t>900 triệu đồng</w:t>
      </w:r>
    </w:p>
    <w:p>
      <w:r>
        <w:t>Trung tâm XTĐT, TM &amp; DL</w:t>
      </w:r>
    </w:p>
    <w:p>
      <w:r>
        <w:t>Tổng cộng: Gồm có 11 đoàn.</w:t>
      </w:r>
    </w:p>
    <w:p>
      <w:r>
        <w:t>BẢNG TỔNG HỢP KẾ HOẠCH ĐOÀN VÀO NĂM 2025</w:t>
      </w:r>
    </w:p>
    <w:p>
      <w:r>
        <w:t>(Đính kèm Công văn số 5793/UBND-VXNV ngày 09/12/2024 của UBND tỉnh)</w:t>
      </w:r>
    </w:p>
    <w:p>
      <w:r>
        <w:t>STT</w:t>
      </w:r>
    </w:p>
    <w:p>
      <w:r>
        <w:t>Tên đoàn</w:t>
      </w:r>
    </w:p>
    <w:p>
      <w:r>
        <w:t>Trưởng Đoàn</w:t>
      </w:r>
    </w:p>
    <w:p>
      <w:r>
        <w:t>Đến từ nước</w:t>
      </w:r>
    </w:p>
    <w:p>
      <w:r>
        <w:t>Nội dung hoạt động</w:t>
      </w:r>
    </w:p>
    <w:p>
      <w:r>
        <w:t>Số người</w:t>
      </w:r>
    </w:p>
    <w:p>
      <w:r>
        <w:t>Số ngày</w:t>
      </w:r>
    </w:p>
    <w:p>
      <w:r>
        <w:t>Thời gian thực hiện</w:t>
      </w:r>
    </w:p>
    <w:p>
      <w:r>
        <w:t>Kinh phí</w:t>
      </w:r>
    </w:p>
    <w:p>
      <w:r>
        <w:t>Ghi chú</w:t>
      </w:r>
    </w:p>
    <w:p>
      <w:r>
        <w:t>1</w:t>
      </w:r>
    </w:p>
    <w:p>
      <w:r>
        <w:t>2</w:t>
      </w:r>
    </w:p>
    <w:p>
      <w:r>
        <w:t>3</w:t>
      </w:r>
    </w:p>
    <w:p>
      <w:r>
        <w:t>4</w:t>
      </w:r>
    </w:p>
    <w:p>
      <w:r>
        <w:t>5</w:t>
      </w:r>
    </w:p>
    <w:p>
      <w:r>
        <w:t>6</w:t>
      </w:r>
    </w:p>
    <w:p>
      <w:r>
        <w:t>7</w:t>
      </w:r>
    </w:p>
    <w:p>
      <w:r>
        <w:t>8</w:t>
      </w:r>
    </w:p>
    <w:p>
      <w:r>
        <w:t>9</w:t>
      </w:r>
    </w:p>
    <w:p>
      <w:r>
        <w:t>I. Đoàn vào cấp tỉnh  (do Tỉnh ủy, HĐND/UBND tỉnh chủ trì mời)</w:t>
      </w:r>
    </w:p>
    <w:p>
      <w:r>
        <w:t>1</w:t>
      </w:r>
    </w:p>
    <w:p>
      <w:r>
        <w:t>Đoàn công tác của Chính quyền thành phố Jeju</w:t>
      </w:r>
    </w:p>
    <w:p>
      <w:r>
        <w:t>Đại diện lãnh đạo chính quyền thành phố Jeju</w:t>
      </w:r>
    </w:p>
    <w:p>
      <w:r>
        <w:t>Hàn quốc</w:t>
      </w:r>
    </w:p>
    <w:p>
      <w:r>
        <w:t>Thảo luận và ký kết các thỏa thuận hợp tác trong lĩnh vực du lịch</w:t>
      </w:r>
    </w:p>
    <w:p>
      <w:r>
        <w:t>Trong năm 2025</w:t>
      </w:r>
    </w:p>
    <w:p>
      <w:r>
        <w:t>Nguồn ngân sách tỉnh và vận động tài trợ</w:t>
      </w:r>
    </w:p>
    <w:p>
      <w:r>
        <w:t>2</w:t>
      </w:r>
    </w:p>
    <w:p>
      <w:r>
        <w:t>Hiệp hội Du lịch Đài Loan</w:t>
      </w:r>
    </w:p>
    <w:p>
      <w:r>
        <w:t>Đại diện lãnh đạo Hiệp hội Du lịch Đài Loan</w:t>
      </w:r>
    </w:p>
    <w:p>
      <w:r>
        <w:t>Đài Loan</w:t>
      </w:r>
    </w:p>
    <w:p>
      <w:r>
        <w:t>Hội nghị hợp tác du lịch Việt Nam – Đài Loan lần thứ 12</w:t>
      </w:r>
    </w:p>
    <w:p>
      <w:r>
        <w:t>Quý IV/2025</w:t>
      </w:r>
    </w:p>
    <w:p>
      <w:r>
        <w:t>Nguồn ngân sách tỉnh và các nguồn vận động tài trợ khác, Trung tâm Xúc tiến Đầu tư, Thương mại và Du lịch sẽ bố trí một phần kinh phí trong công tác xúc tiến năm 2025 để thực hiện; ngoài ra, Hiệp hội Du lịch, Công ty Cổ phần Nam Núi Chúa (Amanoi Resort); Công ty TNHH TM&amp;XD Sơn Long Thuận thống nhất ủng hộ kinh phí và các điều kiện tổ chức cho sự kiện nói trên.</w:t>
      </w:r>
    </w:p>
    <w:p>
      <w:r>
        <w:t>Cv 978/TTXT- XT ngày 16/8/2024 của TTXT, cv 3773/UBND- VXNV ngày 19/8/2024 của UBND tỉnh</w:t>
      </w:r>
    </w:p>
    <w:p>
      <w:r>
        <w:t>3</w:t>
      </w:r>
    </w:p>
    <w:p>
      <w:r>
        <w:t>Đoàn công tác của Hiệp hội Du lịch Tứ Xuyên, Trung Quốc</w:t>
      </w:r>
    </w:p>
    <w:p>
      <w:r>
        <w:t>Đại diện lãnh đạo Hiệp hội Du lịch Tứ Xuyên, Trung Quốc</w:t>
      </w:r>
    </w:p>
    <w:p>
      <w:r>
        <w:t>Trung Quốc</w:t>
      </w:r>
    </w:p>
    <w:p>
      <w:r>
        <w:t>Tổ chức đoàn khảo sát du lịch tại tỉnh Ninh Thuận</w:t>
      </w:r>
    </w:p>
    <w:p>
      <w:r>
        <w:t>20</w:t>
      </w:r>
    </w:p>
    <w:p>
      <w:r>
        <w:t>Trong năm 2025</w:t>
      </w:r>
    </w:p>
    <w:p>
      <w:r>
        <w:t>Nguồn ngân sách tỉnh và vận động tài trợ</w:t>
      </w:r>
    </w:p>
    <w:p>
      <w:r>
        <w:t>Cv 832/TTXT- XT ngày 24/7/2024 của TTXT</w:t>
      </w:r>
    </w:p>
    <w:p>
      <w:r>
        <w:t>Tổng cộng: 03 Đoàn</w:t>
      </w:r>
    </w:p>
    <w:p>
      <w:r>
        <w:t>II. Đoàn vào cấp sở, ngành, địa phương thuộc tỉnh  (do sở, ngành, địa phương thuộc tỉnh chủ trì mời:  KHÔNG CÓ</w:t>
      </w:r>
    </w:p>
    <w:p>
      <w:r>
        <w:t>PHỤ LỤC II</w:t>
      </w:r>
    </w:p>
    <w:p>
      <w:r>
        <w:t>THỐNG KÊ SỐ LIỆU ĐOÀN CÁC CƠ QUAN ĐẠI DIỆN NGOẠI GIAO ĐẾN LÀM VIỆC TẠI NINH THUẬN</w:t>
      </w:r>
    </w:p>
    <w:p>
      <w:r>
        <w:t>(Đính kèm Kế hoạch số 5793/KH–UBND ngày 09/12/2024 của Ủy ban nhân dân tỉnh Ninh Thuận)</w:t>
      </w:r>
    </w:p>
    <w:p>
      <w:r>
        <w:t>STT</w:t>
      </w:r>
    </w:p>
    <w:p>
      <w:r>
        <w:t>Tên đoàn</w:t>
      </w:r>
    </w:p>
    <w:p>
      <w:r>
        <w:t>Trưởng đoàn</w:t>
      </w:r>
    </w:p>
    <w:p>
      <w:r>
        <w:t>Đến từ nước</w:t>
      </w:r>
    </w:p>
    <w:p>
      <w:r>
        <w:t>Nội dung hoạt động</w:t>
      </w:r>
    </w:p>
    <w:p>
      <w:r>
        <w:t>Số người</w:t>
      </w:r>
    </w:p>
    <w:p>
      <w:r>
        <w:t>Thời gian thực hiện</w:t>
      </w:r>
    </w:p>
    <w:p>
      <w:r>
        <w:t>Kinh phí</w:t>
      </w:r>
    </w:p>
    <w:p>
      <w:r>
        <w:t>Báo cáo</w:t>
      </w:r>
    </w:p>
    <w:p>
      <w:r>
        <w:t>Đoàn trong KH</w:t>
      </w:r>
    </w:p>
    <w:p>
      <w:r>
        <w:t>Ghi chú</w:t>
      </w:r>
    </w:p>
    <w:p>
      <w:r>
        <w:t>1.</w:t>
      </w:r>
    </w:p>
    <w:p>
      <w:r>
        <w:t>Đoàn Tổng Lãnh sự quán Ấn Độ tại Tp. Hồ Chí Minh</w:t>
      </w:r>
    </w:p>
    <w:p>
      <w:r>
        <w:t>Tổng Lãnh sự</w:t>
      </w:r>
    </w:p>
    <w:p>
      <w:r>
        <w:t>Làm việc với Lãnh đạo UBND tỉnh và các Sở, ngành có liên quan để đánh giá kết quả hợp tác giữa tỉnh Ninh Thuận và Ấn Độ trong năm 2023 và thảo luận về một số công tác trọng tâm năm 2024 trên các lĩnh vực du lịch, xuất nhập khẩu, giáo dục, y tế, giao lưu văn hóa, đầu tư năng lượng tái tạo,…</w:t>
      </w:r>
    </w:p>
    <w:p>
      <w:r>
        <w:t>01 Ấn Độ</w:t>
      </w:r>
    </w:p>
    <w:p>
      <w:r>
        <w:t>22/01/2024</w:t>
      </w:r>
    </w:p>
    <w:p>
      <w:r>
        <w:t>2.</w:t>
      </w:r>
    </w:p>
    <w:p>
      <w:r>
        <w:t>Đoàn Đại sứ quán Ấn Độ tại Hà Nội</w:t>
      </w:r>
    </w:p>
    <w:p>
      <w:r>
        <w:t>Đại sứ</w:t>
      </w:r>
    </w:p>
    <w:p>
      <w:r>
        <w:t>Làm việc với Lãnh đạo Tỉnh ủy và các Sở, ban, ngành có liên quan nhằm trao đổi tình hình hợp tác trên lĩnh vực năng lượng tái tạo và du lịch; kết hợp tham quan Trung tâm nghiên cứu văn hóa Chăm, Nhà sinh hoạt cộng đồng Chăm và Tháp Pô Klông Garai.</w:t>
      </w:r>
    </w:p>
    <w:p>
      <w:r>
        <w:t>01 Ấn Độ</w:t>
      </w:r>
    </w:p>
    <w:p>
      <w:r>
        <w:t>23/01/2024</w:t>
      </w:r>
    </w:p>
    <w:p>
      <w:r>
        <w:t>3.</w:t>
      </w:r>
    </w:p>
    <w:p>
      <w:r>
        <w:t>Đoàn Đại sứ UAE</w:t>
      </w:r>
    </w:p>
    <w:p>
      <w:r>
        <w:t>Đại sứ</w:t>
      </w:r>
    </w:p>
    <w:p>
      <w:r>
        <w:t>Làm việc với đại diện Lãnh đạo UBND tỉnh và các Sở, ngành có liên quan để tìm hiểu, khảo sát, trao đổi hợp tác trên các lĩnh vực kinh tế, thương mại, năng lượng, du lịch; kết hợp tham quan Công ty Cánh Đồng Việt  (Khu Công   nghiệp Thành Hải)  và Công ty TNHH Nhật Thành Food  (địa chỉ: thị trấn Phước Dân, huyện Ninh Phước; chuyên chế biến và bảo quản thịt gia súc) .</w:t>
      </w:r>
    </w:p>
    <w:p>
      <w:r>
        <w:t>02 (01 UAE, 01 Cuba)</w:t>
      </w:r>
    </w:p>
    <w:p>
      <w:r>
        <w:t>29/02/2024 - 01/3/2024</w:t>
      </w:r>
    </w:p>
    <w:p>
      <w:r>
        <w:t>4.</w:t>
      </w:r>
    </w:p>
    <w:p>
      <w:r>
        <w:t>Đoàn Tổng Lãnh sự Ấn Độ tại Tp. Hồ Chí Minh và Đoàn múa nghệ thuật Odisha Ấn Độ</w:t>
      </w:r>
    </w:p>
    <w:p>
      <w:r>
        <w:t>Tổng Lãnh sự</w:t>
      </w:r>
    </w:p>
    <w:p>
      <w:r>
        <w:t>Phối hợp UBND tỉnh tổ chức chương trình giao lưu nghệ thuật nhân kỷ niệm 52 năm thiết lập quan hệ ngoại giao Việt Nam - Ấn Độ (1972 - 2024) và tham quan Tháp Pô Klông Garai.</w:t>
      </w:r>
    </w:p>
    <w:p>
      <w:r>
        <w:t>07 (06 Ấn Độ, 01 Hàn Quốc)</w:t>
      </w:r>
    </w:p>
    <w:p>
      <w:r>
        <w:t>31/3/2024 - 01/4/2024</w:t>
      </w:r>
    </w:p>
    <w:p>
      <w:r>
        <w:t>5.</w:t>
      </w:r>
    </w:p>
    <w:p>
      <w:r>
        <w:t>Đoàn Tổng Lãnh sự Ấn Độ tại Tp. Hồ Chí Minh</w:t>
      </w:r>
    </w:p>
    <w:p>
      <w:r>
        <w:t>Tổng Lãnh sự</w:t>
      </w:r>
    </w:p>
    <w:p>
      <w:r>
        <w:t>Làm việc với Sở Văn hóa, Thể thao và Du lịch để thảo luận về việc sản xuất một bộ phim hợp tác giữa Ấn Độ với Việt Nam trong thời gian tới.</w:t>
      </w:r>
    </w:p>
    <w:p>
      <w:r>
        <w:t>02 Ấn Độ</w:t>
      </w:r>
    </w:p>
    <w:p>
      <w:r>
        <w:t>10/4/2024</w:t>
      </w:r>
    </w:p>
    <w:p>
      <w:r>
        <w:t>6.</w:t>
      </w:r>
    </w:p>
    <w:p>
      <w:r>
        <w:t>Tổng Lãnh sự quán Liên bang Nga</w:t>
      </w:r>
    </w:p>
    <w:p>
      <w:r>
        <w:t>Tổng Lãnh sự</w:t>
      </w:r>
    </w:p>
    <w:p>
      <w:r>
        <w:t>Tham dự Hội nghị công bố quy hoạch tỉnh thời kỳ 2021 - 2030, tầm nhìn đến năm 2050 và xúc tiến đầu tư tỉnh Ninh Thuận.</w:t>
      </w:r>
    </w:p>
    <w:p>
      <w:r>
        <w:t>01 Nga</w:t>
      </w:r>
    </w:p>
    <w:p>
      <w:r>
        <w:t>28/4/2024</w:t>
      </w:r>
    </w:p>
    <w:p>
      <w:r>
        <w:t>7.</w:t>
      </w:r>
    </w:p>
    <w:p>
      <w:r>
        <w:t>Tổng Lãnh sự quán Ấn Độ</w:t>
      </w:r>
    </w:p>
    <w:p>
      <w:r>
        <w:t>Phó Tổng Lãnh sự</w:t>
      </w:r>
    </w:p>
    <w:p>
      <w:r>
        <w:t>Tham dự Hội nghị công bố quy hoạch tỉnh thời kỳ 2021 - 2030, tầm nhìn đến năm 2050 và xúc tiến đầu tư tỉnh Ninh Thuận.</w:t>
      </w:r>
    </w:p>
    <w:p>
      <w:r>
        <w:t>03 Ấn Độ</w:t>
      </w:r>
    </w:p>
    <w:p>
      <w:r>
        <w:t>28/4/2024</w:t>
      </w:r>
    </w:p>
    <w:p>
      <w:r>
        <w:t>8.</w:t>
      </w:r>
    </w:p>
    <w:p>
      <w:r>
        <w:t>Tổng Lãnh sự quán Trung Quốc</w:t>
      </w:r>
    </w:p>
    <w:p>
      <w:r>
        <w:t>Tổng Lãnh sự</w:t>
      </w:r>
    </w:p>
    <w:p>
      <w:r>
        <w:t>Tham dự Hội nghị công bố quy hoạch tỉnh thời kỳ 2021 - 2030, tầm nhìn đến năm 2050 và xúc tiến đầu tư tỉnh Ninh Thuận.</w:t>
      </w:r>
    </w:p>
    <w:p>
      <w:r>
        <w:t>03 Trung Quốc</w:t>
      </w:r>
    </w:p>
    <w:p>
      <w:r>
        <w:t>28/4/2024</w:t>
      </w:r>
    </w:p>
    <w:p>
      <w:r>
        <w:t>9.</w:t>
      </w:r>
    </w:p>
    <w:p>
      <w:r>
        <w:t>Đoàn thuộc Tổng Lãnh sự quán Lào tại Tp. Hồ Chí Minh</w:t>
      </w:r>
    </w:p>
    <w:p>
      <w:r>
        <w:t>Tổng Lãnh sự</w:t>
      </w:r>
    </w:p>
    <w:p>
      <w:r>
        <w:t>Làm việc với đại diện lãnh đạo UBND tỉnh để thảo luận các vấn đề liên quan tới quan hệ song phương nhằm tìm kiếm tiềm năng hợp tác trên các lĩnh vực thế mạnh của tỉnh.</w:t>
      </w:r>
    </w:p>
    <w:p>
      <w:r>
        <w:t>04 Lào</w:t>
      </w:r>
    </w:p>
    <w:p>
      <w:r>
        <w:t>16/5/2024 - 17/5/2024</w:t>
      </w:r>
    </w:p>
    <w:p>
      <w:r>
        <w:t>10.</w:t>
      </w:r>
    </w:p>
    <w:p>
      <w:r>
        <w:t>Đoàn Tổng Lãnh sự quán Ấn Độ tại Tp. Hồ Chí Minh và đại diện các công ty du lịch, truyền thông, nhà báo và blogger thuộc bang Kerala, Ấn Độ</w:t>
      </w:r>
    </w:p>
    <w:p>
      <w:r>
        <w:t>Phó Tổng Lãnh sự</w:t>
      </w:r>
    </w:p>
    <w:p>
      <w:r>
        <w:t>Tham gia Hội nghị gặp gỡ kết nối doanh nghiệp du lịch Ninh Thuận và bang Kerala, Ấn Độ tổ chức tại Resort Aniise, tiến hành ký kết hợp tác giữa Công ty WebCRSTravel, Ấn Độ với Hiệp hội Du lịch tỉnh Ninh Thuận và Hoàn Mỹ Resort; tham quan điểm du lịch vịnh Vĩnh Hy, làng gốm Bàu Trúc.</w:t>
      </w:r>
    </w:p>
    <w:p>
      <w:r>
        <w:t>25 Ấn Độ</w:t>
      </w:r>
    </w:p>
    <w:p>
      <w:r>
        <w:t>31/5/2024 - 01/6/2024</w:t>
      </w:r>
    </w:p>
    <w:p>
      <w:r>
        <w:t>11.</w:t>
      </w:r>
    </w:p>
    <w:p>
      <w:r>
        <w:t>Đoàn thuộc Đại Sứ quán Phần Lan tại Hà Nội</w:t>
      </w:r>
    </w:p>
    <w:p>
      <w:r>
        <w:t>Đại diện lâm thời</w:t>
      </w:r>
    </w:p>
    <w:p>
      <w:r>
        <w:t>Làm việc với Lãnh đạo UBND tỉnh và các sở, ngành, địa phương có liên quan nhằm đề xuất Dự án “Hệ thống thoát nước và xử lý nước thải TT. Khánh Hải, huyện Ninh Hải, TT. Phước Dân, huyện Ninh Phước và TT. Tân Sơn, huyện Ninh Sơn, tỉnh Ninh Thuận”; khảo sát, kiểm tra hiện trường tại các địa điểm dự kiến xây dựng Nhà máy xử lý nước thải tại 03 địa điểm trên.</w:t>
      </w:r>
    </w:p>
    <w:p>
      <w:r>
        <w:t>01 Phần Lan</w:t>
      </w:r>
    </w:p>
    <w:p>
      <w:r>
        <w:t>13/6/2024</w:t>
      </w:r>
    </w:p>
    <w:p>
      <w:r>
        <w:t>12.</w:t>
      </w:r>
    </w:p>
    <w:p>
      <w:r>
        <w:t>Đoàn Tổng Lãnh sự quán Ấn Độ tại Tp. Hồ Chí Minh</w:t>
      </w:r>
    </w:p>
    <w:p>
      <w:r>
        <w:t>Tổng Lãnh sự</w:t>
      </w:r>
    </w:p>
    <w:p>
      <w:r>
        <w:t>Thăm, chào xã giao Lãnh đạo UBND tỉnh trước khi kết thúc nhiệm kỳ Tổng Lãnh sự và tham dự Lễ khánh thành “Góc Ấn Độ” tại Thư viện tỉnh Ninh Thuận.</w:t>
      </w:r>
    </w:p>
    <w:p>
      <w:r>
        <w:t>01 Ấn Độ</w:t>
      </w:r>
    </w:p>
    <w:p>
      <w:r>
        <w:t>23/9/2024</w:t>
      </w:r>
    </w:p>
    <w:p>
      <w:r>
        <w:t>PHỤ LỤC III</w:t>
      </w:r>
    </w:p>
    <w:p>
      <w:r>
        <w:t>KẾ HOẠCH HOẠT ĐỘNG ĐỐI NGOẠI NĂM 2025</w:t>
      </w:r>
    </w:p>
    <w:p>
      <w:r>
        <w:t>(Đính kèm Kế hoạch số 5793/KH–UBND ngày 09/12/2024 của Ủy ban nhân dân tỉnh Ninh Thuận)</w:t>
      </w:r>
    </w:p>
    <w:p>
      <w:r>
        <w:t>Stt</w:t>
      </w:r>
    </w:p>
    <w:p>
      <w:r>
        <w:t>Nội dung chương trình</w:t>
      </w:r>
    </w:p>
    <w:p>
      <w:r>
        <w:t>Cơ quan chủ trì tham mưu</w:t>
      </w:r>
    </w:p>
    <w:p>
      <w:r>
        <w:t>Cơ quan phối hợp</w:t>
      </w:r>
    </w:p>
    <w:p>
      <w:r>
        <w:t>Thời gian thực hiện</w:t>
      </w:r>
    </w:p>
    <w:p>
      <w:r>
        <w:t>I. Công tác tổ chức và quản lý đoàn ra, đoàn vào</w:t>
      </w:r>
    </w:p>
    <w:p>
      <w:r>
        <w:t>1</w:t>
      </w:r>
    </w:p>
    <w:p>
      <w:r>
        <w:t>Quán triệt, thực hiện nghiêm túc Quy chế số 12-QC/TU ngày 12/07/2023 của Tỉnh ủy về Quy chế quản lý thống nhất các hoạt động đối ngoại trên địa bàn tỉnh Ninh Thuận (thay thế Quy chế 08) đảm bảo an toàn, an ninh và tạo điều kiện thuận lợi cho đoàn làm việc trên địa bàn tỉnh.</w:t>
      </w:r>
    </w:p>
    <w:p>
      <w:r>
        <w:t>Các sở, ban, ngành, đoàn thể, UBND các huyện, thành phố.</w:t>
      </w:r>
    </w:p>
    <w:p>
      <w:r>
        <w:t>Văn phòng UBND tỉnh.</w:t>
      </w:r>
    </w:p>
    <w:p>
      <w:r>
        <w:t>Trong năm 2025</w:t>
      </w:r>
    </w:p>
    <w:p>
      <w:r>
        <w:t>2</w:t>
      </w:r>
    </w:p>
    <w:p>
      <w:r>
        <w:t>Tiếp tục quán triệt, thực hiện nghiêm túc Chỉ thị số 38-CT/TW ngày 21/7/2014 của Bộ Chính trị về tăng cường quản lý các đoàn đi công tác nước ngoài; Kết luận số 33-KL/TW ngày 25/7/2018 của Bộ Chính trị về việc tiếp tục thực hiện Quy chế quản lý thống nhất các hoạt động đối ngoại ban hành kèm theo Quyết định số 272-QĐ/TW ngày 21/01/2015 của Bộ Chính trị khóa XI và Quy định số 40-QĐ/TU ngày 01/02/2024 của Ban Thường vụ Tỉnh ủy về quản lý cán bộ, công chức, viên chức và đảng viên, đi nước ngoài và có liên quan đến yếu tố nước ngoài trên địa bàn tỉnh Ninh Thuận.</w:t>
      </w:r>
    </w:p>
    <w:p>
      <w:r>
        <w:t>Sở Nội vụ.</w:t>
      </w:r>
    </w:p>
    <w:p>
      <w:r>
        <w:t>Các sở, ban, ngành, đoàn thể, UBND các huyện, thành phố.</w:t>
      </w:r>
    </w:p>
    <w:p>
      <w:r>
        <w:t>Thường xuyên</w:t>
      </w:r>
    </w:p>
    <w:p>
      <w:r>
        <w:t>3</w:t>
      </w:r>
    </w:p>
    <w:p>
      <w:r>
        <w:t>Quán triệt, thực hiện nghiêm túc Chỉ thị số 01/CT-TTg ngày 03/5/2018 của Thủ tướng Chính phủ về “Tăng cường phòng ngừa, đấu tranh, ngăn chặn tình trạng người Việt Nam xuất cảnh, di cư trái phép, cư trú và lao động bất hợp pháp, vi phạm pháp luật ở nước ngoài trong tình hình hiện nay ”.  Quán triệt, thực hiện nghiêm túc Quy định số 58-QĐ/TW ngày 08/02/2022 của Bộ Chính trị về một số vấn đề bảo vệ chính trị nội bộ Đảng thay thế Quy định số 126/QĐ-TW ngày 28/02/2018 của Bộ Chính trị.</w:t>
      </w:r>
    </w:p>
    <w:p>
      <w:r>
        <w:t>Công an tỉnh, Sở Lao động – Thương binh và Xã hội.</w:t>
      </w:r>
    </w:p>
    <w:p>
      <w:r>
        <w:t>Các sở, ban, ngành, đoàn thể, UBND các huyện, thành phố.</w:t>
      </w:r>
    </w:p>
    <w:p>
      <w:r>
        <w:t>Thường xuyên</w:t>
      </w:r>
    </w:p>
    <w:p>
      <w:r>
        <w:t>II. Công tác hợp tác quốc tế</w:t>
      </w:r>
    </w:p>
    <w:p>
      <w:r>
        <w:t>4</w:t>
      </w:r>
    </w:p>
    <w:p>
      <w:r>
        <w:t>Kết nối, thiết lập quan hệ quốc tế với địa phương của các nước có điều kiện kinh tế, xã hội tương đồng với tỉnh Ninh Thuận để xúc tiến kêu gọi đầu tư và hợp tác các lĩnh vực là thế mạnh của tỉnh. Chủ động quan hệ, tiếp xúc với một số đại sứ quán các nước tại Việt Nam như: Ấn Độ, Nhật Bản, Hàn Quốc, Úc, Canada, Đức, Pháp, Nga... nhằm thiết lập mối quan hệ mới, thông qua đó góp phần thu hút đầu tư, viện trợ.</w:t>
      </w:r>
    </w:p>
    <w:p>
      <w:r>
        <w:t>Sở Kế hoạch và Đầu tư.</w:t>
      </w:r>
    </w:p>
    <w:p>
      <w:r>
        <w:t>Các sở, ban, ngành, đoàn thể, UBND các huyện, thành phố.</w:t>
      </w:r>
    </w:p>
    <w:p>
      <w:r>
        <w:t>Trong năm 2025</w:t>
      </w:r>
    </w:p>
    <w:p>
      <w:r>
        <w:t>5</w:t>
      </w:r>
    </w:p>
    <w:p>
      <w:r>
        <w:t>- Tổ chức ký kết Thỏa thuận về hợp tác kinh tế - thương mại và văn hóa - giáo dục giữa Ủy ban nhân dân tỉnh Ninh Thuận và Chính quyền tỉnh Kursk, Liên bang Nga. - Chuẩn bị chương trình đón tiếp Đoàn công tác của chính quyền thành phố Cravant-les-Côteaux (Pháp) tại tỉnh Ninh Thuận về việc cụ thể hóa các cơ hội hợp tác đầu tư của phía Pháp đối với Ninh Thuận.</w:t>
      </w:r>
    </w:p>
    <w:p>
      <w:r>
        <w:t>Sở Kế hoạch và Đầu tư.</w:t>
      </w:r>
    </w:p>
    <w:p>
      <w:r>
        <w:t>Sở Giáo dục và Đào tạo; Sở Văn hóa Thể thao và Du lịch; Sở Công thương; Hiệp hội doanh nghiệp tỉnh.</w:t>
      </w:r>
    </w:p>
    <w:p>
      <w:r>
        <w:t>Trong năm 2025</w:t>
      </w:r>
    </w:p>
    <w:p>
      <w:r>
        <w:t>III. Công tác quản lý hội nghị, hội thảo, ký kết thỏa thuận quốc tế</w:t>
      </w:r>
    </w:p>
    <w:p>
      <w:r>
        <w:t>6</w:t>
      </w:r>
    </w:p>
    <w:p>
      <w:r>
        <w:t>Tiếp tục quán triệt, thực hiện nghiêm túc việc tổ chức các hội nghị, hội thảo xúc tiến đầu tư, thương mại và du lịch trên địa bàn tỉnh theo đúng quy định tại Quyết định số 76/2010/QĐ- TTg ngày 30/11/2010 của Thủ tướng Chính phủ về việc tổ chức, quản lý hội nghị, hội thảo quốc tế tại Việt Nam; Công văn số 1195/UBND-NV ngày 26/3/2018 của Ủy ban nhân dân tỉnh về việc triển khai tổ chức và quản lý hội nghị, hội thảo quốc tế trên địa bàn tỉnh; Chỉ thị số 09/CT-TTg ngày 05/4/2012 của Thủ tướng Chính phủ về tăng cường quản lý nhà nước đối với công tác điều ước quốc tế, thỏa thuận quốc tế.</w:t>
      </w:r>
    </w:p>
    <w:p>
      <w:r>
        <w:t>Sở Nội vụ, Công an tỉnh.</w:t>
      </w:r>
    </w:p>
    <w:p>
      <w:r>
        <w:t>Các Sở, ngành, UBND các huyện, thành phố có liên quan.</w:t>
      </w:r>
    </w:p>
    <w:p>
      <w:r>
        <w:t>Trong năm 2025</w:t>
      </w:r>
    </w:p>
    <w:p>
      <w:r>
        <w:t>7</w:t>
      </w:r>
    </w:p>
    <w:p>
      <w:r>
        <w:t>Tổ chức hội nghị, hội thảo quốc tế xúc tiến đầu tư, thương mại và du lịch trên địa bàn tỉnh.</w:t>
      </w:r>
    </w:p>
    <w:p>
      <w:r>
        <w:t>Sở Kế hoạch và Đầu tư.</w:t>
      </w:r>
    </w:p>
    <w:p>
      <w:r>
        <w:t>Các sở, ngành có liên quan.</w:t>
      </w:r>
    </w:p>
    <w:p>
      <w:r>
        <w:t>Trong năm 2025</w:t>
      </w:r>
    </w:p>
    <w:p>
      <w:r>
        <w:t>IV. Công tác kinh tế đối ngoại, xúc tiến đầu tư, thương mại, du lịch</w:t>
      </w:r>
    </w:p>
    <w:p>
      <w:r>
        <w:t>8</w:t>
      </w:r>
    </w:p>
    <w:p>
      <w:r>
        <w:t>Thực hiện Chỉ thị số 26/CT-TTg ngày 04/09/2018 của Thủ tướng Chính phủ về đẩy mạnh hội nhập quốc tế theo hướng hiệu lực và hiệu quả hơn.</w:t>
      </w:r>
    </w:p>
    <w:p>
      <w:r>
        <w:t>Sở Công thương.</w:t>
      </w:r>
    </w:p>
    <w:p>
      <w:r>
        <w:t>Các Sở, ngành, UBND các huyện, thành phố có liên quan.</w:t>
      </w:r>
    </w:p>
    <w:p>
      <w:r>
        <w:t>Trong năm 2025</w:t>
      </w:r>
    </w:p>
    <w:p>
      <w:r>
        <w:t>9</w:t>
      </w:r>
    </w:p>
    <w:p>
      <w:r>
        <w:t>Thực hiện Kế hoạch số 124-KH/TU ngày 03/10/2018 của Tỉnh ủy về việc thực hiện Chỉ thị 25-CT/TW của Ban Bí thư về đẩy mạnh và nâng tầm đối ngoại đa phương đến năm 2030.</w:t>
      </w:r>
    </w:p>
    <w:p>
      <w:r>
        <w:t>Sở Kế hoạch và Đầu tư.</w:t>
      </w:r>
    </w:p>
    <w:p>
      <w:r>
        <w:t>Các Sở, ngành, UBND các huyện, thành phố có liên quan.</w:t>
      </w:r>
    </w:p>
    <w:p>
      <w:r>
        <w:t>Trong năm 2025</w:t>
      </w:r>
    </w:p>
    <w:p>
      <w:r>
        <w:t>V. Công tác thông tin đối ngoại</w:t>
      </w:r>
    </w:p>
    <w:p>
      <w:r>
        <w:t>10</w:t>
      </w:r>
    </w:p>
    <w:p>
      <w:r>
        <w:t>Xây dựng và theo dõi triển khai thực hiện Kế hoạch hoạt động thông tin đối ngoại năm 2024 của UBND tỉnh.</w:t>
      </w:r>
    </w:p>
    <w:p>
      <w:r>
        <w:t>Sở Thông tin và Truyền thông.</w:t>
      </w:r>
    </w:p>
    <w:p>
      <w:r>
        <w:t>Các Sở, ngành, UBND các huyện, thành phố có liên quan.</w:t>
      </w:r>
    </w:p>
    <w:p>
      <w:r>
        <w:t>Tháng 01/2025</w:t>
      </w:r>
    </w:p>
    <w:p>
      <w:r>
        <w:t>11</w:t>
      </w:r>
    </w:p>
    <w:p>
      <w:r>
        <w:t>Quán triệt thực hiện nghiêm túc Quy chế hoạt động thông tin đối ngoại trên địa bàn tỉnh năm 2019 theo Thông tư số 22/2016/TT-BTTTT ngày 19/10/2016 của Bộ Thông tin và Truyền thông về việc hướng dẫn quản lý hoạt động thông tin đối ngoại của các tỉnh, thành phố trực thuộc Trung ương; Quyết định số 85/2018/QĐ-UBND ngày 27/9/2018 của Ủy ban nhân dân tỉnh về Quyết định ban hành quy chế hoạt động thông tin đối ngoại trên địa bàn tỉnh Ninh Thuận.</w:t>
      </w:r>
    </w:p>
    <w:p>
      <w:r>
        <w:t>Sở Thông tin và Truyền thông.</w:t>
      </w:r>
    </w:p>
    <w:p>
      <w:r>
        <w:t>Các Sở, ngành, UBND các huyện, thành phố có liên quan.</w:t>
      </w:r>
    </w:p>
    <w:p>
      <w:r>
        <w:t>Thường xuyên</w:t>
      </w:r>
    </w:p>
    <w:p>
      <w:r>
        <w:t>VI. Công tác Ngoại giao văn hóa</w:t>
      </w:r>
    </w:p>
    <w:p>
      <w:r>
        <w:t>12</w:t>
      </w:r>
    </w:p>
    <w:p>
      <w:r>
        <w:t>Tiếp tục triển khai thực hiện có hiệu quả Kế hoạch số 1706/KH-UBND ngày 26/4/2018 của UBND tỉnh về triển khai Chiến lược Ngoại giao Văn hóa trên địa bàn tỉnh giai đoạn 2018-2021.</w:t>
      </w:r>
    </w:p>
    <w:p>
      <w:r>
        <w:t>Sở Văn hóa, Thể thao và Du lịch.</w:t>
      </w:r>
    </w:p>
    <w:p>
      <w:r>
        <w:t>Các Sở, ngành, UBND các huyện, thành phố có liên quan.</w:t>
      </w:r>
    </w:p>
    <w:p>
      <w:r>
        <w:t>Trong năm 2025</w:t>
      </w:r>
    </w:p>
    <w:p>
      <w:r>
        <w:t>VII. Công tác quản lý biên giới, lãnh thổ quốc gia</w:t>
      </w:r>
    </w:p>
    <w:p>
      <w:r>
        <w:t>13</w:t>
      </w:r>
    </w:p>
    <w:p>
      <w:r>
        <w:t>Xây dựng và triển khai Kế hoạch về công tác phối hợp tuyên truyền biển, đảo.</w:t>
      </w:r>
    </w:p>
    <w:p>
      <w:r>
        <w:t>Bộ Chỉ huy Bộ đội Biên phòng tỉnh.</w:t>
      </w:r>
    </w:p>
    <w:p>
      <w:r>
        <w:t>Sở Thông tin và Truyền thông, các Sở, ngành có liên quan.</w:t>
      </w:r>
    </w:p>
    <w:p>
      <w:r>
        <w:t>Quý II/2025</w:t>
      </w:r>
    </w:p>
    <w:p>
      <w:r>
        <w:t>14</w:t>
      </w:r>
    </w:p>
    <w:p>
      <w:r>
        <w:t>Xây dựng và triển khai Kế hoạch của Ủy ban nhân dân tỉnh triển khai thực hiện Chỉ thị số 41/CT-TTg ngày 22/11/2017 của Thủ tướng Chính phủ về việc tiếp tục đẩy mạnh thực hiện Đề án tổng thể tuyên truyền bảo vệ chủ quyền của Việt Nam ở Biển Đông.</w:t>
      </w:r>
    </w:p>
    <w:p>
      <w:r>
        <w:t>Bộ Chỉ huy Bộ đội Biên phòng tỉnh.</w:t>
      </w:r>
    </w:p>
    <w:p>
      <w:r>
        <w:t>Các Sở, ngành có liên quan.</w:t>
      </w:r>
    </w:p>
    <w:p>
      <w:r>
        <w:t>Tháng 1/2025</w:t>
      </w:r>
    </w:p>
    <w:p>
      <w:r>
        <w:t>VIII. Công tác Việt Nam ở nước ngoài</w:t>
      </w:r>
    </w:p>
    <w:p>
      <w:r>
        <w:t>15</w:t>
      </w:r>
    </w:p>
    <w:p>
      <w:r>
        <w:t>Triển khai thực hiện Kế hoạch số 3726/KH-UBND ngày 14/9/2016 của UBND tỉnh nhằm thực hiện tốt các nhiệm vụ nêu trong Nghị quyết số 36-NQ/TW của Bộ Chính trị khóa IX về công tác đối với người Việt Nam ở nước ngoài giai đoạn 2016-2020.</w:t>
      </w:r>
    </w:p>
    <w:p>
      <w:r>
        <w:t>Ủy ban Mặt trận Tổ quốc Việt Nam tỉnh.</w:t>
      </w:r>
    </w:p>
    <w:p>
      <w:r>
        <w:t>Các Sở, ngành có liên quan.</w:t>
      </w:r>
    </w:p>
    <w:p>
      <w:r>
        <w:t>Thường xuyên</w:t>
      </w:r>
    </w:p>
    <w:p>
      <w:r>
        <w:t>16</w:t>
      </w:r>
    </w:p>
    <w:p>
      <w:r>
        <w:t>Tổ chức họp mặt Kiều bào, người Việt Nam ở nước ngoài về quê nhân dịp Tết Nguyên Đán.</w:t>
      </w:r>
    </w:p>
    <w:p>
      <w:r>
        <w:t>Ủy ban Mặt trận Tổ quốc Việt Nam tỉnh.</w:t>
      </w:r>
    </w:p>
    <w:p>
      <w:r>
        <w:t>Hội liên lạc người Việt Nam ở nước ngoài.</w:t>
      </w:r>
    </w:p>
    <w:p>
      <w:r>
        <w:t>Quý I/2025</w:t>
      </w:r>
    </w:p>
    <w:p>
      <w:r>
        <w:t>17</w:t>
      </w:r>
    </w:p>
    <w:p>
      <w:r>
        <w:t>Thực hiện có hiệu quả Kế hoạch số 4156/KH-UBND ngày 05/9/2012 của UBND tỉnh về thực hiện Chỉ thị số 04-CT/TW ngày 06/7/2011 của Ban Bí thư Trung ương Đảng về tiếp tục đổi mới và nâng cao hiệu quả công tác đối ngoại nhân dân trong tình hình mới.</w:t>
      </w:r>
    </w:p>
    <w:p>
      <w:r>
        <w:t>Ủy ban Mặt trận Tổ quốc Việt Nam tỉnh.</w:t>
      </w:r>
    </w:p>
    <w:p>
      <w:r>
        <w:t>Các Sở, ngành có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